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True / False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Healthy development is more than an absence of disease.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SNHE.ROBE.16.1.1 - Define a holistic approach to the safety, nutrition, and health of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NAEYC.01c - Using developmental knowledge to create healthy, respectful, supportive and challenging learning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physical environment of a child begins at birth and continues throughout life.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SNHE.ROBE.16.1.2 - Describe an ecological perspective and explain how the environment may affect the safety, nutrition, and health of a young child.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NAEYC.01c - Using developmental knowledge to create healthy, respectful, supportive and challenging learning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A holistic approach deals with the interrelationship of health, safety, and nutrition.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SNHE.ROBE.16.1.2 - Describe an ecological perspective and explain how the environment may affect the safety, nutrition, and health of a young child.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NAEYC.01c - Using developmental knowledge to create healthy, respectful, supportive and challenging learning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Round-the-clock child care for children of parents who work the second and third shifts is a growing trend.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31"/>
              <w:gridCol w:w="67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SNHE.ROBE.16.1.5 - Apply strategies to engage diverse families and practice cultural competence.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 05 - Establishing reciprocal relationships with families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Good physical care is important to support healthy development.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SNHE.ROBE.16.1.3 - Describe and discuss the differences between health and wellness promotion, disease prevention, and risk management as they apply to early childhood education environments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NAEYC.01c - Using developmental knowledge to create healthy, respectful, supportive and challenging learning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 Understanding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Primary teachers or caregivers are only found in expensive early childhood education environments.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SNHE.ROBE.16.1.4 - Discuss how a teacher can provide high-quality early childhood education for safety, nutrition, and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NAEYC.01c - Using developmental knowledge to create healthy, respectful, supportive and challenging learning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Practices for maintaining the cultural values of children in care should not be an issue for the teacher.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31"/>
              <w:gridCol w:w="67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SNHE.ROBE.16.1.5 - Apply strategies to engage diverse families and practice cultural competence.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 05 - Establishing reciprocal relationships with families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Children who live in at-risk environments at home are more likely to develop properly if they are present in a good-quality early childhood education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02"/>
              <w:gridCol w:w="66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SNHE.ROBE.16.1.1 - Define a holistic approach to the safety, nutrition, and health of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APA/APHA 1.3 - Pre-service qualifications of teaching staff</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number of children living in extreme poverty has doubled since 2000.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SNHE.ROBE.16.1.1 - Define a holistic approach to the safety, nutrition, and health of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NAEYC.01c - Using developmental knowledge to create healthy, respectful, supportive and challenging learning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181818"/>
                <w:sz w:val="22"/>
                <w:szCs w:val="22"/>
                <w:bdr w:val="nil"/>
                <w:rtl w:val="0"/>
              </w:rPr>
              <w:t xml:space="preserve">The term </w:t>
            </w:r>
            <w:r>
              <w:rPr>
                <w:rStyle w:val="DefaultParagraphFont"/>
                <w:rFonts w:ascii="Times New Roman" w:eastAsia="Times New Roman" w:hAnsi="Times New Roman" w:cs="Times New Roman"/>
                <w:b w:val="0"/>
                <w:bCs w:val="0"/>
                <w:i/>
                <w:iCs/>
                <w:smallCaps w:val="0"/>
                <w:color w:val="181818"/>
                <w:sz w:val="22"/>
                <w:szCs w:val="22"/>
                <w:bdr w:val="nil"/>
                <w:rtl w:val="0"/>
              </w:rPr>
              <w:t>built environment</w:t>
            </w:r>
            <w:r>
              <w:rPr>
                <w:rStyle w:val="DefaultParagraphFont"/>
                <w:rFonts w:ascii="Times New Roman" w:eastAsia="Times New Roman" w:hAnsi="Times New Roman" w:cs="Times New Roman"/>
                <w:b w:val="0"/>
                <w:bCs w:val="0"/>
                <w:i w:val="0"/>
                <w:iCs w:val="0"/>
                <w:smallCaps w:val="0"/>
                <w:color w:val="181818"/>
                <w:sz w:val="22"/>
                <w:szCs w:val="22"/>
                <w:bdr w:val="nil"/>
                <w:rtl w:val="0"/>
              </w:rPr>
              <w:t xml:space="preserve"> is used today to explain the physical attributes and subsequent network of dynamics that are present in a neighborhood or community.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SNHE.ROBE.16.1.2 - Describe an ecological perspective and explain how the environment may affect the safety, nutrition, and health of a young child.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NAEYC.01c - Using developmental knowledge to create healthy, respectful, supportive and challenging learning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All health conditions that are a result of inherited family factors appear at birth.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SNHE.ROBE.16.1.1 - Define a holistic approach to the safety, nutrition, and health of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NAEYC.01c - Using developmental knowledge to create healthy, respectful, supportive and challenging learning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consistency of caregiving and emotional investment on the part of a teacher has a direct relationship to the development of a child's brain.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SNHE.ROBE.16.1.2 - Describe an ecological perspective and explain how the environment may affect the safety, nutrition, and health of a young child.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NAEYC.01c - Using developmental knowledge to create healthy, respectful, supportive and challenging learning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Family health attitudes may relate directly to culture.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31"/>
              <w:gridCol w:w="67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SNHE.ROBE.16.1.5 - Apply strategies to engage diverse families and practice cultural competence.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 05 - Establishing reciprocal relationships with families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First- and second-generation immigrant children are the fastest-growing segment of the U.S. population under the age of 15.</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31"/>
              <w:gridCol w:w="67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SNHE.ROBE.16.1.5 - Apply strategies to engage diverse families and practice cultural competence.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 05 - Establishing reciprocal relationships with families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great majority of poor children have at least one parent who works.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31"/>
              <w:gridCol w:w="67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SNHE.ROBE.16.1.5 - Apply strategies to engage diverse families and practice cultural competence.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 05 - Establishing reciprocal relationships with families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quality of peer relationships may be an indicator of mental and emotional health in children.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SNHE.ROBE.16.1.2 - Describe an ecological perspective and explain how the environment may affect the safety, nutrition, and health of a young child.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NAEYC.01c - Using developmental knowledge to create healthy, respectful, supportive and challenging learning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study found that the great majority of family child care homes were found to be high quality.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77"/>
              <w:gridCol w:w="70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SNHE.ROBE.16.1.4 - Discuss how a teacher can provide high-quality early childhood education for safety, nutrition, and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DAP.02 - Teaching to enhance development and learning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There is a formal regulated national system that oversees family child care and center-based care.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77"/>
              <w:gridCol w:w="70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SNHE.ROBE.16.1.4 - Discuss how a teacher can provide high-quality early childhood education for safety, nutrition, and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DAP.02 - Teaching to enhance development and learning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NAEYC DAP takes into consideration a child’s developmental level in all aspects of decision making in relation to children.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76"/>
              <w:gridCol w:w="72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SNHE.ROBE.16.1.2 - Describe an ecological perspective and explain how the environment may affect the safety, nutrition, and health of a young child.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DAP.02 - Teaching to enhance development and learning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Of parents, 90% believe that the early childhood education environments their children are in is very good, but in fact most such environments are poor to mediocre.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SNHE.ROBE.16.1.1 - Define a holistic approach to the safety, nutrition, and health of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NAEYC.01c - Using developmental knowledge to create healthy, respectful, supportive and challenging learning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More than 50% of children between the ages of 3 and 5 years are in center-based care.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76"/>
              <w:gridCol w:w="72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SNHE.ROBE.16.1.2 - Describe an ecological perspective and explain how the environment may affect the safety, nutrition, and health of a young child.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DAP.02 - Teaching to enhance development and learning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NAEYC standards for early childhood professional programs focus on the center-based preschool teacher.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SNHE.ROBE.16.1.4 - Discuss how a teacher can provide high-quality early childhood education for safety, nutrition, and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NAEYC.01c - Using developmental knowledge to create healthy, respectful, supportive and challenging learning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State preschool programs are very likely to meet the minimum quality standards in most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SNHE.ROBE.16.1.4 - Discuss how a teacher can provide high-quality early childhood education for safety, nutrition, and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APA/APHA 1.3 - Pre-service qualifications of teaching staff</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NAEYC.01c - Using developmental knowledge to create healthy, respectful, supportive and challenging learning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Poor families are less likely to report that their children are in poor or fair health than are middle-class families.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SNHE.ROBE.16.1.1 - Define a holistic approach to the safety, nutrition, and health of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NAEYC.01c - Using developmental knowledge to create healthy, respectful, supportive and challenging learning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Culture is defined as the parameters of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31"/>
              <w:gridCol w:w="67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SNHE.ROBE.16.1.5 - Apply strategies to engage diverse families and practice cultural competence.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 05 - Establishing reciprocal relationships with families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child who is able to have and maintain close emotional connections is more likely to become securely attached.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SNHE.ROBE.16.1.1 - Define a holistic approach to the safety, nutrition, and health of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NAEYC.01c - Using developmental knowledge to create healthy, respectful, supportive and challenging learning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rise in numbers of single-parent families contributed significantly to lowering the poverty 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76"/>
              <w:gridCol w:w="72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SNHE.ROBE.16.1.2 - Describe an ecological perspective and explain how the environment may affect the safety, nutrition, and health of a young child.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DAP.02 - Teaching to enhance development and learning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One-quarter of the children in this country are immigrant children.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76"/>
              <w:gridCol w:w="72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SNHE.ROBE.16.1.2 - Describe an ecological perspective and explain how the environment may affect the safety, nutrition, and health of a young child.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DAP.02 - Teaching to enhance development and learning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ecological perspective of the total environment of a child looks at all of the areas of a child's life </w:t>
            </w:r>
            <w:r>
              <w:rPr>
                <w:rStyle w:val="DefaultParagraphFont"/>
                <w:rFonts w:ascii="Times New Roman" w:eastAsia="Times New Roman" w:hAnsi="Times New Roman" w:cs="Times New Roman"/>
                <w:b w:val="0"/>
                <w:bCs w:val="0"/>
                <w:i/>
                <w:iCs/>
                <w:smallCaps w:val="0"/>
                <w:color w:val="000000"/>
                <w:sz w:val="22"/>
                <w:szCs w:val="22"/>
                <w:bdr w:val="nil"/>
                <w:rtl w:val="0"/>
              </w:rPr>
              <w:t>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economic.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cultural.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social.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emotional.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76"/>
              <w:gridCol w:w="72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SNHE.ROBE.16.1.2 - Describe an ecological perspective and explain how the environment may affect the safety, nutrition, and health of a young child.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DAP.02 - Teaching to enhance development and learning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good early childhood education environment that uses a holistic approach always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0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uses inexpensive materials for underneath swings and climbing equipment.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provides nutrition that the cook likes.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provides good health and safety practices.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practices hand washing when the teacher remembers.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SNHE.ROBE.16.1.1 - Define a holistic approach to the safety, nutrition, and health of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NAEYC.01c - Using developmental knowledge to create healthy, respectful, supportive and challenging learning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According to the Center for the Developing Child, there are three foundations for the healthy development of children. Select the one that is </w:t>
            </w:r>
            <w:r>
              <w:rPr>
                <w:rStyle w:val="DefaultParagraphFont"/>
                <w:rFonts w:ascii="Times New Roman" w:eastAsia="Times New Roman" w:hAnsi="Times New Roman" w:cs="Times New Roman"/>
                <w:b w:val="0"/>
                <w:bCs w:val="0"/>
                <w:i/>
                <w:iCs/>
                <w:smallCaps w:val="0"/>
                <w:color w:val="000000"/>
                <w:sz w:val="22"/>
                <w:szCs w:val="22"/>
                <w:bdr w:val="nil"/>
                <w:rtl w:val="0"/>
              </w:rPr>
              <w:t>incorrect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Safe, supportive environments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Adequate income to provide necessities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Stable, responsive relationships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Appropriate nutrition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76"/>
              <w:gridCol w:w="72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SNHE.ROBE.16.1.2 - Describe an ecological perspective and explain how the environment may affect the safety, nutrition, and health of a young child.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 02 - Teach to enhance development and learning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Among the factors that influence children's health and safety, _______ has been decreasing in the past 15 years.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violence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poverty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death due to childhood diseases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family stress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76"/>
              <w:gridCol w:w="72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SNHE.ROBE.16.1.2 - Describe an ecological perspective and explain how the environment may affect the safety, nutrition, and health of a young child.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 02 - Teach to enhance development and learning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Bicultural conflict that may affect early childhood education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4"/>
              <w:gridCol w:w="80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is the result of values conflicts between different cultures within the same generation of the same family.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is the result of values conflicts between different cultures among several generations of the same family.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does not occur in families that assimilate into the new 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31"/>
              <w:gridCol w:w="67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SNHE.ROBE.16.1.5 - Apply strategies to engage diverse families and practice cultural competence.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 05 - Establishing reciprocal relationships with families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Demonstrating the ability to avoid health risks and practice health-enhancing behaviors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NAEYC standards for early childhood professional preparation.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developmentally appropriate practice.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National Health Education standard.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guideline from the Health, Mental Health and Safety Guidelines for Schools.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SNHE.ROBE.16.1.3 - Describe and discuss the differences between health and wellness promotion, disease prevention, and risk management as they apply to early childhood education environments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NAEYC.01c - Using developmental knowledge to create healthy, respectful, supportive and challenging learning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 Understanding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Diversity in a classroom is the result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different cultures.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family composition.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socioeconomic status.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disabilities and other special needs.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31"/>
              <w:gridCol w:w="67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 to 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SNHE.ROBE.16.1.5 - Apply strategies to engage diverse families and practice cultural competence.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 05 - Establishing reciprocal relationships with families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Approximately one in _____________ children in the United States lives below the poverty level.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three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six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76"/>
              <w:gridCol w:w="72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SNHE.ROBE.16.1.2 - Describe an ecological perspective and explain how the environment may affect the safety, nutrition, and health of a young child.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DAP.02 - Teaching to enhance development and learning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teacher's compliance with minimum standards may affect all of the following </w:t>
            </w:r>
            <w:r>
              <w:rPr>
                <w:rStyle w:val="DefaultParagraphFont"/>
                <w:rFonts w:ascii="Times New Roman" w:eastAsia="Times New Roman" w:hAnsi="Times New Roman" w:cs="Times New Roman"/>
                <w:b w:val="0"/>
                <w:bCs w:val="0"/>
                <w:i/>
                <w:iCs/>
                <w:smallCaps w:val="0"/>
                <w:color w:val="000000"/>
                <w:sz w:val="22"/>
                <w:szCs w:val="22"/>
                <w:bdr w:val="nil"/>
                <w:rtl w:val="0"/>
              </w:rPr>
              <w:t>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compensation.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practices.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relationships with parents.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attitude.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77"/>
              <w:gridCol w:w="70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SNHE.ROBE.16.1.4 - Discuss how a teacher can provide high-quality early childhood education for safety, nutrition, and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APA/APHA 1.3 - Pre-service qualifications of teaching staff</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majority of states, licensing requirements apply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in-home care.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center-based care.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family child care environments.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77"/>
              <w:gridCol w:w="70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SNHE.ROBE.16.1.4 - Discuss how a teacher can provide high-quality early childhood education for safety, nutrition, and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APA/APHA 1.3 - Pre-service qualifications of teaching staff</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Early Childhood Environment Rating Scales were originally designed for children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infant and toddler programs.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preschool environments up to kindergarten.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family child care homes.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elementary after-school environments.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76"/>
              <w:gridCol w:w="72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SNHE.ROBE.16.1.2 - Describe an ecological perspective and explain how the environment may affect the safety, nutrition, and health of a young child.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DAP.02 - Teaching to enhance development and learning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social and emotional portion a child's whole environment is </w:t>
            </w:r>
            <w:r>
              <w:rPr>
                <w:rStyle w:val="DefaultParagraphFont"/>
                <w:rFonts w:ascii="Times New Roman" w:eastAsia="Times New Roman" w:hAnsi="Times New Roman" w:cs="Times New Roman"/>
                <w:b w:val="0"/>
                <w:bCs w:val="0"/>
                <w:i/>
                <w:iCs/>
                <w:smallCaps w:val="0"/>
                <w:color w:val="000000"/>
                <w:sz w:val="22"/>
                <w:szCs w:val="22"/>
                <w:bdr w:val="nil"/>
                <w:rtl w:val="0"/>
              </w:rPr>
              <w:t>least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represented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sense of belonging.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relationship with teachers.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neighborhood ethnicity.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confidence to operate within the community.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76"/>
              <w:gridCol w:w="72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SNHE.ROBE.16.1.2 - Describe an ecological perspective and explain how the environment may affect the safety, nutrition, and health of a young child.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DAP.02 - Teaching to enhance development and learning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iCs/>
                <w:smallCaps w:val="0"/>
                <w:color w:val="000000"/>
                <w:sz w:val="22"/>
                <w:szCs w:val="22"/>
                <w:bdr w:val="nil"/>
                <w:rtl w:val="0"/>
              </w:rPr>
              <w:t>ealthy People 2020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5"/>
              <w:gridCol w:w="80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Provide culturally appropriate educational and support programs for parents.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Decrease the number of school districts that offer “branded” foods.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Increase the number of schools that offer nutritious food and beverages outside school meals.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Increase the number of preschool children with health education.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SNHE.ROBE.16.1.3 - Describe and discuss the differences between health and wellness promotion, disease prevention, and risk management as they apply to early childhood education environments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AAP/APHA1.3 - Pre-service qualifications of teaching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NAEYC.01c - Using developmental knowledge to create healthy, respectful, supportive and challenging learning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 Understanding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key to providing quality early childhood education environments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teachers who have skills to engage parents in communication and who promote parental nurturing for the well-being of the children.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teachers who are competent with the diverse cultural and language backgrounds of children.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teachers who provide an environment that allows for good health and safety in early childhood education environments, and good working conditions for the teachers.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adequate compensation for teachers.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SNHE.ROBE.16.1.4 - Discuss how a teacher can provide high-quality early childhood education for safety, nutrition, and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DAP.02 - Teaching to enhance development and learning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NAEYC.01c - Using developmental knowledge to create healthy, respectful, supportive and challenging learning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diversity of children in our population is increasing, and in 2013 it was found that ____ of the  children entering kindergarten were________________.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24%; Hispanic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15% ;African American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10%; Asian/Pacific Islander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4%; Native American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SNHE.ROBE.16.1.5 - Apply strategies to engage diverse families and practice cultural competence.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 05 - Establishing reciprocal relationships with families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NAEYC.01c - Using developmental knowledge to create healthy, respectful, supportive and challenging learning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child is more likely to be in poverty if he or she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is from a single-parent family.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lives in an urban or rural area.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is foreign born.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SNHE.ROBE.16.1.2 - Describe an ecological perspective and explain how the environment may affect the safety, nutrition, and health of a young child.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DAP.02 - Teaching to enhance development and learning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 .01c - Developmental knowledge to create healthy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According to the text, self-assessment for cultural competency by a teacher is </w:t>
            </w:r>
            <w:r>
              <w:rPr>
                <w:rStyle w:val="DefaultParagraphFont"/>
                <w:rFonts w:ascii="Times New Roman" w:eastAsia="Times New Roman" w:hAnsi="Times New Roman" w:cs="Times New Roman"/>
                <w:b w:val="0"/>
                <w:bCs w:val="0"/>
                <w:i/>
                <w:iCs/>
                <w:smallCaps w:val="0"/>
                <w:color w:val="000000"/>
                <w:sz w:val="22"/>
                <w:szCs w:val="22"/>
                <w:bdr w:val="nil"/>
                <w:rtl w:val="0"/>
              </w:rPr>
              <w:t>least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likely to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beliefs about what a child is capable of at a particular 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what behaviors are acceptable.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how child care practices impact the culture of the child.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how each gender should be treated.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SNHE.ROBE.16.1.5 - Apply strategies to engage diverse families and practice cultural competence.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 05 - Establishing reciprocal relationships with families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NAEYC.01c - Using developmental knowledge to create healthy, respectful, supportive and challenging learning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statement that is most likely to be true about poor children is that they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have higher blood levels of iron.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are six times more likely to have poor health.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are twice as likely to have asthma attacks.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are less likely to have vision problems.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SNHE.ROBE.16.1.2 - Describe an ecological perspective and explain how the environment may affect the safety, nutrition, and health of a young child.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DAP.02 - Teaching to enhance development and learning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 .01c - Developmental knowledge to create healthy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Children who are raised in poor circumstances are more vulnerable to inadequate nutrition, family violence, and exposure to environmental toxins, and are likely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exhibit behavior problems in care.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have diminished physical health.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have psychological problems.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not bond with teachers.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SNHE.ROBE.16.1.2 - Describe an ecological perspective and explain how the environment may affect the safety, nutrition, and health of a young child.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DAP.02 - Teaching to enhance development and learning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 .01c - Developmental knowledge to create healthy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 has been estimated that by the year ________, less than half of the children in this country will be non-Hispanic white.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2019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2023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2028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2030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SNHE.ROBE.16.1.2 - Describe an ecological perspective and explain how the environment may affect the safety, nutrition, and health of a young child.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DAP.02 - Teaching to enhance development and learning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 .01c - Developmental knowledge to create healthy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Recent figures estimate that ______________ of children younger than five years have been in some form of nonparental early childhood education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41–55%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49–60%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69–75%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75–85%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SNHE.ROBE.16.1.2 - Describe an ecological perspective and explain how the environment may affect the safety, nutrition, and health of a young child.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DAP.02 - Teaching to enhance development and learning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 .01c - Developmental knowledge to create healthy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person who is assigned to be a child’s main contact throughout the day in early childhood education environments is referred to as the child’s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senior teacher.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first contact teacher.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primary teacher or caregiver.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bonding partner.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SNHE.ROBE.16.1.4 - Discuss how a teacher can provide high-quality early childhood education for safety, nutrition, and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NAEYC.01c - Using developmental knowledge to create healthy, respectful, supportive and challenging learning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 helps a teacher establish and maintain a healthy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Health and wellness promotion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Good feeding practices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Hand washing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 ecological point of view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SNHE.ROBE.16.1.4 - Discuss how a teacher can provide high-quality early childhood education for safety, nutrition, and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DAP.02 - Teaching to enhance development and learning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 .01c - Developmental knowledge to create healthy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Genetics, heredity, and the child’s home all represent the _____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social and emotional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cultural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physical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economic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SNHE.ROBE.16.1.2 - Describe an ecological perspective and explain how the environment may affect the safety, nutrition, and health of a young child.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DAP.02 - Teaching to enhance development and learning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 .01c - Developmental knowledge to create healthy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NAEYC Code of Ethics, the principal responsibility of a teacher to a child is to provide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0"/>
              <w:gridCol w:w="80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 educational environment filled with activities that will enhance the development of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safe, healthy, and nurturing environment with responsive care.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 anti-bias curriculum that deals with diversity.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collaboration to maximize the potential development of the child.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SNHE.ROBE.16.1.4 - Discuss how a teacher can provide high-quality early childhood education for safety, nutrition, and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DAP.02 - Teaching to enhance development and learning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 .01c - Developmental knowledge to create healthy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number of women who have young children and work outside the home has continued to increase, and in part this is due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shift in family policy.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 increase in housing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increasing desire of women to have a career.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idea that children do better in preschool than at home.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SNHE.ROBE.16.1.2 - Describe an ecological perspective and explain how the environment may affect the safety, nutrition, and health of a young child.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DAP.02 - Teaching to enhance development and learning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 .01c - Developmental knowledge to create healthy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Poverty is more likely to affect children of color, as shown by the fact that 34% of poor children are ___________ and 39% of</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poor </w:t>
            </w:r>
            <w:r>
              <w:rPr>
                <w:rStyle w:val="DefaultParagraphFont"/>
                <w:rFonts w:ascii="Times New Roman" w:eastAsia="Times New Roman" w:hAnsi="Times New Roman" w:cs="Times New Roman"/>
                <w:b w:val="0"/>
                <w:bCs w:val="0"/>
                <w:i w:val="0"/>
                <w:iCs w:val="0"/>
                <w:smallCaps w:val="0"/>
                <w:color w:val="000000"/>
                <w:sz w:val="22"/>
                <w:szCs w:val="22"/>
                <w:bdr w:val="nil"/>
                <w:rtl w:val="0"/>
              </w:rPr>
              <w:t>children are 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African American; Hispanic and Native American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Non-Hispanic white; Hispanic and Native American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Hispanic and Native American; African American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Hispanic alone; African American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SNHE.ROBE.16.1.2 - Describe an ecological perspective and explain how the environment may affect the safety, nutrition, and health of a young child.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DAP.02 - Teaching to enhance development and learning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 .01c - Developmental knowledge to create healthy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To feel safe and secure, the five fundamental things a child needs from a teacher are structure, predictability, nurturance, consistency, and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nonjudgmental attitude.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hope.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good sense of humor.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nonpunitive limit setting.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SNHE.ROBE.16.1.4 - Discuss how a teacher can provide high-quality early childhood education for safety, nutrition, and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NAEYC.01c - Using developmental knowledge to create healthy, respectful, supportive and challenging learning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key to high-quality early childhood education is most likely to come from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physical environment, including supplies.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teacher.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parents’ income.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age of the child.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SNHE.ROBE.16.1.4 - Discuss how a teacher can provide high-quality early childhood education for safety, nutrition, and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NAEYC.01c - Using developmental knowledge to create healthy, respectful, supportive and challenging learning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second step in preparing for cultural competence is for the teacher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7"/>
              <w:gridCol w:w="80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value diversity.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create a balance between the dynamics of difference.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recognize his or her own cultural background, attitudes, beliefs, and guidelines for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seek to acquire and increase knowledge about other cultures.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SNHE.ROBE.16.1.5 - Apply strategies to engage diverse families and practice cultural competence.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 05 - Establishing reciprocal relationships with families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NAEYC.01c - Using developmental knowledge to create healthy, respectful, supportive and challenging learning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beginning point for the intricate pattern of development in the brain’s communication system is _________, which are present at birth.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neurons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dendrites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axons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synapses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SNHE.ROBE.16.1.1 - Define a holistic approach to the safety, nutrition, and health of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NAEYC.01c - Using developmental knowledge to create healthy, respectful, supportive and challenging learning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statement that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is </w:t>
            </w:r>
            <w:r>
              <w:rPr>
                <w:rStyle w:val="DefaultParagraphFont"/>
                <w:rFonts w:ascii="Times New Roman" w:eastAsia="Times New Roman" w:hAnsi="Times New Roman" w:cs="Times New Roman"/>
                <w:b w:val="0"/>
                <w:bCs w:val="0"/>
                <w:i/>
                <w:iCs/>
                <w:smallCaps w:val="0"/>
                <w:color w:val="000000"/>
                <w:sz w:val="22"/>
                <w:szCs w:val="22"/>
                <w:bdr w:val="nil"/>
                <w:rtl w:val="0"/>
              </w:rPr>
              <w:t>least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likely to clarify the perspective of a teacher who is preparing for cultural diversity?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6"/>
              <w:gridCol w:w="80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Is the family’s cultural perspective on this issue different than mine?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How does the family’s cultural perspective relate to its care practices for the children?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Do I understand this culture as well as I should?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Are the policies of care particularly suited to one culture and not all?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Have I attempted to understand the family’s perspective and the complexity of the issues that may be present?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SNHE.ROBE.16.1.5 - Apply strategies to engage diverse families and practice cultural competence.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 05 - Establishing reciprocal relationships with families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NAEYC.01c - Using developmental knowledge to create healthy, respectful, supportive and challenging learning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first step in managing diversity in the early childhood education environment is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invite parents to a potluck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attend cultural fairs.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examine your own cultural background and beliefs.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value diversity.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SNHE.ROBE.16.1.5 - Apply strategies to engage diverse families and practice cultural competence.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 05 - Establishing reciprocal relationships with families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NAEYC.01c - Using developmental knowledge to create healthy, respectful, supportive and challenging learning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Development of a baby’s brain in utero can be affected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mother’s level of stress.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nutritional status of the mother.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exposure to toxins and drugs.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SNHE.ROBE.16.1.1 - Define a holistic approach to the safety, nutrition, and health of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NAEYC.01c - Using developmental knowledge to create healthy, respectful, supportive and challenging learning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Numeric Response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Find the best match for the following terms.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laws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ecological approach</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holistic</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regulations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standards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QRIS</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Interrelationship of health, safety, and nutrition, in relation to culture, families, and teachers.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SNHE.ROBE.16.1.2 - Describe an ecological perspective and explain how the environment may affect the safety, nutrition, and health of a young child.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DAP.02 - Teaching to enhance development and learning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 .01c - Developmental knowledge to create healthy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Consideration of the whole being or person.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SNHE.ROBE.16.1.1 - Define a holistic approach to the safety, nutrition, and health of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NAEYC.01c - Using developmental knowledge to create healthy, respectful, supportive and challenging learning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that define a goal or practice.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SNHE.ROBE.16.1.4 - Discuss how a teacher can provide high-quality early childhood education for safety, nutrition, and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APA/APHA 1.3 - Pre-service qualifications of teaching staff</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NAEYC.01c - Using developmental knowledge to create healthy, respectful, supportive and challenging learning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Rules of conduct established and enforced by authority.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77"/>
              <w:gridCol w:w="70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SNHE.ROBE.16.1.4 - Discuss how a teacher can provide high-quality early childhood education for safety, nutrition, and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APA/APHA 1.3 - Pre-service qualifications of teaching staff</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Method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to assess, improve, and communicate the level of quality in early care and education settings.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SNHE.ROBE.16.1.4 - Discuss how a teacher can provide high-quality early childhood education for safety, nutrition, and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APA/APHA 1.3 - Pre-service qualifications of teaching staff</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NAEYC.01c - Using developmental knowledge to create healthy, respectful, supportive and challenging learning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Recommendations that are made a requirement by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77"/>
              <w:gridCol w:w="70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SNHE.ROBE.16.1.4 - Discuss how a teacher can provide high-quality early childhood education for safety, nutrition, and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APA/APHA 1.3 - Pre-service qualifications of teaching staff</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Find the best match for the following terms.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cultural competency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cultural values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bicultural conflict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cultural environment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culture</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The framework of beliefs, perspectives, and practices of the family, the neighborhood, and the greater community.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SNHE.ROBE.16.1.5 - Apply strategies to engage diverse families and practice cultural competence.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 05 - Establishing reciprocal relationships with families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NAEYC.01c - Using developmental knowledge to create healthy, respectful, supportive and challenging learning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Related to daily life</w:t>
            </w:r>
            <w:r>
              <w:rPr>
                <w:rStyle w:val="DefaultParagraphFont"/>
                <w:rFonts w:ascii="Times New Roman" w:eastAsia="Times New Roman" w:hAnsi="Times New Roman" w:cs="Times New Roman"/>
                <w:b w:val="0"/>
                <w:bCs w:val="0"/>
                <w:i w:val="0"/>
                <w:iCs w:val="0"/>
                <w:smallCaps w:val="0"/>
                <w:color w:val="000000"/>
                <w:sz w:val="22"/>
                <w:szCs w:val="22"/>
                <w:bdr w:val="nil"/>
                <w:rtl w:val="0"/>
              </w:rPr>
              <w:t>, such as food choices and child care practices.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SNHE.ROBE.16.1.5 - Apply strategies to engage diverse families and practice cultural competence.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 05 - Establishing reciprocal relationships with families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NAEYC.01c - Using developmental knowledge to create healthy, respectful, supportive and challenging learning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Perceptive, responsive behavior to cultural differences.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31"/>
              <w:gridCol w:w="67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SNHE.ROBE.16.1.5 - Apply strategies to engage diverse families and practice cultural competence.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 05 - Establishing reciprocal relationships with families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Related to traits and ascribed membership in a given group.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SNHE.ROBE.16.1.5 - Apply strategies to engage diverse families and practice cultural competence.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 05 - Establishing reciprocal relationships with families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NAEYC.01c - Using developmental knowledge to create healthy, respectful, supportive and challenging learning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Related to several generations of values.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31"/>
              <w:gridCol w:w="67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SNHE.ROBE.16.1.5 - Apply strategies to engage diverse families and practice cultural competence.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 05 - Establishing reciprocal relationships with families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Find the best match for the following standards: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NAEYC Developmentally Appropriate Practice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NAEYC standards for early childhood professional preparation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AAP and APHA National Health and Safety Standards for Child Care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National Health Education Standards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Eight basic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standards that are written for children from prekindergarten through high school.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SNHE.ROBE.16.1.4 - Discuss how a teacher can provide high-quality early childhood education for safety, nutrition, and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APA/APHA 1.3 - Pre-service qualifications of teaching staff</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 .01c - Developmental knowledge to create healthy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child’s developmental level is considered in all decision making, and decisions are made with care and thoughtfulness.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77"/>
              <w:gridCol w:w="70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SNHE.ROBE.16.1.4 - Discuss how a teacher can provide high-quality early childhood education for safety, nutrition, and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 .01c - Developmental knowledge to create healthy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Created to recognize the need for some consistency and guidance to help teachers provide the optimal environment for child safety, nutrition, and health.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77"/>
              <w:gridCol w:w="70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SNHE.ROBE.16.1.4 - Discuss how a teacher can provide high-quality early childhood education for safety, nutrition, and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 .01c - Developmental knowledge to create healthy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Using developmental knowledge to create healthy, respectful, supportive, and challenging learning environments.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77"/>
              <w:gridCol w:w="70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SNHE.ROBE.16.1.4 - Discuss how a teacher can provide high-quality early childhood education for safety, nutrition, and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 .01c - Developmental knowledge to create healthy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Completion</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 and ____________________ are inherited genetic family factors that may appear later in life.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76"/>
              <w:gridCol w:w="72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diabetes, cancer, heart disease, obesity (any two)</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SNHE.ROBE.16.1.2 - Describe an ecological perspective and explain how the environment may affect the safety, nutrition, and health of a young child.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 .01c - Developmental knowledge to create healthy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primary factor responsible for the majority of childhood deaths, poor health, and nutritional risk in this country is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poverty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SNHE.ROBE.16.1.3 - Describe and discuss the differences between health and wellness promotion, disease prevention, and risk management as they apply to early childhood education environments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AAP/APHA1.3 - Pre-service qualifications of teaching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 .01c - Developmental knowledge to create healthy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 Understanding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________________________ is a way to minimize the chance that danger may occur to children's health, safety, and well-being.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Risk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SNHE.ROBE.16.1.3 - Describe and discuss the differences between health and wellness promotion, disease prevention, and risk management as they apply to early childhood education environments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AAP/APHA1.3 - Pre-service qualifications of teaching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 .01c - Developmental knowledge to create healthy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 Understanding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fastest-growing segment of the population is ________ children.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31"/>
              <w:gridCol w:w="67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immigrant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SNHE.ROBE.16.1.5 - Apply strategies to engage diverse families and practice cultural competence.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 05 - Establishing reciprocal relationships with families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The term that reflects a person's condition of health is called his or her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health status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SNHE.ROBE.16.1.3 - Describe and discuss the differences between health and wellness promotion, disease prevention, and risk management as they apply to early childhood education environments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AAP/APHA1.3 - Pre-service qualifications of teaching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NAEYC.01c - Using developmental knowledge to create healthy, respectful, supportive and challenging learning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 Understanding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teacher who makes good food choices ____________________ good health and safety measures for children.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77"/>
              <w:gridCol w:w="70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models, displays, or demonstrates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SNHE.ROBE.16.1.4 - Discuss how a teacher can provide high-quality early childhood education for safety, nutrition, and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 .02 - Teaching to enhance development and learning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quality of ___________ relationships may be a good indicator of a child’s mental and emotional health status.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76"/>
              <w:gridCol w:w="72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peer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SNHE.ROBE.16.1.2 - Describe an ecological perspective and explain how the environment may affect the safety, nutrition, and health of a young child.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 .01c - Developmental knowledge to create healthy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 has been estimated that by the year 2019, less than half of the children in this country will be 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non-Hispanic white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SNHE.ROBE.16.1.2 - Describe an ecological perspective and explain how the environment may affect the safety, nutrition, and health of a young child.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DAP.02 - Teaching to enhance development and learning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 .01c - Developmental knowledge to create healthy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Children are influenced by the _________ attitudes and opinions of their families.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SNHE.ROBE.16.1.5 - Apply strategies to engage diverse families and practice cultural competence.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 05 - Establishing reciprocal relationships with families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NAEYC.01c - Using developmental knowledge to create healthy, respectful, supportive and challenging learning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______________________ helps the child teacher establish and maintain a healthy environment through use of positive measures such as using proper hand washing, checking for immunizations, using daily health checks, and providing for proper nutrition.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Health and wellness promotion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SNHE.ROBE.16.1.4 - Discuss how a teacher can provide high-quality early childhood education for safety, nutrition, and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APA/APHA 1.3 - Pre-service qualifications of teaching staff</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NAEYC.01c - Using developmental knowledge to create healthy, respectful, supportive and challenging learning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Early childhood education programs mirror the _____________________ of society.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diversity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SNHE.ROBE.16.1.1 - Define a holistic approach to the safety, nutrition, and health of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NAEYC.01c - Using developmental knowledge to create healthy, respectful, supportive and challenging learning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 are a type of method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to assess, improve, and communicate the level of quality in early care and education settings.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Quality Rating and Improvement Scales (QRIS)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SNHE.ROBE.16.1.4 - Discuss how a teacher can provide high-quality early childhood education for safety, nutrition, and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APA/APHA 1.3 - Pre-service qualifications of teaching staff</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NAEYC.01c - Using developmental knowledge to create healthy, respectful, supportive and challenging learning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As a child enters the early childhood education environment, a(n) ____________________ is an important tool that helps both teachers and families to relieve confusion and deals with their concerns.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77"/>
              <w:gridCol w:w="70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orientation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SNHE.ROBE.16.1.4 - Discuss how a teacher can provide high-quality early childhood education for safety, nutrition, and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APA/APHA 1.3 - Pre-service qualifications of teaching staff</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Curriculum should always be _____________________ appropriate.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33"/>
              <w:gridCol w:w="6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developmentally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SNHE.ROBE.16.1.6 - Construct curriculum to develop strategies for delivering information for children 0-8 years.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 02 - Teach to enhance development and learning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Creating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A teacher should be aware that development takes place in a(n) ____________________</w:t>
            </w:r>
            <w:r>
              <w:br/>
            </w:r>
            <w:r>
              <w:rPr>
                <w:rStyle w:val="DefaultParagraphFont"/>
                <w:rFonts w:ascii="Times New Roman" w:eastAsia="Times New Roman" w:hAnsi="Times New Roman" w:cs="Times New Roman"/>
                <w:b w:val="0"/>
                <w:bCs w:val="0"/>
                <w:i w:val="0"/>
                <w:iCs w:val="0"/>
                <w:smallCaps w:val="0"/>
                <w:color w:val="000000"/>
                <w:sz w:val="22"/>
                <w:szCs w:val="22"/>
                <w:bdr w:val="nil"/>
                <w:rtl w:val="0"/>
              </w:rPr>
              <w:t>manner so that all the contexts should be considered.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3"/>
              <w:gridCol w:w="68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holistic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SNHE.ROBE.16.1.1 - Define a holistic approach to the safety, nutrition, and health of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 .01c - Developmental knowledge to create healthy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_____________ relationship is the foundation for social and emotional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parent–child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SNHE.ROBE.16.1.2 - Describe an ecological perspective and explain how the environment may affect the safety, nutrition, and health of a young child.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DAP.02 - Teaching to enhance development and learning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 .01c - Developmental knowledge to create healthy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key to healthy brain development is 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responsive adults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SNHE.ROBE.16.1.1 - Define a holistic approach to the safety, nutrition, and health of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NAEYC.01c - Using developmental knowledge to create healthy, respectful, supportive and challenging learning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Subjective Short Answer</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how a child who lives in poverty can have an impact on early childhood education environments.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child who lives in poverty is more likely to be in poor health, have poor nutrition, and live in an environment that is not safe. A teacher can provide a safe environment, can find resources to improve the child’s health, and can provide nutritious meals for that child. All of these will impact care because it will take extra effort and time to ensure the well-being of this child in early childhood education environments.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SNHE.ROBE.16.1.2 - Describe an ecological perspective and explain how the environment may affect the safety, nutrition, and health of a young child.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 .01c - Developmental knowledge to create healthy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List the six basic goals a teacher would utilize to ensure a quality program for good health, safety, and nutrition.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maximizing health and wellness status and managing risk</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applying guidelines, standards, and laws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supporting children's brain development as an integral part of healthy development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practicing cultural competence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engaging diverse families to provide a caring community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using education as a tool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SNHE.ROBE.16.1.4 - Discuss how a teacher can provide high-quality early childhood education for safety, nutrition, and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APA/APHA 1.3 - Pre-service qualifications of teaching staff</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NAEYC.01c - Using developmental knowledge to create healthy, respectful, supportive and challenging learning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Compare the reality of childhood in America to the popular cultural images promoted by the media.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popular cultural image is that children are all well fed, healthy, and happy. The reality is that many children (one in four) live below the poverty level and there has been an increase in violence, poverty, and physical illness in recent years. Also, most children are in early childhood education environments and may be at risk for poor nutrition and safety and well-being if the early childhood education environment is not of good quality. A child teacher should understand some of the challenges and needs of young children in order to provide the most beneficial environment.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SNHE.ROBE.16.1.3 - Describe and discuss the differences between health and wellness promotion, disease prevention, and risk management as they apply to early childhood education environments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AAP/APHA1.3 - Pre-service qualifications of teaching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NAEYC.01c - Using developmental knowledge to create healthy, respectful, supportive and challenging learning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 Understanding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how guidelines, regulations, standards, and laws help a child teacher do his or her job.</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Guidelines, standards, and laws offer the child teacher the parameters needed to operate in the best possible manner. They help to ensure safety, good health, and proper nutrition. These measures take much of the pressure off of teachers when they ask the families to conform to certain policies or procedures. For example, the teachers need to have a complete health history and a series of immunizations in order for the child to enter care. This offers protection to staff and other children as well as reducing risk to that child.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SNHE.ROBE.16.1.4 - Discuss how a teacher can provide high-quality early childhood education for safety, nutrition, and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APA/APHA 1.3 - Pre-service qualifications of teaching staff</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Relate the factors that contribute to quality early childhood education environments.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Quality results when teachers have adequate training in the area of health and safety, and they are adequately compensated. Teachers also need to be culturally competent, have good communication skills, promote parental nurturing, and provide sensitive and responsive care to children. The environment of care should allow for good health and safety, provide an adequate teacher-to-child ratio, and provide good working conditions for the teacher. Developmentally appropriate practice should be an integral part of the program. Caution should be taken for adequate nutrition and food safety.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SNHE.ROBE.16.1.4 - Discuss how a teacher can provide high-quality early childhood education for safety, nutrition, and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APA/APHA 1.3 - Pre-service qualifications of teaching staff</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List the five questions Chang (2006) suggests might be asked to help the teacher make culturally diverse families feel welcome, accommodate their needs, and help empower their children.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would you like us to recognize your child ethnically?”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family traditions would you like for our program to acknowledge?”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“What can we learn about your culture to help us to be as respectful as possible?”“What language or languages </w:t>
                  </w:r>
                  <w:r>
                    <w:rPr>
                      <w:rStyle w:val="DefaultParagraphFont"/>
                      <w:rFonts w:ascii="Times New Roman" w:eastAsia="Times New Roman" w:hAnsi="Times New Roman" w:cs="Times New Roman"/>
                      <w:b w:val="0"/>
                      <w:bCs w:val="0"/>
                      <w:i w:val="0"/>
                      <w:iCs w:val="0"/>
                      <w:smallCaps w:val="0"/>
                      <w:color w:val="000000"/>
                      <w:sz w:val="22"/>
                      <w:szCs w:val="22"/>
                      <w:bdr w:val="nil"/>
                      <w:rtl w:val="0"/>
                    </w:rPr>
                    <w:t>does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your family speak?”</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holidays do you celebrate?'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SNHE.ROBE.16.1.5 - Apply strategies to engage diverse families and practice cultural competence.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 05 - Establishing reciprocal relationships with families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NAEYC.01c - Using developmental knowledge to create healthy, respectful, supportive and challenging learning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Define </w:t>
            </w:r>
            <w:r>
              <w:rPr>
                <w:rStyle w:val="DefaultParagraphFont"/>
                <w:rFonts w:ascii="Times New Roman" w:eastAsia="Times New Roman" w:hAnsi="Times New Roman" w:cs="Times New Roman"/>
                <w:b w:val="0"/>
                <w:bCs w:val="0"/>
                <w:i/>
                <w:iCs/>
                <w:smallCaps w:val="0"/>
                <w:color w:val="000000"/>
                <w:sz w:val="22"/>
                <w:szCs w:val="22"/>
                <w:bdr w:val="nil"/>
                <w:rtl w:val="0"/>
              </w:rPr>
              <w:t>healthy development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 the basic terms used by the Center on Healthy Development at Harvard University.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Healthy development is more than the absence of disease. This type of development includes helping children resist infections, adapt to the challenges of daily life, cope with adversity, and have a personal sense of well-being.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SNHE.ROBE.16.1.3 - Describe and discuss the differences between health and wellness promotion, disease prevention, and risk management as they apply to early childhood education environments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AAP/APHA1.3 - Pre-service qualifications of teaching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NAEYC.01c - Using developmental knowledge to create healthy, respectful, supportive and challenging learning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 Understanding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how a teacher should manage diversity in early childhood education environments.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first priority is to value diversity. Once that is done, a teacher should examine his or her own cultural background, attitudes, beliefs, and guidelines for behavior. This will help to bring down any barriers and to understand any personal bias. The teacher should then focus on personal interaction, understanding family actions, and integrating diversity into the early childhood education environment.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SNHE.ROBE.16.1.5 - Apply strategies to engage diverse families and practice cultural competence.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DAP 05 - Establishing reciprocal relationships with families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NAEYC.01c - Using developmental knowledge to create healthy, respectful, supportive and challenging learning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List the four foundations for the physical safety and the physical and mental well-being of a child's healthy brain development.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four foundations are responsive adults, safe physical environments, appropriate nutrition, and good health practices.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SNHE.ROBE.16.1.1 - Define a holistic approach to the safety, nutrition, and health of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NAEYC.01c - Using developmental knowledge to create healthy, respectful, supportive and challenging learning environments for young children.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bl>
          <w:p/>
        </w:tc>
      </w:tr>
    </w:tbl>
    <w:p>
      <w:pPr>
        <w:bidi w:val="0"/>
        <w:spacing w:after="75"/>
        <w:jc w:val="left"/>
      </w:pPr>
    </w:p>
    <w:p>
      <w:pPr>
        <w:bidi w:val="0"/>
        <w:spacing w:after="75"/>
        <w:jc w:val="left"/>
      </w:pPr>
    </w:p>
    <w:sectPr>
      <w:footerReference w:type="default" r:id="rId4"/>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A Holistic Environmental Approach to Healthy Development in Early Childhood Education</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Drew Kennerley</vt:lpwstr>
  </property>
</Properties>
</file>