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7ABE9687" w14:textId="77777777" w:rsidR="00B10664" w:rsidRPr="00B10664" w:rsidRDefault="00B10664" w:rsidP="00B10664">
      <w:pPr>
        <w:rPr>
          <w:rFonts w:ascii="Times New Roman" w:eastAsia="Times New Roman" w:hAnsi="Times New Roman" w:cs="Times New Roman"/>
          <w:b/>
          <w:bCs/>
          <w:color w:val="000000"/>
          <w:sz w:val="22"/>
          <w:szCs w:val="22"/>
          <w:lang w:val="en-GB"/>
        </w:rPr>
      </w:pPr>
      <w:r w:rsidRPr="00B10664">
        <w:rPr>
          <w:rFonts w:ascii="Times New Roman" w:eastAsia="Times New Roman" w:hAnsi="Times New Roman" w:cs="Times New Roman"/>
          <w:b/>
          <w:bCs/>
          <w:color w:val="000000"/>
          <w:sz w:val="22"/>
          <w:szCs w:val="22"/>
          <w:lang w:val="en-GB"/>
        </w:rPr>
        <w:t>Chapter 1 - Food Choices and Human Health</w:t>
      </w:r>
    </w:p>
    <w:p w14:paraId="7CA1C348" w14:textId="77777777" w:rsidR="00B10664" w:rsidRPr="00B10664" w:rsidRDefault="00B10664" w:rsidP="00B10664">
      <w:pPr>
        <w:rPr>
          <w:rFonts w:ascii="Times New Roman" w:hAnsi="Times New Roman" w:cs="Times New Roman"/>
          <w:sz w:val="22"/>
          <w:szCs w:val="22"/>
          <w:lang w:val="en-GB"/>
        </w:rPr>
      </w:pPr>
    </w:p>
    <w:p w14:paraId="64CDA64D" w14:textId="5F5889A2" w:rsidR="00B10664" w:rsidRPr="00B10664" w:rsidRDefault="00B10664" w:rsidP="00B10664">
      <w:pPr>
        <w:rPr>
          <w:rFonts w:ascii="Times New Roman" w:hAnsi="Times New Roman" w:cs="Times New Roman"/>
          <w:b/>
          <w:bCs/>
          <w:sz w:val="22"/>
          <w:szCs w:val="22"/>
          <w:lang w:val="en-GB"/>
        </w:rPr>
      </w:pPr>
      <w:r>
        <w:rPr>
          <w:rFonts w:ascii="Times New Roman" w:hAnsi="Times New Roman" w:cs="Times New Roman"/>
          <w:b/>
          <w:bCs/>
          <w:sz w:val="22"/>
          <w:szCs w:val="22"/>
          <w:lang w:val="en-GB"/>
        </w:rPr>
        <w:t>Multiple Choice</w:t>
      </w:r>
    </w:p>
    <w:p w14:paraId="7B017E6A" w14:textId="77777777" w:rsidR="00B10664" w:rsidRPr="00B10664" w:rsidRDefault="00B10664" w:rsidP="00B10664">
      <w:pPr>
        <w:rPr>
          <w:rFonts w:ascii="Times New Roman" w:hAnsi="Times New Roman" w:cs="Times New Roman"/>
          <w:sz w:val="22"/>
          <w:szCs w:val="22"/>
          <w:lang w:val="en-GB"/>
        </w:rPr>
      </w:pPr>
    </w:p>
    <w:p w14:paraId="4071CFA2" w14:textId="693B25B2" w:rsidR="00B10664" w:rsidRPr="00B10664" w:rsidRDefault="00B10664" w:rsidP="00154520">
      <w:pPr>
        <w:pStyle w:val="p"/>
        <w:rPr>
          <w:rFonts w:ascii="Times New Roman" w:hAnsi="Times New Roman" w:cs="Times New Roman"/>
          <w:sz w:val="22"/>
          <w:szCs w:val="22"/>
          <w:lang w:val="en-GB"/>
        </w:rPr>
      </w:pPr>
      <w:r w:rsidRPr="00B10664">
        <w:rPr>
          <w:rFonts w:ascii="Times New Roman" w:eastAsia="Times New Roman" w:hAnsi="Times New Roman" w:cs="Times New Roman"/>
          <w:sz w:val="22"/>
          <w:szCs w:val="22"/>
          <w:lang w:val="en-GB"/>
        </w:rPr>
        <w:t>1.</w:t>
      </w:r>
      <w:r w:rsidR="00091AF9">
        <w:rPr>
          <w:rFonts w:ascii="Times New Roman" w:eastAsia="Times New Roman" w:hAnsi="Times New Roman" w:cs="Times New Roman"/>
          <w:sz w:val="22"/>
          <w:szCs w:val="22"/>
          <w:lang w:val="en-GB"/>
        </w:rPr>
        <w:t xml:space="preserve"> </w:t>
      </w:r>
      <w:r w:rsidRPr="00B10664">
        <w:rPr>
          <w:rFonts w:ascii="Times New Roman" w:eastAsia="Times New Roman" w:hAnsi="Times New Roman" w:cs="Times New Roman"/>
          <w:sz w:val="22"/>
          <w:szCs w:val="22"/>
          <w:lang w:val="en-GB"/>
        </w:rPr>
        <w:t>Which condition is the most responsive to nutrition?</w:t>
      </w:r>
    </w:p>
    <w:p w14:paraId="693756C3" w14:textId="0B95E050" w:rsidR="00B10664" w:rsidRPr="00B10664" w:rsidRDefault="00B10664" w:rsidP="00154520">
      <w:pPr>
        <w:pStyle w:val="p"/>
        <w:tabs>
          <w:tab w:val="left" w:pos="400"/>
          <w:tab w:val="left" w:pos="640"/>
        </w:tabs>
        <w:rPr>
          <w:rFonts w:ascii="Times New Roman" w:hAnsi="Times New Roman" w:cs="Times New Roman"/>
          <w:sz w:val="22"/>
          <w:szCs w:val="22"/>
          <w:lang w:val="en-GB"/>
        </w:rPr>
      </w:pPr>
      <w:r w:rsidRPr="00B10664">
        <w:rPr>
          <w:rFonts w:ascii="Times New Roman" w:hAnsi="Times New Roman" w:cs="Times New Roman"/>
          <w:sz w:val="22"/>
          <w:szCs w:val="22"/>
          <w:lang w:val="en-GB"/>
        </w:rPr>
        <w:tab/>
      </w:r>
      <w:r w:rsidRPr="00B10664">
        <w:rPr>
          <w:rFonts w:ascii="Times New Roman" w:eastAsia="Times New Roman" w:hAnsi="Times New Roman" w:cs="Times New Roman"/>
          <w:sz w:val="22"/>
          <w:szCs w:val="22"/>
          <w:lang w:val="en-GB"/>
        </w:rPr>
        <w:t>a.</w:t>
      </w:r>
      <w:r w:rsidRPr="00B10664">
        <w:rPr>
          <w:rFonts w:ascii="Times New Roman" w:hAnsi="Times New Roman" w:cs="Times New Roman"/>
          <w:sz w:val="22"/>
          <w:szCs w:val="22"/>
          <w:lang w:val="en-GB"/>
        </w:rPr>
        <w:tab/>
      </w:r>
      <w:r w:rsidRPr="00B10664">
        <w:rPr>
          <w:rFonts w:ascii="Times New Roman" w:eastAsia="Times New Roman" w:hAnsi="Times New Roman" w:cs="Times New Roman"/>
          <w:sz w:val="22"/>
          <w:szCs w:val="22"/>
          <w:lang w:val="en-GB"/>
        </w:rPr>
        <w:t>diabetes</w:t>
      </w:r>
    </w:p>
    <w:p w14:paraId="0B0859AC" w14:textId="57BD2AC9" w:rsidR="00B10664" w:rsidRPr="00B10664" w:rsidRDefault="00B10664" w:rsidP="00154520">
      <w:pPr>
        <w:pStyle w:val="p"/>
        <w:tabs>
          <w:tab w:val="left" w:pos="400"/>
          <w:tab w:val="left" w:pos="640"/>
        </w:tabs>
        <w:rPr>
          <w:rFonts w:ascii="Times New Roman" w:hAnsi="Times New Roman" w:cs="Times New Roman"/>
          <w:sz w:val="22"/>
          <w:szCs w:val="22"/>
          <w:lang w:val="en-GB"/>
        </w:rPr>
      </w:pPr>
      <w:r w:rsidRPr="00B10664">
        <w:rPr>
          <w:rFonts w:ascii="Times New Roman" w:hAnsi="Times New Roman" w:cs="Times New Roman"/>
          <w:sz w:val="22"/>
          <w:szCs w:val="22"/>
          <w:lang w:val="en-GB"/>
        </w:rPr>
        <w:tab/>
      </w:r>
      <w:r w:rsidRPr="00B10664">
        <w:rPr>
          <w:rFonts w:ascii="Times New Roman" w:eastAsia="Times New Roman" w:hAnsi="Times New Roman" w:cs="Times New Roman"/>
          <w:sz w:val="22"/>
          <w:szCs w:val="22"/>
          <w:lang w:val="en-GB"/>
        </w:rPr>
        <w:t>b.</w:t>
      </w:r>
      <w:r w:rsidRPr="00B10664">
        <w:rPr>
          <w:rFonts w:ascii="Times New Roman" w:hAnsi="Times New Roman" w:cs="Times New Roman"/>
          <w:sz w:val="22"/>
          <w:szCs w:val="22"/>
          <w:lang w:val="en-GB"/>
        </w:rPr>
        <w:tab/>
      </w:r>
      <w:r w:rsidRPr="00B10664">
        <w:rPr>
          <w:rFonts w:ascii="Times New Roman" w:eastAsia="Times New Roman" w:hAnsi="Times New Roman" w:cs="Times New Roman"/>
          <w:sz w:val="22"/>
          <w:szCs w:val="22"/>
          <w:lang w:val="en-GB"/>
        </w:rPr>
        <w:t>iron deficiency anemia</w:t>
      </w:r>
    </w:p>
    <w:p w14:paraId="5A64E55D" w14:textId="3B58A4A6" w:rsidR="00B10664" w:rsidRPr="00B10664" w:rsidRDefault="00B10664" w:rsidP="00154520">
      <w:pPr>
        <w:pStyle w:val="p"/>
        <w:tabs>
          <w:tab w:val="left" w:pos="400"/>
          <w:tab w:val="left" w:pos="640"/>
        </w:tabs>
        <w:rPr>
          <w:rFonts w:ascii="Times New Roman" w:hAnsi="Times New Roman" w:cs="Times New Roman"/>
          <w:sz w:val="22"/>
          <w:szCs w:val="22"/>
          <w:lang w:val="en-GB"/>
        </w:rPr>
      </w:pPr>
      <w:r w:rsidRPr="00B10664">
        <w:rPr>
          <w:rFonts w:ascii="Times New Roman" w:hAnsi="Times New Roman" w:cs="Times New Roman"/>
          <w:sz w:val="22"/>
          <w:szCs w:val="22"/>
          <w:lang w:val="en-GB"/>
        </w:rPr>
        <w:tab/>
      </w:r>
      <w:r w:rsidRPr="00B10664">
        <w:rPr>
          <w:rFonts w:ascii="Times New Roman" w:eastAsia="Times New Roman" w:hAnsi="Times New Roman" w:cs="Times New Roman"/>
          <w:sz w:val="22"/>
          <w:szCs w:val="22"/>
          <w:lang w:val="en-GB"/>
        </w:rPr>
        <w:t>c.</w:t>
      </w:r>
      <w:r w:rsidRPr="00B10664">
        <w:rPr>
          <w:rFonts w:ascii="Times New Roman" w:hAnsi="Times New Roman" w:cs="Times New Roman"/>
          <w:sz w:val="22"/>
          <w:szCs w:val="22"/>
          <w:lang w:val="en-GB"/>
        </w:rPr>
        <w:tab/>
      </w:r>
      <w:r w:rsidRPr="00B10664">
        <w:rPr>
          <w:rFonts w:ascii="Times New Roman" w:eastAsia="Times New Roman" w:hAnsi="Times New Roman" w:cs="Times New Roman"/>
          <w:sz w:val="22"/>
          <w:szCs w:val="22"/>
          <w:lang w:val="en-GB"/>
        </w:rPr>
        <w:t>sickle cell disease</w:t>
      </w:r>
    </w:p>
    <w:p w14:paraId="6BBFFE5E" w14:textId="743B53B3" w:rsidR="00B10664" w:rsidRPr="00B10664" w:rsidRDefault="00B10664" w:rsidP="00154520">
      <w:pPr>
        <w:pStyle w:val="p"/>
        <w:tabs>
          <w:tab w:val="left" w:pos="400"/>
          <w:tab w:val="left" w:pos="640"/>
        </w:tabs>
        <w:rPr>
          <w:rFonts w:ascii="Times New Roman" w:hAnsi="Times New Roman" w:cs="Times New Roman"/>
          <w:sz w:val="22"/>
          <w:szCs w:val="22"/>
          <w:lang w:val="en-GB"/>
        </w:rPr>
      </w:pPr>
      <w:r w:rsidRPr="00B10664">
        <w:rPr>
          <w:rFonts w:ascii="Times New Roman" w:hAnsi="Times New Roman" w:cs="Times New Roman"/>
          <w:sz w:val="22"/>
          <w:szCs w:val="22"/>
          <w:lang w:val="en-GB"/>
        </w:rPr>
        <w:tab/>
      </w:r>
      <w:r w:rsidRPr="00B10664">
        <w:rPr>
          <w:rFonts w:ascii="Times New Roman" w:eastAsia="Times New Roman" w:hAnsi="Times New Roman" w:cs="Times New Roman"/>
          <w:sz w:val="22"/>
          <w:szCs w:val="22"/>
          <w:lang w:val="en-GB"/>
        </w:rPr>
        <w:t>d.</w:t>
      </w:r>
      <w:r w:rsidRPr="00B10664">
        <w:rPr>
          <w:rFonts w:ascii="Times New Roman" w:hAnsi="Times New Roman" w:cs="Times New Roman"/>
          <w:sz w:val="22"/>
          <w:szCs w:val="22"/>
          <w:lang w:val="en-GB"/>
        </w:rPr>
        <w:tab/>
      </w:r>
      <w:r w:rsidRPr="00B10664">
        <w:rPr>
          <w:rFonts w:ascii="Times New Roman" w:eastAsia="Times New Roman" w:hAnsi="Times New Roman" w:cs="Times New Roman"/>
          <w:sz w:val="22"/>
          <w:szCs w:val="22"/>
          <w:lang w:val="en-GB"/>
        </w:rPr>
        <w:t>heart disease</w:t>
      </w:r>
    </w:p>
    <w:p w14:paraId="3F8E5755" w14:textId="77777777" w:rsidR="00B10664" w:rsidRPr="00B10664" w:rsidRDefault="00B10664" w:rsidP="00154520">
      <w:pPr>
        <w:rPr>
          <w:rFonts w:ascii="Times New Roman" w:hAnsi="Times New Roman" w:cs="Times New Roman"/>
          <w:vanish/>
          <w:sz w:val="22"/>
          <w:szCs w:val="22"/>
          <w:lang w:val="en-GB"/>
        </w:rPr>
      </w:pPr>
    </w:p>
    <w:p w14:paraId="52B92308" w14:textId="77777777" w:rsidR="00B10664" w:rsidRPr="00B10664" w:rsidRDefault="00B10664" w:rsidP="00154520">
      <w:pPr>
        <w:tabs>
          <w:tab w:val="left" w:pos="1861"/>
        </w:tabs>
        <w:rPr>
          <w:rFonts w:ascii="Times New Roman" w:hAnsi="Times New Roman" w:cs="Times New Roman"/>
          <w:sz w:val="22"/>
          <w:szCs w:val="22"/>
          <w:lang w:val="en-GB"/>
        </w:rPr>
      </w:pPr>
      <w:r w:rsidRPr="00B10664">
        <w:rPr>
          <w:rFonts w:ascii="Times New Roman" w:eastAsia="Times New Roman" w:hAnsi="Times New Roman" w:cs="Times New Roman"/>
          <w:i/>
          <w:iCs/>
          <w:sz w:val="22"/>
          <w:szCs w:val="22"/>
          <w:lang w:val="en-GB"/>
        </w:rPr>
        <w:t xml:space="preserve">ANS: </w:t>
      </w:r>
      <w:r w:rsidRPr="00B10664">
        <w:rPr>
          <w:rFonts w:ascii="Times New Roman" w:hAnsi="Times New Roman" w:cs="Times New Roman"/>
          <w:sz w:val="22"/>
          <w:szCs w:val="22"/>
          <w:lang w:val="en-GB"/>
        </w:rPr>
        <w:tab/>
      </w:r>
      <w:r w:rsidRPr="00B10664">
        <w:rPr>
          <w:rFonts w:ascii="Times New Roman" w:eastAsia="Times New Roman" w:hAnsi="Times New Roman" w:cs="Times New Roman"/>
          <w:sz w:val="22"/>
          <w:szCs w:val="22"/>
          <w:lang w:val="en-GB"/>
        </w:rPr>
        <w:t>b</w:t>
      </w:r>
    </w:p>
    <w:p w14:paraId="2381CADE" w14:textId="77777777" w:rsidR="00B10664" w:rsidRPr="00B10664" w:rsidRDefault="00B10664" w:rsidP="00154520">
      <w:pPr>
        <w:tabs>
          <w:tab w:val="left" w:pos="1861"/>
        </w:tabs>
        <w:rPr>
          <w:rFonts w:ascii="Times New Roman" w:hAnsi="Times New Roman" w:cs="Times New Roman"/>
          <w:sz w:val="22"/>
          <w:szCs w:val="22"/>
          <w:lang w:val="en-GB"/>
        </w:rPr>
      </w:pPr>
      <w:r w:rsidRPr="00B10664">
        <w:rPr>
          <w:rFonts w:ascii="Times New Roman" w:eastAsia="Times New Roman" w:hAnsi="Times New Roman" w:cs="Times New Roman"/>
          <w:i/>
          <w:iCs/>
          <w:sz w:val="22"/>
          <w:szCs w:val="22"/>
          <w:lang w:val="en-GB"/>
        </w:rPr>
        <w:t xml:space="preserve">PTS: </w:t>
      </w:r>
      <w:r w:rsidRPr="00B10664">
        <w:rPr>
          <w:rFonts w:ascii="Times New Roman" w:hAnsi="Times New Roman" w:cs="Times New Roman"/>
          <w:sz w:val="22"/>
          <w:szCs w:val="22"/>
          <w:lang w:val="en-GB"/>
        </w:rPr>
        <w:tab/>
      </w:r>
      <w:r w:rsidRPr="00B10664">
        <w:rPr>
          <w:rFonts w:ascii="Times New Roman" w:eastAsia="Times New Roman" w:hAnsi="Times New Roman" w:cs="Times New Roman"/>
          <w:sz w:val="22"/>
          <w:szCs w:val="22"/>
          <w:lang w:val="en-GB"/>
        </w:rPr>
        <w:t>1</w:t>
      </w:r>
    </w:p>
    <w:p w14:paraId="45505BC6" w14:textId="77777777" w:rsidR="00B10664" w:rsidRPr="00B10664" w:rsidRDefault="00B10664" w:rsidP="00154520">
      <w:pPr>
        <w:tabs>
          <w:tab w:val="left" w:pos="1861"/>
        </w:tabs>
        <w:rPr>
          <w:rFonts w:ascii="Times New Roman" w:hAnsi="Times New Roman" w:cs="Times New Roman"/>
          <w:sz w:val="22"/>
          <w:szCs w:val="22"/>
          <w:lang w:val="en-GB"/>
        </w:rPr>
      </w:pPr>
      <w:r w:rsidRPr="00B10664">
        <w:rPr>
          <w:rFonts w:ascii="Times New Roman" w:eastAsia="Times New Roman" w:hAnsi="Times New Roman" w:cs="Times New Roman"/>
          <w:i/>
          <w:iCs/>
          <w:sz w:val="22"/>
          <w:szCs w:val="22"/>
          <w:lang w:val="en-GB"/>
        </w:rPr>
        <w:t xml:space="preserve">REF: </w:t>
      </w:r>
      <w:r w:rsidRPr="00B10664">
        <w:rPr>
          <w:rFonts w:ascii="Times New Roman" w:hAnsi="Times New Roman" w:cs="Times New Roman"/>
          <w:sz w:val="22"/>
          <w:szCs w:val="22"/>
          <w:lang w:val="en-GB"/>
        </w:rPr>
        <w:tab/>
      </w:r>
      <w:r w:rsidRPr="00B10664">
        <w:rPr>
          <w:rFonts w:ascii="Times New Roman" w:eastAsia="Times New Roman" w:hAnsi="Times New Roman" w:cs="Times New Roman"/>
          <w:sz w:val="22"/>
          <w:szCs w:val="22"/>
          <w:lang w:val="en-GB"/>
        </w:rPr>
        <w:t>How Powerful Is a Nutritious Diet in Preventing Diseases?</w:t>
      </w:r>
    </w:p>
    <w:p w14:paraId="36DD8C74" w14:textId="2306FC7B" w:rsidR="00B10664" w:rsidRPr="00B10664" w:rsidRDefault="00B10664" w:rsidP="00154520">
      <w:pPr>
        <w:tabs>
          <w:tab w:val="left" w:pos="1861"/>
        </w:tabs>
        <w:rPr>
          <w:rFonts w:ascii="Times New Roman" w:hAnsi="Times New Roman" w:cs="Times New Roman"/>
          <w:sz w:val="22"/>
          <w:szCs w:val="22"/>
          <w:lang w:val="en-GB"/>
        </w:rPr>
      </w:pPr>
      <w:r w:rsidRPr="00B10664">
        <w:rPr>
          <w:rFonts w:ascii="Times New Roman" w:eastAsia="Times New Roman" w:hAnsi="Times New Roman" w:cs="Times New Roman"/>
          <w:i/>
          <w:iCs/>
          <w:sz w:val="22"/>
          <w:szCs w:val="22"/>
          <w:lang w:val="en-GB"/>
        </w:rPr>
        <w:t xml:space="preserve">QUESTIONTYPE: </w:t>
      </w:r>
      <w:r w:rsidRPr="00B10664">
        <w:rPr>
          <w:rFonts w:ascii="Times New Roman" w:hAnsi="Times New Roman" w:cs="Times New Roman"/>
          <w:sz w:val="22"/>
          <w:szCs w:val="22"/>
          <w:lang w:val="en-GB"/>
        </w:rPr>
        <w:tab/>
      </w:r>
      <w:r w:rsidRPr="00B10664">
        <w:rPr>
          <w:rFonts w:ascii="Times New Roman" w:eastAsia="Times New Roman" w:hAnsi="Times New Roman" w:cs="Times New Roman"/>
          <w:sz w:val="22"/>
          <w:szCs w:val="22"/>
          <w:lang w:val="en-GB"/>
        </w:rPr>
        <w:t>Multiple Choice</w:t>
      </w:r>
    </w:p>
    <w:p w14:paraId="6C620997" w14:textId="77777777" w:rsidR="00B10664" w:rsidRPr="00B10664" w:rsidRDefault="00B10664" w:rsidP="00154520">
      <w:pPr>
        <w:tabs>
          <w:tab w:val="left" w:pos="1861"/>
        </w:tabs>
        <w:rPr>
          <w:rFonts w:ascii="Times New Roman" w:hAnsi="Times New Roman" w:cs="Times New Roman"/>
          <w:sz w:val="22"/>
          <w:szCs w:val="22"/>
          <w:lang w:val="en-GB"/>
        </w:rPr>
      </w:pPr>
      <w:r w:rsidRPr="00B10664">
        <w:rPr>
          <w:rFonts w:ascii="Times New Roman" w:eastAsia="Times New Roman" w:hAnsi="Times New Roman" w:cs="Times New Roman"/>
          <w:i/>
          <w:iCs/>
          <w:sz w:val="22"/>
          <w:szCs w:val="22"/>
          <w:lang w:val="en-GB"/>
        </w:rPr>
        <w:t xml:space="preserve">KEYWORDS: </w:t>
      </w:r>
      <w:r w:rsidRPr="00B10664">
        <w:rPr>
          <w:rFonts w:ascii="Times New Roman" w:hAnsi="Times New Roman" w:cs="Times New Roman"/>
          <w:sz w:val="22"/>
          <w:szCs w:val="22"/>
          <w:lang w:val="en-GB"/>
        </w:rPr>
        <w:tab/>
      </w:r>
      <w:r w:rsidRPr="00B10664">
        <w:rPr>
          <w:rFonts w:ascii="Times New Roman" w:eastAsia="Times New Roman" w:hAnsi="Times New Roman" w:cs="Times New Roman"/>
          <w:sz w:val="22"/>
          <w:szCs w:val="22"/>
          <w:lang w:val="en-GB"/>
        </w:rPr>
        <w:t xml:space="preserve"> Remember</w:t>
      </w:r>
    </w:p>
    <w:p w14:paraId="0816E2B1" w14:textId="5E10B74D" w:rsidR="00B10664" w:rsidRPr="00B10664" w:rsidRDefault="00B10664" w:rsidP="00154520">
      <w:pPr>
        <w:tabs>
          <w:tab w:val="left" w:pos="1861"/>
        </w:tabs>
        <w:rPr>
          <w:rFonts w:ascii="Times New Roman" w:hAnsi="Times New Roman" w:cs="Times New Roman"/>
          <w:sz w:val="22"/>
          <w:szCs w:val="22"/>
          <w:lang w:val="en-GB"/>
        </w:rPr>
      </w:pPr>
      <w:r w:rsidRPr="00B10664">
        <w:rPr>
          <w:rFonts w:ascii="Times New Roman" w:eastAsia="Times New Roman" w:hAnsi="Times New Roman" w:cs="Times New Roman"/>
          <w:i/>
          <w:iCs/>
          <w:sz w:val="22"/>
          <w:szCs w:val="22"/>
          <w:lang w:val="en-GB"/>
        </w:rPr>
        <w:t xml:space="preserve">CUSTOMID: </w:t>
      </w:r>
      <w:r w:rsidRPr="00B10664">
        <w:rPr>
          <w:rFonts w:ascii="Times New Roman" w:hAnsi="Times New Roman" w:cs="Times New Roman"/>
          <w:sz w:val="22"/>
          <w:szCs w:val="22"/>
          <w:lang w:val="en-GB"/>
        </w:rPr>
        <w:tab/>
      </w:r>
      <w:r w:rsidRPr="00B10664">
        <w:rPr>
          <w:rFonts w:ascii="Times New Roman" w:eastAsia="Times New Roman" w:hAnsi="Times New Roman" w:cs="Times New Roman"/>
          <w:sz w:val="22"/>
          <w:szCs w:val="22"/>
          <w:lang w:val="en-GB"/>
        </w:rPr>
        <w:t>01-01</w:t>
      </w:r>
    </w:p>
    <w:p w14:paraId="71034517" w14:textId="77777777" w:rsidR="00B10664" w:rsidRPr="00B10664" w:rsidRDefault="00B10664" w:rsidP="00154520">
      <w:pPr>
        <w:rPr>
          <w:rFonts w:ascii="Times New Roman" w:hAnsi="Times New Roman" w:cs="Times New Roman"/>
          <w:sz w:val="22"/>
          <w:szCs w:val="22"/>
          <w:lang w:val="en-GB"/>
        </w:rPr>
      </w:pPr>
    </w:p>
    <w:p w14:paraId="257E6451" w14:textId="77777777" w:rsidR="00B10664" w:rsidRPr="00B10664" w:rsidRDefault="00B10664" w:rsidP="00154520">
      <w:pPr>
        <w:spacing w:after="75"/>
        <w:ind w:left="113"/>
        <w:rPr>
          <w:rFonts w:ascii="Times New Roman" w:hAnsi="Times New Roman" w:cs="Times New Roman"/>
          <w:sz w:val="22"/>
          <w:szCs w:val="22"/>
          <w:lang w:val="en-GB"/>
        </w:rPr>
      </w:pPr>
    </w:p>
    <w:p w14:paraId="7CDB2CB2" w14:textId="1D21FC9A" w:rsidR="00B10664" w:rsidRPr="00B10664" w:rsidRDefault="00B10664" w:rsidP="00154520">
      <w:pPr>
        <w:pStyle w:val="p"/>
        <w:rPr>
          <w:rFonts w:ascii="Times New Roman" w:hAnsi="Times New Roman" w:cs="Times New Roman"/>
          <w:sz w:val="22"/>
          <w:szCs w:val="22"/>
          <w:lang w:val="en-GB"/>
        </w:rPr>
      </w:pPr>
      <w:r w:rsidRPr="00B10664">
        <w:rPr>
          <w:rFonts w:ascii="Times New Roman" w:eastAsia="Times New Roman" w:hAnsi="Times New Roman" w:cs="Times New Roman"/>
          <w:sz w:val="22"/>
          <w:szCs w:val="22"/>
          <w:lang w:val="en-GB"/>
        </w:rPr>
        <w:t>2.</w:t>
      </w:r>
      <w:r w:rsidR="00091AF9">
        <w:rPr>
          <w:rFonts w:ascii="Times New Roman" w:eastAsia="Times New Roman" w:hAnsi="Times New Roman" w:cs="Times New Roman"/>
          <w:sz w:val="22"/>
          <w:szCs w:val="22"/>
          <w:lang w:val="en-GB"/>
        </w:rPr>
        <w:t xml:space="preserve"> </w:t>
      </w:r>
      <w:r w:rsidRPr="00B10664">
        <w:rPr>
          <w:rFonts w:ascii="Times New Roman" w:eastAsia="Times New Roman" w:hAnsi="Times New Roman" w:cs="Times New Roman"/>
          <w:sz w:val="22"/>
          <w:szCs w:val="22"/>
          <w:lang w:val="en-GB"/>
        </w:rPr>
        <w:t>What is the name for the study of environmental influences on genetic expression?</w:t>
      </w:r>
    </w:p>
    <w:p w14:paraId="7F4EAE7C" w14:textId="3EB9E324" w:rsidR="00B10664" w:rsidRPr="00B10664" w:rsidRDefault="00B10664" w:rsidP="00154520">
      <w:pPr>
        <w:pStyle w:val="p"/>
        <w:tabs>
          <w:tab w:val="left" w:pos="400"/>
          <w:tab w:val="left" w:pos="640"/>
        </w:tabs>
        <w:rPr>
          <w:rFonts w:ascii="Times New Roman" w:hAnsi="Times New Roman" w:cs="Times New Roman"/>
          <w:sz w:val="22"/>
          <w:szCs w:val="22"/>
          <w:lang w:val="en-GB"/>
        </w:rPr>
      </w:pPr>
      <w:r w:rsidRPr="00B10664">
        <w:rPr>
          <w:rFonts w:ascii="Times New Roman" w:hAnsi="Times New Roman" w:cs="Times New Roman"/>
          <w:sz w:val="22"/>
          <w:szCs w:val="22"/>
          <w:lang w:val="en-GB"/>
        </w:rPr>
        <w:tab/>
      </w:r>
      <w:r w:rsidRPr="00B10664">
        <w:rPr>
          <w:rFonts w:ascii="Times New Roman" w:eastAsia="Times New Roman" w:hAnsi="Times New Roman" w:cs="Times New Roman"/>
          <w:sz w:val="22"/>
          <w:szCs w:val="22"/>
          <w:lang w:val="en-GB"/>
        </w:rPr>
        <w:t>a.</w:t>
      </w:r>
      <w:r w:rsidRPr="00B10664">
        <w:rPr>
          <w:rFonts w:ascii="Times New Roman" w:hAnsi="Times New Roman" w:cs="Times New Roman"/>
          <w:sz w:val="22"/>
          <w:szCs w:val="22"/>
          <w:lang w:val="en-GB"/>
        </w:rPr>
        <w:tab/>
      </w:r>
      <w:r w:rsidRPr="00B10664">
        <w:rPr>
          <w:rFonts w:ascii="Times New Roman" w:eastAsia="Times New Roman" w:hAnsi="Times New Roman" w:cs="Times New Roman"/>
          <w:sz w:val="22"/>
          <w:szCs w:val="22"/>
          <w:lang w:val="en-GB"/>
        </w:rPr>
        <w:t>epigenetics</w:t>
      </w:r>
    </w:p>
    <w:p w14:paraId="0888B4C6" w14:textId="7C4D2F8B" w:rsidR="00B10664" w:rsidRPr="00B10664" w:rsidRDefault="00B10664" w:rsidP="00154520">
      <w:pPr>
        <w:pStyle w:val="p"/>
        <w:tabs>
          <w:tab w:val="left" w:pos="400"/>
          <w:tab w:val="left" w:pos="640"/>
        </w:tabs>
        <w:rPr>
          <w:rFonts w:ascii="Times New Roman" w:hAnsi="Times New Roman" w:cs="Times New Roman"/>
          <w:sz w:val="22"/>
          <w:szCs w:val="22"/>
          <w:lang w:val="en-GB"/>
        </w:rPr>
      </w:pPr>
      <w:r w:rsidRPr="00B10664">
        <w:rPr>
          <w:rFonts w:ascii="Times New Roman" w:hAnsi="Times New Roman" w:cs="Times New Roman"/>
          <w:sz w:val="22"/>
          <w:szCs w:val="22"/>
          <w:lang w:val="en-GB"/>
        </w:rPr>
        <w:tab/>
      </w:r>
      <w:r w:rsidRPr="00B10664">
        <w:rPr>
          <w:rFonts w:ascii="Times New Roman" w:eastAsia="Times New Roman" w:hAnsi="Times New Roman" w:cs="Times New Roman"/>
          <w:sz w:val="22"/>
          <w:szCs w:val="22"/>
          <w:lang w:val="en-GB"/>
        </w:rPr>
        <w:t>b.</w:t>
      </w:r>
      <w:r w:rsidRPr="00B10664">
        <w:rPr>
          <w:rFonts w:ascii="Times New Roman" w:hAnsi="Times New Roman" w:cs="Times New Roman"/>
          <w:sz w:val="22"/>
          <w:szCs w:val="22"/>
          <w:lang w:val="en-GB"/>
        </w:rPr>
        <w:tab/>
      </w:r>
      <w:r w:rsidRPr="00B10664">
        <w:rPr>
          <w:rFonts w:ascii="Times New Roman" w:eastAsia="Times New Roman" w:hAnsi="Times New Roman" w:cs="Times New Roman"/>
          <w:sz w:val="22"/>
          <w:szCs w:val="22"/>
          <w:lang w:val="en-GB"/>
        </w:rPr>
        <w:t>genetic counselling</w:t>
      </w:r>
    </w:p>
    <w:p w14:paraId="7F8BCECA" w14:textId="22058677" w:rsidR="00B10664" w:rsidRPr="00B10664" w:rsidRDefault="00B10664" w:rsidP="00154520">
      <w:pPr>
        <w:pStyle w:val="p"/>
        <w:tabs>
          <w:tab w:val="left" w:pos="400"/>
          <w:tab w:val="left" w:pos="640"/>
        </w:tabs>
        <w:rPr>
          <w:rFonts w:ascii="Times New Roman" w:hAnsi="Times New Roman" w:cs="Times New Roman"/>
          <w:sz w:val="22"/>
          <w:szCs w:val="22"/>
          <w:lang w:val="en-GB"/>
        </w:rPr>
      </w:pPr>
      <w:r w:rsidRPr="00B10664">
        <w:rPr>
          <w:rFonts w:ascii="Times New Roman" w:hAnsi="Times New Roman" w:cs="Times New Roman"/>
          <w:sz w:val="22"/>
          <w:szCs w:val="22"/>
          <w:lang w:val="en-GB"/>
        </w:rPr>
        <w:tab/>
      </w:r>
      <w:r w:rsidRPr="00B10664">
        <w:rPr>
          <w:rFonts w:ascii="Times New Roman" w:eastAsia="Times New Roman" w:hAnsi="Times New Roman" w:cs="Times New Roman"/>
          <w:sz w:val="22"/>
          <w:szCs w:val="22"/>
          <w:lang w:val="en-GB"/>
        </w:rPr>
        <w:t>c.</w:t>
      </w:r>
      <w:r w:rsidRPr="00B10664">
        <w:rPr>
          <w:rFonts w:ascii="Times New Roman" w:hAnsi="Times New Roman" w:cs="Times New Roman"/>
          <w:sz w:val="22"/>
          <w:szCs w:val="22"/>
          <w:lang w:val="en-GB"/>
        </w:rPr>
        <w:tab/>
      </w:r>
      <w:r w:rsidRPr="00B10664">
        <w:rPr>
          <w:rFonts w:ascii="Times New Roman" w:eastAsia="Times New Roman" w:hAnsi="Times New Roman" w:cs="Times New Roman"/>
          <w:sz w:val="22"/>
          <w:szCs w:val="22"/>
          <w:lang w:val="en-GB"/>
        </w:rPr>
        <w:t>nutritional nucleic acid pool</w:t>
      </w:r>
    </w:p>
    <w:p w14:paraId="31892ACC" w14:textId="44349296" w:rsidR="00B10664" w:rsidRPr="00B10664" w:rsidRDefault="00B10664" w:rsidP="00154520">
      <w:pPr>
        <w:pStyle w:val="p"/>
        <w:tabs>
          <w:tab w:val="left" w:pos="400"/>
          <w:tab w:val="left" w:pos="640"/>
        </w:tabs>
        <w:rPr>
          <w:rFonts w:ascii="Times New Roman" w:hAnsi="Times New Roman" w:cs="Times New Roman"/>
          <w:sz w:val="22"/>
          <w:szCs w:val="22"/>
          <w:lang w:val="en-GB"/>
        </w:rPr>
      </w:pPr>
      <w:r w:rsidRPr="00B10664">
        <w:rPr>
          <w:rFonts w:ascii="Times New Roman" w:hAnsi="Times New Roman" w:cs="Times New Roman"/>
          <w:sz w:val="22"/>
          <w:szCs w:val="22"/>
          <w:lang w:val="en-GB"/>
        </w:rPr>
        <w:tab/>
      </w:r>
      <w:r w:rsidRPr="00B10664">
        <w:rPr>
          <w:rFonts w:ascii="Times New Roman" w:eastAsia="Times New Roman" w:hAnsi="Times New Roman" w:cs="Times New Roman"/>
          <w:sz w:val="22"/>
          <w:szCs w:val="22"/>
          <w:lang w:val="en-GB"/>
        </w:rPr>
        <w:t>d.</w:t>
      </w:r>
      <w:r w:rsidRPr="00B10664">
        <w:rPr>
          <w:rFonts w:ascii="Times New Roman" w:hAnsi="Times New Roman" w:cs="Times New Roman"/>
          <w:sz w:val="22"/>
          <w:szCs w:val="22"/>
          <w:lang w:val="en-GB"/>
        </w:rPr>
        <w:tab/>
      </w:r>
      <w:r w:rsidRPr="00B10664">
        <w:rPr>
          <w:rFonts w:ascii="Times New Roman" w:eastAsia="Times New Roman" w:hAnsi="Times New Roman" w:cs="Times New Roman"/>
          <w:sz w:val="22"/>
          <w:szCs w:val="22"/>
          <w:lang w:val="en-GB"/>
        </w:rPr>
        <w:t xml:space="preserve">genetic </w:t>
      </w:r>
      <w:proofErr w:type="spellStart"/>
      <w:r w:rsidRPr="00B10664">
        <w:rPr>
          <w:rFonts w:ascii="Times New Roman" w:eastAsia="Times New Roman" w:hAnsi="Times New Roman" w:cs="Times New Roman"/>
          <w:sz w:val="22"/>
          <w:szCs w:val="22"/>
          <w:lang w:val="en-GB"/>
        </w:rPr>
        <w:t>metabolics</w:t>
      </w:r>
      <w:proofErr w:type="spellEnd"/>
    </w:p>
    <w:p w14:paraId="763BA10F" w14:textId="77777777" w:rsidR="00B10664" w:rsidRPr="00B10664" w:rsidRDefault="00B10664" w:rsidP="00154520">
      <w:pPr>
        <w:rPr>
          <w:rFonts w:ascii="Times New Roman" w:hAnsi="Times New Roman" w:cs="Times New Roman"/>
          <w:vanish/>
          <w:sz w:val="22"/>
          <w:szCs w:val="22"/>
          <w:lang w:val="en-GB"/>
        </w:rPr>
      </w:pPr>
    </w:p>
    <w:p w14:paraId="689EAB31" w14:textId="77777777" w:rsidR="00B10664" w:rsidRPr="00B10664" w:rsidRDefault="00B10664" w:rsidP="00154520">
      <w:pPr>
        <w:tabs>
          <w:tab w:val="left" w:pos="1861"/>
        </w:tabs>
        <w:rPr>
          <w:rFonts w:ascii="Times New Roman" w:hAnsi="Times New Roman" w:cs="Times New Roman"/>
          <w:sz w:val="22"/>
          <w:szCs w:val="22"/>
          <w:lang w:val="en-GB"/>
        </w:rPr>
      </w:pPr>
      <w:r w:rsidRPr="00B10664">
        <w:rPr>
          <w:rFonts w:ascii="Times New Roman" w:eastAsia="Times New Roman" w:hAnsi="Times New Roman" w:cs="Times New Roman"/>
          <w:i/>
          <w:iCs/>
          <w:sz w:val="22"/>
          <w:szCs w:val="22"/>
          <w:lang w:val="en-GB"/>
        </w:rPr>
        <w:t xml:space="preserve">ANS: </w:t>
      </w:r>
      <w:r w:rsidRPr="00B10664">
        <w:rPr>
          <w:rFonts w:ascii="Times New Roman" w:hAnsi="Times New Roman" w:cs="Times New Roman"/>
          <w:sz w:val="22"/>
          <w:szCs w:val="22"/>
          <w:lang w:val="en-GB"/>
        </w:rPr>
        <w:tab/>
      </w:r>
      <w:r w:rsidRPr="00B10664">
        <w:rPr>
          <w:rFonts w:ascii="Times New Roman" w:eastAsia="Times New Roman" w:hAnsi="Times New Roman" w:cs="Times New Roman"/>
          <w:sz w:val="22"/>
          <w:szCs w:val="22"/>
          <w:lang w:val="en-GB"/>
        </w:rPr>
        <w:t>a</w:t>
      </w:r>
    </w:p>
    <w:p w14:paraId="2A1A62A0" w14:textId="77777777" w:rsidR="00B10664" w:rsidRPr="00B10664" w:rsidRDefault="00B10664" w:rsidP="00154520">
      <w:pPr>
        <w:tabs>
          <w:tab w:val="left" w:pos="1861"/>
        </w:tabs>
        <w:rPr>
          <w:rFonts w:ascii="Times New Roman" w:hAnsi="Times New Roman" w:cs="Times New Roman"/>
          <w:sz w:val="22"/>
          <w:szCs w:val="22"/>
          <w:lang w:val="en-GB"/>
        </w:rPr>
      </w:pPr>
      <w:r w:rsidRPr="00B10664">
        <w:rPr>
          <w:rFonts w:ascii="Times New Roman" w:eastAsia="Times New Roman" w:hAnsi="Times New Roman" w:cs="Times New Roman"/>
          <w:i/>
          <w:iCs/>
          <w:sz w:val="22"/>
          <w:szCs w:val="22"/>
          <w:lang w:val="en-GB"/>
        </w:rPr>
        <w:t xml:space="preserve">PTS: </w:t>
      </w:r>
      <w:r w:rsidRPr="00B10664">
        <w:rPr>
          <w:rFonts w:ascii="Times New Roman" w:hAnsi="Times New Roman" w:cs="Times New Roman"/>
          <w:sz w:val="22"/>
          <w:szCs w:val="22"/>
          <w:lang w:val="en-GB"/>
        </w:rPr>
        <w:tab/>
      </w:r>
      <w:r w:rsidRPr="00B10664">
        <w:rPr>
          <w:rFonts w:ascii="Times New Roman" w:eastAsia="Times New Roman" w:hAnsi="Times New Roman" w:cs="Times New Roman"/>
          <w:sz w:val="22"/>
          <w:szCs w:val="22"/>
          <w:lang w:val="en-GB"/>
        </w:rPr>
        <w:t>1</w:t>
      </w:r>
    </w:p>
    <w:p w14:paraId="51465636" w14:textId="77777777" w:rsidR="00B10664" w:rsidRPr="00B10664" w:rsidRDefault="00B10664" w:rsidP="00154520">
      <w:pPr>
        <w:tabs>
          <w:tab w:val="left" w:pos="1861"/>
        </w:tabs>
        <w:rPr>
          <w:rFonts w:ascii="Times New Roman" w:hAnsi="Times New Roman" w:cs="Times New Roman"/>
          <w:sz w:val="22"/>
          <w:szCs w:val="22"/>
          <w:lang w:val="en-GB"/>
        </w:rPr>
      </w:pPr>
      <w:r w:rsidRPr="00B10664">
        <w:rPr>
          <w:rFonts w:ascii="Times New Roman" w:eastAsia="Times New Roman" w:hAnsi="Times New Roman" w:cs="Times New Roman"/>
          <w:i/>
          <w:iCs/>
          <w:sz w:val="22"/>
          <w:szCs w:val="22"/>
          <w:lang w:val="en-GB"/>
        </w:rPr>
        <w:t xml:space="preserve">REF: </w:t>
      </w:r>
      <w:r w:rsidRPr="00B10664">
        <w:rPr>
          <w:rFonts w:ascii="Times New Roman" w:hAnsi="Times New Roman" w:cs="Times New Roman"/>
          <w:sz w:val="22"/>
          <w:szCs w:val="22"/>
          <w:lang w:val="en-GB"/>
        </w:rPr>
        <w:tab/>
      </w:r>
      <w:r w:rsidRPr="00B10664">
        <w:rPr>
          <w:rFonts w:ascii="Times New Roman" w:eastAsia="Times New Roman" w:hAnsi="Times New Roman" w:cs="Times New Roman"/>
          <w:sz w:val="22"/>
          <w:szCs w:val="22"/>
          <w:lang w:val="en-GB"/>
        </w:rPr>
        <w:t>Genetics and Individuality</w:t>
      </w:r>
    </w:p>
    <w:p w14:paraId="12663767" w14:textId="2FE85F9B" w:rsidR="00B10664" w:rsidRPr="00B10664" w:rsidRDefault="00B10664" w:rsidP="00154520">
      <w:pPr>
        <w:tabs>
          <w:tab w:val="left" w:pos="1861"/>
        </w:tabs>
        <w:rPr>
          <w:rFonts w:ascii="Times New Roman" w:hAnsi="Times New Roman" w:cs="Times New Roman"/>
          <w:sz w:val="22"/>
          <w:szCs w:val="22"/>
          <w:lang w:val="en-GB"/>
        </w:rPr>
      </w:pPr>
      <w:r w:rsidRPr="00B10664">
        <w:rPr>
          <w:rFonts w:ascii="Times New Roman" w:eastAsia="Times New Roman" w:hAnsi="Times New Roman" w:cs="Times New Roman"/>
          <w:i/>
          <w:iCs/>
          <w:sz w:val="22"/>
          <w:szCs w:val="22"/>
          <w:lang w:val="en-GB"/>
        </w:rPr>
        <w:t xml:space="preserve">QUESTIONTYPE: </w:t>
      </w:r>
      <w:r w:rsidRPr="00B10664">
        <w:rPr>
          <w:rFonts w:ascii="Times New Roman" w:hAnsi="Times New Roman" w:cs="Times New Roman"/>
          <w:sz w:val="22"/>
          <w:szCs w:val="22"/>
          <w:lang w:val="en-GB"/>
        </w:rPr>
        <w:tab/>
      </w:r>
      <w:r w:rsidRPr="00B10664">
        <w:rPr>
          <w:rFonts w:ascii="Times New Roman" w:eastAsia="Times New Roman" w:hAnsi="Times New Roman" w:cs="Times New Roman"/>
          <w:sz w:val="22"/>
          <w:szCs w:val="22"/>
          <w:lang w:val="en-GB"/>
        </w:rPr>
        <w:t>Multiple Choice</w:t>
      </w:r>
    </w:p>
    <w:p w14:paraId="76681F77" w14:textId="77777777" w:rsidR="00B10664" w:rsidRPr="00B10664" w:rsidRDefault="00B10664" w:rsidP="00154520">
      <w:pPr>
        <w:tabs>
          <w:tab w:val="left" w:pos="1861"/>
        </w:tabs>
        <w:rPr>
          <w:rFonts w:ascii="Times New Roman" w:hAnsi="Times New Roman" w:cs="Times New Roman"/>
          <w:sz w:val="22"/>
          <w:szCs w:val="22"/>
          <w:lang w:val="en-GB"/>
        </w:rPr>
      </w:pPr>
      <w:r w:rsidRPr="00B10664">
        <w:rPr>
          <w:rFonts w:ascii="Times New Roman" w:eastAsia="Times New Roman" w:hAnsi="Times New Roman" w:cs="Times New Roman"/>
          <w:i/>
          <w:iCs/>
          <w:sz w:val="22"/>
          <w:szCs w:val="22"/>
          <w:lang w:val="en-GB"/>
        </w:rPr>
        <w:t xml:space="preserve">KEYWORDS: </w:t>
      </w:r>
      <w:r w:rsidRPr="00B10664">
        <w:rPr>
          <w:rFonts w:ascii="Times New Roman" w:hAnsi="Times New Roman" w:cs="Times New Roman"/>
          <w:sz w:val="22"/>
          <w:szCs w:val="22"/>
          <w:lang w:val="en-GB"/>
        </w:rPr>
        <w:tab/>
      </w:r>
      <w:r w:rsidRPr="00B10664">
        <w:rPr>
          <w:rFonts w:ascii="Times New Roman" w:eastAsia="Times New Roman" w:hAnsi="Times New Roman" w:cs="Times New Roman"/>
          <w:sz w:val="22"/>
          <w:szCs w:val="22"/>
          <w:lang w:val="en-GB"/>
        </w:rPr>
        <w:t xml:space="preserve"> Remember</w:t>
      </w:r>
    </w:p>
    <w:p w14:paraId="138C0927" w14:textId="00A8925B" w:rsidR="00B10664" w:rsidRPr="00B10664" w:rsidRDefault="00B10664" w:rsidP="00154520">
      <w:pPr>
        <w:tabs>
          <w:tab w:val="left" w:pos="1861"/>
        </w:tabs>
        <w:rPr>
          <w:rFonts w:ascii="Times New Roman" w:hAnsi="Times New Roman" w:cs="Times New Roman"/>
          <w:sz w:val="22"/>
          <w:szCs w:val="22"/>
          <w:lang w:val="en-GB"/>
        </w:rPr>
      </w:pPr>
      <w:r w:rsidRPr="00B10664">
        <w:rPr>
          <w:rFonts w:ascii="Times New Roman" w:eastAsia="Times New Roman" w:hAnsi="Times New Roman" w:cs="Times New Roman"/>
          <w:i/>
          <w:iCs/>
          <w:sz w:val="22"/>
          <w:szCs w:val="22"/>
          <w:lang w:val="en-GB"/>
        </w:rPr>
        <w:t xml:space="preserve">CUSTOMID: </w:t>
      </w:r>
      <w:r w:rsidRPr="00B10664">
        <w:rPr>
          <w:rFonts w:ascii="Times New Roman" w:hAnsi="Times New Roman" w:cs="Times New Roman"/>
          <w:sz w:val="22"/>
          <w:szCs w:val="22"/>
          <w:lang w:val="en-GB"/>
        </w:rPr>
        <w:tab/>
      </w:r>
      <w:r w:rsidRPr="00B10664">
        <w:rPr>
          <w:rFonts w:ascii="Times New Roman" w:eastAsia="Times New Roman" w:hAnsi="Times New Roman" w:cs="Times New Roman"/>
          <w:sz w:val="22"/>
          <w:szCs w:val="22"/>
          <w:lang w:val="en-GB"/>
        </w:rPr>
        <w:t>01-02</w:t>
      </w:r>
    </w:p>
    <w:p w14:paraId="7E47C673" w14:textId="77777777" w:rsidR="00B10664" w:rsidRPr="00B10664" w:rsidRDefault="00B10664" w:rsidP="00154520">
      <w:pPr>
        <w:rPr>
          <w:rFonts w:ascii="Times New Roman" w:hAnsi="Times New Roman" w:cs="Times New Roman"/>
          <w:sz w:val="22"/>
          <w:szCs w:val="22"/>
          <w:lang w:val="en-GB"/>
        </w:rPr>
      </w:pPr>
    </w:p>
    <w:p w14:paraId="22952D34" w14:textId="77777777" w:rsidR="00B10664" w:rsidRPr="00B10664" w:rsidRDefault="00B10664" w:rsidP="00154520">
      <w:pPr>
        <w:spacing w:after="75"/>
        <w:ind w:left="113"/>
        <w:rPr>
          <w:rFonts w:ascii="Times New Roman" w:hAnsi="Times New Roman" w:cs="Times New Roman"/>
          <w:sz w:val="22"/>
          <w:szCs w:val="22"/>
          <w:lang w:val="en-GB"/>
        </w:rPr>
      </w:pPr>
    </w:p>
    <w:p w14:paraId="4FF3EE72" w14:textId="3BE458BE" w:rsidR="00B10664" w:rsidRPr="00B10664" w:rsidRDefault="00B10664" w:rsidP="00154520">
      <w:pPr>
        <w:pStyle w:val="p"/>
        <w:rPr>
          <w:rFonts w:ascii="Times New Roman" w:hAnsi="Times New Roman" w:cs="Times New Roman"/>
          <w:sz w:val="22"/>
          <w:szCs w:val="22"/>
          <w:lang w:val="en-GB"/>
        </w:rPr>
      </w:pPr>
      <w:r w:rsidRPr="00B10664">
        <w:rPr>
          <w:rFonts w:ascii="Times New Roman" w:eastAsia="Times New Roman" w:hAnsi="Times New Roman" w:cs="Times New Roman"/>
          <w:sz w:val="22"/>
          <w:szCs w:val="22"/>
          <w:lang w:val="en-GB"/>
        </w:rPr>
        <w:t>3.</w:t>
      </w:r>
      <w:r w:rsidR="00091AF9">
        <w:rPr>
          <w:rFonts w:ascii="Times New Roman" w:eastAsia="Times New Roman" w:hAnsi="Times New Roman" w:cs="Times New Roman"/>
          <w:sz w:val="22"/>
          <w:szCs w:val="22"/>
          <w:lang w:val="en-GB"/>
        </w:rPr>
        <w:t xml:space="preserve"> </w:t>
      </w:r>
      <w:r w:rsidRPr="00B10664">
        <w:rPr>
          <w:rFonts w:ascii="Times New Roman" w:eastAsia="Times New Roman" w:hAnsi="Times New Roman" w:cs="Times New Roman"/>
          <w:sz w:val="22"/>
          <w:szCs w:val="22"/>
          <w:lang w:val="en-GB"/>
        </w:rPr>
        <w:t>The integration of nutrition, genomic science, and molecular biology has launched a new area of study. What is this area of study called?</w:t>
      </w:r>
    </w:p>
    <w:p w14:paraId="5C0F5AFD" w14:textId="18CBDDD5" w:rsidR="00B10664" w:rsidRPr="00B10664" w:rsidRDefault="00B10664" w:rsidP="00154520">
      <w:pPr>
        <w:pStyle w:val="p"/>
        <w:tabs>
          <w:tab w:val="left" w:pos="400"/>
          <w:tab w:val="left" w:pos="640"/>
        </w:tabs>
        <w:rPr>
          <w:rFonts w:ascii="Times New Roman" w:hAnsi="Times New Roman" w:cs="Times New Roman"/>
          <w:sz w:val="22"/>
          <w:szCs w:val="22"/>
          <w:lang w:val="en-GB"/>
        </w:rPr>
      </w:pPr>
      <w:r w:rsidRPr="00B10664">
        <w:rPr>
          <w:rFonts w:ascii="Times New Roman" w:hAnsi="Times New Roman" w:cs="Times New Roman"/>
          <w:sz w:val="22"/>
          <w:szCs w:val="22"/>
          <w:lang w:val="en-GB"/>
        </w:rPr>
        <w:tab/>
      </w:r>
      <w:r w:rsidRPr="00B10664">
        <w:rPr>
          <w:rFonts w:ascii="Times New Roman" w:eastAsia="Times New Roman" w:hAnsi="Times New Roman" w:cs="Times New Roman"/>
          <w:sz w:val="22"/>
          <w:szCs w:val="22"/>
          <w:lang w:val="en-GB"/>
        </w:rPr>
        <w:t>a.</w:t>
      </w:r>
      <w:r w:rsidRPr="00B10664">
        <w:rPr>
          <w:rFonts w:ascii="Times New Roman" w:hAnsi="Times New Roman" w:cs="Times New Roman"/>
          <w:sz w:val="22"/>
          <w:szCs w:val="22"/>
          <w:lang w:val="en-GB"/>
        </w:rPr>
        <w:tab/>
      </w:r>
      <w:r w:rsidRPr="00B10664">
        <w:rPr>
          <w:rFonts w:ascii="Times New Roman" w:eastAsia="Times New Roman" w:hAnsi="Times New Roman" w:cs="Times New Roman"/>
          <w:sz w:val="22"/>
          <w:szCs w:val="22"/>
          <w:lang w:val="en-GB"/>
        </w:rPr>
        <w:t>nutrition genetics</w:t>
      </w:r>
    </w:p>
    <w:p w14:paraId="54227200" w14:textId="78C85A71" w:rsidR="00B10664" w:rsidRPr="00B10664" w:rsidRDefault="00B10664" w:rsidP="00154520">
      <w:pPr>
        <w:pStyle w:val="p"/>
        <w:tabs>
          <w:tab w:val="left" w:pos="400"/>
          <w:tab w:val="left" w:pos="640"/>
        </w:tabs>
        <w:rPr>
          <w:rFonts w:ascii="Times New Roman" w:hAnsi="Times New Roman" w:cs="Times New Roman"/>
          <w:sz w:val="22"/>
          <w:szCs w:val="22"/>
          <w:lang w:val="en-GB"/>
        </w:rPr>
      </w:pPr>
      <w:r w:rsidRPr="00B10664">
        <w:rPr>
          <w:rFonts w:ascii="Times New Roman" w:hAnsi="Times New Roman" w:cs="Times New Roman"/>
          <w:sz w:val="22"/>
          <w:szCs w:val="22"/>
          <w:lang w:val="en-GB"/>
        </w:rPr>
        <w:tab/>
      </w:r>
      <w:r w:rsidRPr="00B10664">
        <w:rPr>
          <w:rFonts w:ascii="Times New Roman" w:eastAsia="Times New Roman" w:hAnsi="Times New Roman" w:cs="Times New Roman"/>
          <w:sz w:val="22"/>
          <w:szCs w:val="22"/>
          <w:lang w:val="en-GB"/>
        </w:rPr>
        <w:t>b.</w:t>
      </w:r>
      <w:r w:rsidRPr="00B10664">
        <w:rPr>
          <w:rFonts w:ascii="Times New Roman" w:hAnsi="Times New Roman" w:cs="Times New Roman"/>
          <w:sz w:val="22"/>
          <w:szCs w:val="22"/>
          <w:lang w:val="en-GB"/>
        </w:rPr>
        <w:tab/>
      </w:r>
      <w:r w:rsidRPr="00B10664">
        <w:rPr>
          <w:rFonts w:ascii="Times New Roman" w:eastAsia="Times New Roman" w:hAnsi="Times New Roman" w:cs="Times New Roman"/>
          <w:sz w:val="22"/>
          <w:szCs w:val="22"/>
          <w:lang w:val="en-GB"/>
        </w:rPr>
        <w:t>nutritional genomics</w:t>
      </w:r>
    </w:p>
    <w:p w14:paraId="487C5EE3" w14:textId="499ECA0D" w:rsidR="00B10664" w:rsidRPr="00B10664" w:rsidRDefault="00B10664" w:rsidP="00154520">
      <w:pPr>
        <w:pStyle w:val="p"/>
        <w:tabs>
          <w:tab w:val="left" w:pos="400"/>
          <w:tab w:val="left" w:pos="640"/>
        </w:tabs>
        <w:rPr>
          <w:rFonts w:ascii="Times New Roman" w:hAnsi="Times New Roman" w:cs="Times New Roman"/>
          <w:sz w:val="22"/>
          <w:szCs w:val="22"/>
          <w:lang w:val="en-GB"/>
        </w:rPr>
      </w:pPr>
      <w:r w:rsidRPr="00B10664">
        <w:rPr>
          <w:rFonts w:ascii="Times New Roman" w:hAnsi="Times New Roman" w:cs="Times New Roman"/>
          <w:sz w:val="22"/>
          <w:szCs w:val="22"/>
          <w:lang w:val="en-GB"/>
        </w:rPr>
        <w:tab/>
      </w:r>
      <w:r w:rsidRPr="00B10664">
        <w:rPr>
          <w:rFonts w:ascii="Times New Roman" w:eastAsia="Times New Roman" w:hAnsi="Times New Roman" w:cs="Times New Roman"/>
          <w:sz w:val="22"/>
          <w:szCs w:val="22"/>
          <w:lang w:val="en-GB"/>
        </w:rPr>
        <w:t>c.</w:t>
      </w:r>
      <w:r w:rsidRPr="00B10664">
        <w:rPr>
          <w:rFonts w:ascii="Times New Roman" w:hAnsi="Times New Roman" w:cs="Times New Roman"/>
          <w:sz w:val="22"/>
          <w:szCs w:val="22"/>
          <w:lang w:val="en-GB"/>
        </w:rPr>
        <w:tab/>
      </w:r>
      <w:r w:rsidRPr="00B10664">
        <w:rPr>
          <w:rFonts w:ascii="Times New Roman" w:eastAsia="Times New Roman" w:hAnsi="Times New Roman" w:cs="Times New Roman"/>
          <w:sz w:val="22"/>
          <w:szCs w:val="22"/>
          <w:lang w:val="en-GB"/>
        </w:rPr>
        <w:t>nutritional molecular science</w:t>
      </w:r>
    </w:p>
    <w:p w14:paraId="66511217" w14:textId="60513F37" w:rsidR="00B10664" w:rsidRPr="00B10664" w:rsidRDefault="00B10664" w:rsidP="00154520">
      <w:pPr>
        <w:pStyle w:val="p"/>
        <w:tabs>
          <w:tab w:val="left" w:pos="400"/>
          <w:tab w:val="left" w:pos="640"/>
        </w:tabs>
        <w:rPr>
          <w:rFonts w:ascii="Times New Roman" w:hAnsi="Times New Roman" w:cs="Times New Roman"/>
          <w:sz w:val="22"/>
          <w:szCs w:val="22"/>
          <w:lang w:val="en-GB"/>
        </w:rPr>
      </w:pPr>
      <w:r w:rsidRPr="00B10664">
        <w:rPr>
          <w:rFonts w:ascii="Times New Roman" w:hAnsi="Times New Roman" w:cs="Times New Roman"/>
          <w:sz w:val="22"/>
          <w:szCs w:val="22"/>
          <w:lang w:val="en-GB"/>
        </w:rPr>
        <w:tab/>
      </w:r>
      <w:r w:rsidRPr="00B10664">
        <w:rPr>
          <w:rFonts w:ascii="Times New Roman" w:eastAsia="Times New Roman" w:hAnsi="Times New Roman" w:cs="Times New Roman"/>
          <w:sz w:val="22"/>
          <w:szCs w:val="22"/>
          <w:lang w:val="en-GB"/>
        </w:rPr>
        <w:t>d.</w:t>
      </w:r>
      <w:r w:rsidRPr="00B10664">
        <w:rPr>
          <w:rFonts w:ascii="Times New Roman" w:hAnsi="Times New Roman" w:cs="Times New Roman"/>
          <w:sz w:val="22"/>
          <w:szCs w:val="22"/>
          <w:lang w:val="en-GB"/>
        </w:rPr>
        <w:tab/>
      </w:r>
      <w:r w:rsidRPr="00B10664">
        <w:rPr>
          <w:rFonts w:ascii="Times New Roman" w:eastAsia="Times New Roman" w:hAnsi="Times New Roman" w:cs="Times New Roman"/>
          <w:sz w:val="22"/>
          <w:szCs w:val="22"/>
          <w:lang w:val="en-GB"/>
        </w:rPr>
        <w:t>nutritional science</w:t>
      </w:r>
    </w:p>
    <w:p w14:paraId="4F2FDE36" w14:textId="77777777" w:rsidR="00B10664" w:rsidRPr="00B10664" w:rsidRDefault="00B10664" w:rsidP="00154520">
      <w:pPr>
        <w:rPr>
          <w:rFonts w:ascii="Times New Roman" w:hAnsi="Times New Roman" w:cs="Times New Roman"/>
          <w:vanish/>
          <w:sz w:val="22"/>
          <w:szCs w:val="22"/>
          <w:lang w:val="en-GB"/>
        </w:rPr>
      </w:pPr>
    </w:p>
    <w:p w14:paraId="7A6C9FFF" w14:textId="77777777" w:rsidR="00B10664" w:rsidRPr="00B10664" w:rsidRDefault="00B10664" w:rsidP="00154520">
      <w:pPr>
        <w:tabs>
          <w:tab w:val="left" w:pos="1861"/>
        </w:tabs>
        <w:rPr>
          <w:rFonts w:ascii="Times New Roman" w:hAnsi="Times New Roman" w:cs="Times New Roman"/>
          <w:sz w:val="22"/>
          <w:szCs w:val="22"/>
          <w:lang w:val="en-GB"/>
        </w:rPr>
      </w:pPr>
      <w:r w:rsidRPr="00B10664">
        <w:rPr>
          <w:rFonts w:ascii="Times New Roman" w:eastAsia="Times New Roman" w:hAnsi="Times New Roman" w:cs="Times New Roman"/>
          <w:i/>
          <w:iCs/>
          <w:sz w:val="22"/>
          <w:szCs w:val="22"/>
          <w:lang w:val="en-GB"/>
        </w:rPr>
        <w:t xml:space="preserve">ANS: </w:t>
      </w:r>
      <w:r w:rsidRPr="00B10664">
        <w:rPr>
          <w:rFonts w:ascii="Times New Roman" w:hAnsi="Times New Roman" w:cs="Times New Roman"/>
          <w:sz w:val="22"/>
          <w:szCs w:val="22"/>
          <w:lang w:val="en-GB"/>
        </w:rPr>
        <w:tab/>
      </w:r>
      <w:r w:rsidRPr="00B10664">
        <w:rPr>
          <w:rFonts w:ascii="Times New Roman" w:eastAsia="Times New Roman" w:hAnsi="Times New Roman" w:cs="Times New Roman"/>
          <w:sz w:val="22"/>
          <w:szCs w:val="22"/>
          <w:lang w:val="en-GB"/>
        </w:rPr>
        <w:t>b</w:t>
      </w:r>
    </w:p>
    <w:p w14:paraId="3442E66F" w14:textId="77777777" w:rsidR="00B10664" w:rsidRPr="00B10664" w:rsidRDefault="00B10664" w:rsidP="00154520">
      <w:pPr>
        <w:tabs>
          <w:tab w:val="left" w:pos="1861"/>
        </w:tabs>
        <w:rPr>
          <w:rFonts w:ascii="Times New Roman" w:hAnsi="Times New Roman" w:cs="Times New Roman"/>
          <w:sz w:val="22"/>
          <w:szCs w:val="22"/>
          <w:lang w:val="en-GB"/>
        </w:rPr>
      </w:pPr>
      <w:r w:rsidRPr="00B10664">
        <w:rPr>
          <w:rFonts w:ascii="Times New Roman" w:eastAsia="Times New Roman" w:hAnsi="Times New Roman" w:cs="Times New Roman"/>
          <w:i/>
          <w:iCs/>
          <w:sz w:val="22"/>
          <w:szCs w:val="22"/>
          <w:lang w:val="en-GB"/>
        </w:rPr>
        <w:t xml:space="preserve">PTS: </w:t>
      </w:r>
      <w:r w:rsidRPr="00B10664">
        <w:rPr>
          <w:rFonts w:ascii="Times New Roman" w:hAnsi="Times New Roman" w:cs="Times New Roman"/>
          <w:sz w:val="22"/>
          <w:szCs w:val="22"/>
          <w:lang w:val="en-GB"/>
        </w:rPr>
        <w:tab/>
      </w:r>
      <w:r w:rsidRPr="00B10664">
        <w:rPr>
          <w:rFonts w:ascii="Times New Roman" w:eastAsia="Times New Roman" w:hAnsi="Times New Roman" w:cs="Times New Roman"/>
          <w:sz w:val="22"/>
          <w:szCs w:val="22"/>
          <w:lang w:val="en-GB"/>
        </w:rPr>
        <w:t>1</w:t>
      </w:r>
    </w:p>
    <w:p w14:paraId="058F0047" w14:textId="77777777" w:rsidR="00B10664" w:rsidRPr="00B10664" w:rsidRDefault="00B10664" w:rsidP="00154520">
      <w:pPr>
        <w:tabs>
          <w:tab w:val="left" w:pos="1861"/>
        </w:tabs>
        <w:rPr>
          <w:rFonts w:ascii="Times New Roman" w:hAnsi="Times New Roman" w:cs="Times New Roman"/>
          <w:sz w:val="22"/>
          <w:szCs w:val="22"/>
          <w:lang w:val="en-GB"/>
        </w:rPr>
      </w:pPr>
      <w:r w:rsidRPr="00B10664">
        <w:rPr>
          <w:rFonts w:ascii="Times New Roman" w:eastAsia="Times New Roman" w:hAnsi="Times New Roman" w:cs="Times New Roman"/>
          <w:i/>
          <w:iCs/>
          <w:sz w:val="22"/>
          <w:szCs w:val="22"/>
          <w:lang w:val="en-GB"/>
        </w:rPr>
        <w:t xml:space="preserve">REF: </w:t>
      </w:r>
      <w:r w:rsidRPr="00B10664">
        <w:rPr>
          <w:rFonts w:ascii="Times New Roman" w:hAnsi="Times New Roman" w:cs="Times New Roman"/>
          <w:sz w:val="22"/>
          <w:szCs w:val="22"/>
          <w:lang w:val="en-GB"/>
        </w:rPr>
        <w:tab/>
      </w:r>
      <w:r w:rsidRPr="00B10664">
        <w:rPr>
          <w:rFonts w:ascii="Times New Roman" w:eastAsia="Times New Roman" w:hAnsi="Times New Roman" w:cs="Times New Roman"/>
          <w:sz w:val="22"/>
          <w:szCs w:val="22"/>
          <w:lang w:val="en-GB"/>
        </w:rPr>
        <w:t>The Importance of Nutritional Genomics</w:t>
      </w:r>
    </w:p>
    <w:p w14:paraId="5A0A5000" w14:textId="27F314BF" w:rsidR="00B10664" w:rsidRPr="00B10664" w:rsidRDefault="00B10664" w:rsidP="00154520">
      <w:pPr>
        <w:tabs>
          <w:tab w:val="left" w:pos="1861"/>
        </w:tabs>
        <w:rPr>
          <w:rFonts w:ascii="Times New Roman" w:hAnsi="Times New Roman" w:cs="Times New Roman"/>
          <w:sz w:val="22"/>
          <w:szCs w:val="22"/>
          <w:lang w:val="en-GB"/>
        </w:rPr>
      </w:pPr>
      <w:r w:rsidRPr="00B10664">
        <w:rPr>
          <w:rFonts w:ascii="Times New Roman" w:eastAsia="Times New Roman" w:hAnsi="Times New Roman" w:cs="Times New Roman"/>
          <w:i/>
          <w:iCs/>
          <w:sz w:val="22"/>
          <w:szCs w:val="22"/>
          <w:lang w:val="en-GB"/>
        </w:rPr>
        <w:t xml:space="preserve">QUESTIONTYPE: </w:t>
      </w:r>
      <w:r w:rsidRPr="00B10664">
        <w:rPr>
          <w:rFonts w:ascii="Times New Roman" w:hAnsi="Times New Roman" w:cs="Times New Roman"/>
          <w:sz w:val="22"/>
          <w:szCs w:val="22"/>
          <w:lang w:val="en-GB"/>
        </w:rPr>
        <w:tab/>
      </w:r>
      <w:r w:rsidRPr="00B10664">
        <w:rPr>
          <w:rFonts w:ascii="Times New Roman" w:eastAsia="Times New Roman" w:hAnsi="Times New Roman" w:cs="Times New Roman"/>
          <w:sz w:val="22"/>
          <w:szCs w:val="22"/>
          <w:lang w:val="en-GB"/>
        </w:rPr>
        <w:t>Multiple Choice</w:t>
      </w:r>
    </w:p>
    <w:p w14:paraId="58ABF048" w14:textId="77777777" w:rsidR="00B10664" w:rsidRPr="00B10664" w:rsidRDefault="00B10664" w:rsidP="00154520">
      <w:pPr>
        <w:tabs>
          <w:tab w:val="left" w:pos="1861"/>
        </w:tabs>
        <w:rPr>
          <w:rFonts w:ascii="Times New Roman" w:hAnsi="Times New Roman" w:cs="Times New Roman"/>
          <w:sz w:val="22"/>
          <w:szCs w:val="22"/>
          <w:lang w:val="en-GB"/>
        </w:rPr>
      </w:pPr>
      <w:r w:rsidRPr="00B10664">
        <w:rPr>
          <w:rFonts w:ascii="Times New Roman" w:eastAsia="Times New Roman" w:hAnsi="Times New Roman" w:cs="Times New Roman"/>
          <w:i/>
          <w:iCs/>
          <w:sz w:val="22"/>
          <w:szCs w:val="22"/>
          <w:lang w:val="en-GB"/>
        </w:rPr>
        <w:t xml:space="preserve">KEYWORDS: </w:t>
      </w:r>
      <w:r w:rsidRPr="00B10664">
        <w:rPr>
          <w:rFonts w:ascii="Times New Roman" w:hAnsi="Times New Roman" w:cs="Times New Roman"/>
          <w:sz w:val="22"/>
          <w:szCs w:val="22"/>
          <w:lang w:val="en-GB"/>
        </w:rPr>
        <w:tab/>
      </w:r>
      <w:r w:rsidRPr="00B10664">
        <w:rPr>
          <w:rFonts w:ascii="Times New Roman" w:eastAsia="Times New Roman" w:hAnsi="Times New Roman" w:cs="Times New Roman"/>
          <w:sz w:val="22"/>
          <w:szCs w:val="22"/>
          <w:lang w:val="en-GB"/>
        </w:rPr>
        <w:t xml:space="preserve"> Remember</w:t>
      </w:r>
    </w:p>
    <w:p w14:paraId="572DE3A7" w14:textId="336FAF37" w:rsidR="00B10664" w:rsidRPr="00B10664" w:rsidRDefault="00B10664" w:rsidP="00154520">
      <w:pPr>
        <w:tabs>
          <w:tab w:val="left" w:pos="1861"/>
        </w:tabs>
        <w:rPr>
          <w:rFonts w:ascii="Times New Roman" w:hAnsi="Times New Roman" w:cs="Times New Roman"/>
          <w:sz w:val="22"/>
          <w:szCs w:val="22"/>
          <w:lang w:val="en-GB"/>
        </w:rPr>
      </w:pPr>
      <w:r w:rsidRPr="00B10664">
        <w:rPr>
          <w:rFonts w:ascii="Times New Roman" w:eastAsia="Times New Roman" w:hAnsi="Times New Roman" w:cs="Times New Roman"/>
          <w:i/>
          <w:iCs/>
          <w:sz w:val="22"/>
          <w:szCs w:val="22"/>
          <w:lang w:val="en-GB"/>
        </w:rPr>
        <w:t xml:space="preserve">CUSTOMID: </w:t>
      </w:r>
      <w:r w:rsidRPr="00B10664">
        <w:rPr>
          <w:rFonts w:ascii="Times New Roman" w:hAnsi="Times New Roman" w:cs="Times New Roman"/>
          <w:sz w:val="22"/>
          <w:szCs w:val="22"/>
          <w:lang w:val="en-GB"/>
        </w:rPr>
        <w:tab/>
      </w:r>
      <w:r w:rsidRPr="00B10664">
        <w:rPr>
          <w:rFonts w:ascii="Times New Roman" w:eastAsia="Times New Roman" w:hAnsi="Times New Roman" w:cs="Times New Roman"/>
          <w:sz w:val="22"/>
          <w:szCs w:val="22"/>
          <w:lang w:val="en-GB"/>
        </w:rPr>
        <w:t>01-03</w:t>
      </w:r>
    </w:p>
    <w:p w14:paraId="16837448" w14:textId="77777777" w:rsidR="00B10664" w:rsidRPr="00B10664" w:rsidRDefault="00B10664" w:rsidP="00154520">
      <w:pPr>
        <w:rPr>
          <w:rFonts w:ascii="Times New Roman" w:hAnsi="Times New Roman" w:cs="Times New Roman"/>
          <w:sz w:val="22"/>
          <w:szCs w:val="22"/>
          <w:lang w:val="en-GB"/>
        </w:rPr>
      </w:pPr>
    </w:p>
    <w:p w14:paraId="4C10B63D" w14:textId="77777777" w:rsidR="00B10664" w:rsidRPr="00B10664" w:rsidRDefault="00B10664" w:rsidP="00154520">
      <w:pPr>
        <w:spacing w:after="75"/>
        <w:ind w:left="113"/>
        <w:rPr>
          <w:rFonts w:ascii="Times New Roman" w:hAnsi="Times New Roman" w:cs="Times New Roman"/>
          <w:sz w:val="22"/>
          <w:szCs w:val="22"/>
          <w:lang w:val="en-GB"/>
        </w:rPr>
      </w:pPr>
    </w:p>
    <w:p w14:paraId="382C11F6" w14:textId="422D3EB9" w:rsidR="00B10664" w:rsidRPr="00B10664" w:rsidRDefault="00B10664" w:rsidP="00154520">
      <w:pPr>
        <w:pStyle w:val="p"/>
        <w:rPr>
          <w:rFonts w:ascii="Times New Roman" w:hAnsi="Times New Roman" w:cs="Times New Roman"/>
          <w:sz w:val="22"/>
          <w:szCs w:val="22"/>
          <w:lang w:val="en-GB"/>
        </w:rPr>
      </w:pPr>
      <w:r w:rsidRPr="00B10664">
        <w:rPr>
          <w:rFonts w:ascii="Times New Roman" w:eastAsia="Times New Roman" w:hAnsi="Times New Roman" w:cs="Times New Roman"/>
          <w:sz w:val="22"/>
          <w:szCs w:val="22"/>
          <w:lang w:val="en-GB"/>
        </w:rPr>
        <w:t>4.</w:t>
      </w:r>
      <w:r w:rsidR="00091AF9">
        <w:rPr>
          <w:rFonts w:ascii="Times New Roman" w:eastAsia="Times New Roman" w:hAnsi="Times New Roman" w:cs="Times New Roman"/>
          <w:sz w:val="22"/>
          <w:szCs w:val="22"/>
          <w:lang w:val="en-GB"/>
        </w:rPr>
        <w:t xml:space="preserve"> </w:t>
      </w:r>
      <w:r w:rsidRPr="00B10664">
        <w:rPr>
          <w:rFonts w:ascii="Times New Roman" w:eastAsia="Times New Roman" w:hAnsi="Times New Roman" w:cs="Times New Roman"/>
          <w:sz w:val="22"/>
          <w:szCs w:val="22"/>
          <w:lang w:val="en-GB"/>
        </w:rPr>
        <w:t>How many classes of nutrients are there?</w:t>
      </w:r>
    </w:p>
    <w:p w14:paraId="0DB9CF01" w14:textId="6940A7D0" w:rsidR="00B10664" w:rsidRPr="00B10664" w:rsidRDefault="00B10664" w:rsidP="00154520">
      <w:pPr>
        <w:pStyle w:val="p"/>
        <w:tabs>
          <w:tab w:val="left" w:pos="400"/>
          <w:tab w:val="left" w:pos="660"/>
        </w:tabs>
        <w:rPr>
          <w:rFonts w:ascii="Times New Roman" w:hAnsi="Times New Roman" w:cs="Times New Roman"/>
          <w:sz w:val="22"/>
          <w:szCs w:val="22"/>
          <w:lang w:val="en-GB"/>
        </w:rPr>
      </w:pPr>
      <w:r w:rsidRPr="00B10664">
        <w:rPr>
          <w:rFonts w:ascii="Times New Roman" w:hAnsi="Times New Roman" w:cs="Times New Roman"/>
          <w:sz w:val="22"/>
          <w:szCs w:val="22"/>
          <w:lang w:val="en-GB"/>
        </w:rPr>
        <w:tab/>
      </w:r>
      <w:r w:rsidRPr="00B10664">
        <w:rPr>
          <w:rFonts w:ascii="Times New Roman" w:eastAsia="Times New Roman" w:hAnsi="Times New Roman" w:cs="Times New Roman"/>
          <w:sz w:val="22"/>
          <w:szCs w:val="22"/>
          <w:lang w:val="en-GB"/>
        </w:rPr>
        <w:t>a!</w:t>
      </w:r>
      <w:r w:rsidRPr="00B10664">
        <w:rPr>
          <w:rFonts w:ascii="Times New Roman" w:hAnsi="Times New Roman" w:cs="Times New Roman"/>
          <w:sz w:val="22"/>
          <w:szCs w:val="22"/>
          <w:lang w:val="en-GB"/>
        </w:rPr>
        <w:tab/>
      </w:r>
      <w:r w:rsidRPr="00B10664">
        <w:rPr>
          <w:rFonts w:ascii="Times New Roman" w:eastAsia="Times New Roman" w:hAnsi="Times New Roman" w:cs="Times New Roman"/>
          <w:sz w:val="22"/>
          <w:szCs w:val="22"/>
          <w:lang w:val="en-GB"/>
        </w:rPr>
        <w:t>2</w:t>
      </w:r>
    </w:p>
    <w:p w14:paraId="2C471B87" w14:textId="7F80BC10" w:rsidR="00B10664" w:rsidRPr="00B10664" w:rsidRDefault="00B10664" w:rsidP="00154520">
      <w:pPr>
        <w:pStyle w:val="p"/>
        <w:tabs>
          <w:tab w:val="left" w:pos="400"/>
          <w:tab w:val="left" w:pos="660"/>
        </w:tabs>
        <w:rPr>
          <w:rFonts w:ascii="Times New Roman" w:hAnsi="Times New Roman" w:cs="Times New Roman"/>
          <w:sz w:val="22"/>
          <w:szCs w:val="22"/>
          <w:lang w:val="en-GB"/>
        </w:rPr>
      </w:pPr>
      <w:r w:rsidRPr="00B10664">
        <w:rPr>
          <w:rFonts w:ascii="Times New Roman" w:hAnsi="Times New Roman" w:cs="Times New Roman"/>
          <w:sz w:val="22"/>
          <w:szCs w:val="22"/>
          <w:lang w:val="en-GB"/>
        </w:rPr>
        <w:tab/>
      </w:r>
      <w:r w:rsidRPr="00B10664">
        <w:rPr>
          <w:rFonts w:ascii="Times New Roman" w:eastAsia="Times New Roman" w:hAnsi="Times New Roman" w:cs="Times New Roman"/>
          <w:sz w:val="22"/>
          <w:szCs w:val="22"/>
          <w:lang w:val="en-GB"/>
        </w:rPr>
        <w:t>b!</w:t>
      </w:r>
      <w:r w:rsidRPr="00B10664">
        <w:rPr>
          <w:rFonts w:ascii="Times New Roman" w:hAnsi="Times New Roman" w:cs="Times New Roman"/>
          <w:sz w:val="22"/>
          <w:szCs w:val="22"/>
          <w:lang w:val="en-GB"/>
        </w:rPr>
        <w:tab/>
      </w:r>
      <w:r w:rsidRPr="00B10664">
        <w:rPr>
          <w:rFonts w:ascii="Times New Roman" w:eastAsia="Times New Roman" w:hAnsi="Times New Roman" w:cs="Times New Roman"/>
          <w:sz w:val="22"/>
          <w:szCs w:val="22"/>
          <w:lang w:val="en-GB"/>
        </w:rPr>
        <w:t>4</w:t>
      </w:r>
    </w:p>
    <w:p w14:paraId="3EF7CC6E" w14:textId="235898D3" w:rsidR="00B10664" w:rsidRPr="00B10664" w:rsidRDefault="00B10664" w:rsidP="00154520">
      <w:pPr>
        <w:pStyle w:val="p"/>
        <w:tabs>
          <w:tab w:val="left" w:pos="400"/>
          <w:tab w:val="left" w:pos="660"/>
        </w:tabs>
        <w:rPr>
          <w:rFonts w:ascii="Times New Roman" w:hAnsi="Times New Roman" w:cs="Times New Roman"/>
          <w:sz w:val="22"/>
          <w:szCs w:val="22"/>
          <w:lang w:val="en-GB"/>
        </w:rPr>
      </w:pPr>
      <w:r w:rsidRPr="00B10664">
        <w:rPr>
          <w:rFonts w:ascii="Times New Roman" w:hAnsi="Times New Roman" w:cs="Times New Roman"/>
          <w:sz w:val="22"/>
          <w:szCs w:val="22"/>
          <w:lang w:val="en-GB"/>
        </w:rPr>
        <w:tab/>
      </w:r>
      <w:r w:rsidRPr="00B10664">
        <w:rPr>
          <w:rFonts w:ascii="Times New Roman" w:eastAsia="Times New Roman" w:hAnsi="Times New Roman" w:cs="Times New Roman"/>
          <w:sz w:val="22"/>
          <w:szCs w:val="22"/>
          <w:lang w:val="en-GB"/>
        </w:rPr>
        <w:t>c!</w:t>
      </w:r>
      <w:r w:rsidRPr="00B10664">
        <w:rPr>
          <w:rFonts w:ascii="Times New Roman" w:hAnsi="Times New Roman" w:cs="Times New Roman"/>
          <w:sz w:val="22"/>
          <w:szCs w:val="22"/>
          <w:lang w:val="en-GB"/>
        </w:rPr>
        <w:tab/>
      </w:r>
      <w:r w:rsidRPr="00B10664">
        <w:rPr>
          <w:rFonts w:ascii="Times New Roman" w:eastAsia="Times New Roman" w:hAnsi="Times New Roman" w:cs="Times New Roman"/>
          <w:sz w:val="22"/>
          <w:szCs w:val="22"/>
          <w:lang w:val="en-GB"/>
        </w:rPr>
        <w:t>6</w:t>
      </w:r>
    </w:p>
    <w:p w14:paraId="436A6F41" w14:textId="202479E5" w:rsidR="00B10664" w:rsidRPr="00B10664" w:rsidRDefault="00B10664" w:rsidP="00154520">
      <w:pPr>
        <w:pStyle w:val="p"/>
        <w:tabs>
          <w:tab w:val="left" w:pos="400"/>
          <w:tab w:val="left" w:pos="660"/>
        </w:tabs>
        <w:rPr>
          <w:rFonts w:ascii="Times New Roman" w:hAnsi="Times New Roman" w:cs="Times New Roman"/>
          <w:sz w:val="22"/>
          <w:szCs w:val="22"/>
          <w:lang w:val="en-GB"/>
        </w:rPr>
      </w:pPr>
      <w:r w:rsidRPr="00B10664">
        <w:rPr>
          <w:rFonts w:ascii="Times New Roman" w:hAnsi="Times New Roman" w:cs="Times New Roman"/>
          <w:sz w:val="22"/>
          <w:szCs w:val="22"/>
          <w:lang w:val="en-GB"/>
        </w:rPr>
        <w:tab/>
      </w:r>
      <w:r w:rsidRPr="00B10664">
        <w:rPr>
          <w:rFonts w:ascii="Times New Roman" w:eastAsia="Times New Roman" w:hAnsi="Times New Roman" w:cs="Times New Roman"/>
          <w:sz w:val="22"/>
          <w:szCs w:val="22"/>
          <w:lang w:val="en-GB"/>
        </w:rPr>
        <w:t>d!</w:t>
      </w:r>
      <w:r w:rsidRPr="00B10664">
        <w:rPr>
          <w:rFonts w:ascii="Times New Roman" w:hAnsi="Times New Roman" w:cs="Times New Roman"/>
          <w:sz w:val="22"/>
          <w:szCs w:val="22"/>
          <w:lang w:val="en-GB"/>
        </w:rPr>
        <w:tab/>
      </w:r>
      <w:r w:rsidRPr="00B10664">
        <w:rPr>
          <w:rFonts w:ascii="Times New Roman" w:eastAsia="Times New Roman" w:hAnsi="Times New Roman" w:cs="Times New Roman"/>
          <w:sz w:val="22"/>
          <w:szCs w:val="22"/>
          <w:lang w:val="en-GB"/>
        </w:rPr>
        <w:t>8</w:t>
      </w:r>
    </w:p>
    <w:p w14:paraId="653ADB8A" w14:textId="77777777" w:rsidR="00B10664" w:rsidRPr="00B10664" w:rsidRDefault="00B10664" w:rsidP="00154520">
      <w:pPr>
        <w:rPr>
          <w:rFonts w:ascii="Times New Roman" w:hAnsi="Times New Roman" w:cs="Times New Roman"/>
          <w:vanish/>
          <w:sz w:val="22"/>
          <w:szCs w:val="22"/>
          <w:lang w:val="en-GB"/>
        </w:rPr>
      </w:pPr>
    </w:p>
    <w:p w14:paraId="1E052F8D" w14:textId="77777777" w:rsidR="00B10664" w:rsidRPr="00B10664" w:rsidRDefault="00B10664" w:rsidP="00154520">
      <w:pPr>
        <w:tabs>
          <w:tab w:val="left" w:pos="1861"/>
        </w:tabs>
        <w:rPr>
          <w:rFonts w:ascii="Times New Roman" w:hAnsi="Times New Roman" w:cs="Times New Roman"/>
          <w:sz w:val="22"/>
          <w:szCs w:val="22"/>
          <w:lang w:val="en-GB"/>
        </w:rPr>
      </w:pPr>
      <w:r w:rsidRPr="00B10664">
        <w:rPr>
          <w:rFonts w:ascii="Times New Roman" w:eastAsia="Times New Roman" w:hAnsi="Times New Roman" w:cs="Times New Roman"/>
          <w:i/>
          <w:iCs/>
          <w:sz w:val="22"/>
          <w:szCs w:val="22"/>
          <w:lang w:val="en-GB"/>
        </w:rPr>
        <w:t xml:space="preserve">ANS: </w:t>
      </w:r>
      <w:r w:rsidRPr="00B10664">
        <w:rPr>
          <w:rFonts w:ascii="Times New Roman" w:hAnsi="Times New Roman" w:cs="Times New Roman"/>
          <w:sz w:val="22"/>
          <w:szCs w:val="22"/>
          <w:lang w:val="en-GB"/>
        </w:rPr>
        <w:tab/>
      </w:r>
      <w:r w:rsidRPr="00B10664">
        <w:rPr>
          <w:rFonts w:ascii="Times New Roman" w:eastAsia="Times New Roman" w:hAnsi="Times New Roman" w:cs="Times New Roman"/>
          <w:sz w:val="22"/>
          <w:szCs w:val="22"/>
          <w:lang w:val="en-GB"/>
        </w:rPr>
        <w:t>c</w:t>
      </w:r>
    </w:p>
    <w:p w14:paraId="47FDF5B6" w14:textId="77777777" w:rsidR="00B10664" w:rsidRPr="00B10664" w:rsidRDefault="00B10664" w:rsidP="00154520">
      <w:pPr>
        <w:tabs>
          <w:tab w:val="left" w:pos="1861"/>
        </w:tabs>
        <w:rPr>
          <w:rFonts w:ascii="Times New Roman" w:hAnsi="Times New Roman" w:cs="Times New Roman"/>
          <w:sz w:val="22"/>
          <w:szCs w:val="22"/>
          <w:lang w:val="en-GB"/>
        </w:rPr>
      </w:pPr>
      <w:r w:rsidRPr="00B10664">
        <w:rPr>
          <w:rFonts w:ascii="Times New Roman" w:eastAsia="Times New Roman" w:hAnsi="Times New Roman" w:cs="Times New Roman"/>
          <w:i/>
          <w:iCs/>
          <w:sz w:val="22"/>
          <w:szCs w:val="22"/>
          <w:lang w:val="en-GB"/>
        </w:rPr>
        <w:t xml:space="preserve">PTS: </w:t>
      </w:r>
      <w:r w:rsidRPr="00B10664">
        <w:rPr>
          <w:rFonts w:ascii="Times New Roman" w:hAnsi="Times New Roman" w:cs="Times New Roman"/>
          <w:sz w:val="22"/>
          <w:szCs w:val="22"/>
          <w:lang w:val="en-GB"/>
        </w:rPr>
        <w:tab/>
      </w:r>
      <w:r w:rsidRPr="00B10664">
        <w:rPr>
          <w:rFonts w:ascii="Times New Roman" w:eastAsia="Times New Roman" w:hAnsi="Times New Roman" w:cs="Times New Roman"/>
          <w:sz w:val="22"/>
          <w:szCs w:val="22"/>
          <w:lang w:val="en-GB"/>
        </w:rPr>
        <w:t>1</w:t>
      </w:r>
    </w:p>
    <w:p w14:paraId="74C81783" w14:textId="77777777" w:rsidR="00B10664" w:rsidRPr="00B10664" w:rsidRDefault="00B10664" w:rsidP="00154520">
      <w:pPr>
        <w:tabs>
          <w:tab w:val="left" w:pos="1861"/>
        </w:tabs>
        <w:rPr>
          <w:rFonts w:ascii="Times New Roman" w:hAnsi="Times New Roman" w:cs="Times New Roman"/>
          <w:sz w:val="22"/>
          <w:szCs w:val="22"/>
          <w:lang w:val="en-GB"/>
        </w:rPr>
      </w:pPr>
      <w:r w:rsidRPr="00B10664">
        <w:rPr>
          <w:rFonts w:ascii="Times New Roman" w:eastAsia="Times New Roman" w:hAnsi="Times New Roman" w:cs="Times New Roman"/>
          <w:i/>
          <w:iCs/>
          <w:sz w:val="22"/>
          <w:szCs w:val="22"/>
          <w:lang w:val="en-GB"/>
        </w:rPr>
        <w:lastRenderedPageBreak/>
        <w:t xml:space="preserve">REF: </w:t>
      </w:r>
      <w:r w:rsidRPr="00B10664">
        <w:rPr>
          <w:rFonts w:ascii="Times New Roman" w:hAnsi="Times New Roman" w:cs="Times New Roman"/>
          <w:sz w:val="22"/>
          <w:szCs w:val="22"/>
          <w:lang w:val="en-GB"/>
        </w:rPr>
        <w:tab/>
      </w:r>
      <w:r w:rsidRPr="00B10664">
        <w:rPr>
          <w:rFonts w:ascii="Times New Roman" w:eastAsia="Times New Roman" w:hAnsi="Times New Roman" w:cs="Times New Roman"/>
          <w:sz w:val="22"/>
          <w:szCs w:val="22"/>
          <w:lang w:val="en-GB"/>
        </w:rPr>
        <w:t>The Human Body and Its Food</w:t>
      </w:r>
    </w:p>
    <w:p w14:paraId="3B3AF8F9" w14:textId="326501D6" w:rsidR="00B10664" w:rsidRPr="00B10664" w:rsidRDefault="00B10664" w:rsidP="00154520">
      <w:pPr>
        <w:tabs>
          <w:tab w:val="left" w:pos="1861"/>
        </w:tabs>
        <w:rPr>
          <w:rFonts w:ascii="Times New Roman" w:hAnsi="Times New Roman" w:cs="Times New Roman"/>
          <w:sz w:val="22"/>
          <w:szCs w:val="22"/>
          <w:lang w:val="en-GB"/>
        </w:rPr>
      </w:pPr>
      <w:r w:rsidRPr="00B10664">
        <w:rPr>
          <w:rFonts w:ascii="Times New Roman" w:eastAsia="Times New Roman" w:hAnsi="Times New Roman" w:cs="Times New Roman"/>
          <w:i/>
          <w:iCs/>
          <w:sz w:val="22"/>
          <w:szCs w:val="22"/>
          <w:lang w:val="en-GB"/>
        </w:rPr>
        <w:t xml:space="preserve">QUESTIONTYPE: </w:t>
      </w:r>
      <w:r w:rsidRPr="00B10664">
        <w:rPr>
          <w:rFonts w:ascii="Times New Roman" w:hAnsi="Times New Roman" w:cs="Times New Roman"/>
          <w:sz w:val="22"/>
          <w:szCs w:val="22"/>
          <w:lang w:val="en-GB"/>
        </w:rPr>
        <w:tab/>
      </w:r>
      <w:r w:rsidRPr="00B10664">
        <w:rPr>
          <w:rFonts w:ascii="Times New Roman" w:eastAsia="Times New Roman" w:hAnsi="Times New Roman" w:cs="Times New Roman"/>
          <w:sz w:val="22"/>
          <w:szCs w:val="22"/>
          <w:lang w:val="en-GB"/>
        </w:rPr>
        <w:t>Multiple Choice</w:t>
      </w:r>
    </w:p>
    <w:p w14:paraId="606E3003" w14:textId="77777777" w:rsidR="00B10664" w:rsidRPr="00B10664" w:rsidRDefault="00B10664" w:rsidP="00154520">
      <w:pPr>
        <w:tabs>
          <w:tab w:val="left" w:pos="1861"/>
        </w:tabs>
        <w:rPr>
          <w:rFonts w:ascii="Times New Roman" w:hAnsi="Times New Roman" w:cs="Times New Roman"/>
          <w:sz w:val="22"/>
          <w:szCs w:val="22"/>
          <w:lang w:val="en-GB"/>
        </w:rPr>
      </w:pPr>
      <w:r w:rsidRPr="00B10664">
        <w:rPr>
          <w:rFonts w:ascii="Times New Roman" w:eastAsia="Times New Roman" w:hAnsi="Times New Roman" w:cs="Times New Roman"/>
          <w:i/>
          <w:iCs/>
          <w:sz w:val="22"/>
          <w:szCs w:val="22"/>
          <w:lang w:val="en-GB"/>
        </w:rPr>
        <w:t xml:space="preserve">KEYWORDS: </w:t>
      </w:r>
      <w:r w:rsidRPr="00B10664">
        <w:rPr>
          <w:rFonts w:ascii="Times New Roman" w:hAnsi="Times New Roman" w:cs="Times New Roman"/>
          <w:sz w:val="22"/>
          <w:szCs w:val="22"/>
          <w:lang w:val="en-GB"/>
        </w:rPr>
        <w:tab/>
      </w:r>
      <w:r w:rsidRPr="00B10664">
        <w:rPr>
          <w:rFonts w:ascii="Times New Roman" w:eastAsia="Times New Roman" w:hAnsi="Times New Roman" w:cs="Times New Roman"/>
          <w:sz w:val="22"/>
          <w:szCs w:val="22"/>
          <w:lang w:val="en-GB"/>
        </w:rPr>
        <w:t xml:space="preserve"> Remember</w:t>
      </w:r>
    </w:p>
    <w:p w14:paraId="7E34CED5" w14:textId="680438B2" w:rsidR="00B10664" w:rsidRPr="00B10664" w:rsidRDefault="00B10664" w:rsidP="00154520">
      <w:pPr>
        <w:tabs>
          <w:tab w:val="left" w:pos="1861"/>
        </w:tabs>
        <w:rPr>
          <w:rFonts w:ascii="Times New Roman" w:hAnsi="Times New Roman" w:cs="Times New Roman"/>
          <w:sz w:val="22"/>
          <w:szCs w:val="22"/>
          <w:lang w:val="en-GB"/>
        </w:rPr>
      </w:pPr>
      <w:r w:rsidRPr="00B10664">
        <w:rPr>
          <w:rFonts w:ascii="Times New Roman" w:eastAsia="Times New Roman" w:hAnsi="Times New Roman" w:cs="Times New Roman"/>
          <w:i/>
          <w:iCs/>
          <w:sz w:val="22"/>
          <w:szCs w:val="22"/>
          <w:lang w:val="en-GB"/>
        </w:rPr>
        <w:t xml:space="preserve">CUSTOMID: </w:t>
      </w:r>
      <w:r w:rsidRPr="00B10664">
        <w:rPr>
          <w:rFonts w:ascii="Times New Roman" w:hAnsi="Times New Roman" w:cs="Times New Roman"/>
          <w:sz w:val="22"/>
          <w:szCs w:val="22"/>
          <w:lang w:val="en-GB"/>
        </w:rPr>
        <w:tab/>
      </w:r>
      <w:r w:rsidRPr="00B10664">
        <w:rPr>
          <w:rFonts w:ascii="Times New Roman" w:eastAsia="Times New Roman" w:hAnsi="Times New Roman" w:cs="Times New Roman"/>
          <w:sz w:val="22"/>
          <w:szCs w:val="22"/>
          <w:lang w:val="en-GB"/>
        </w:rPr>
        <w:t>01-04</w:t>
      </w:r>
    </w:p>
    <w:p w14:paraId="4AEFC939" w14:textId="77777777" w:rsidR="00B10664" w:rsidRPr="00B10664" w:rsidRDefault="00B10664" w:rsidP="00154520">
      <w:pPr>
        <w:rPr>
          <w:rFonts w:ascii="Times New Roman" w:hAnsi="Times New Roman" w:cs="Times New Roman"/>
          <w:sz w:val="22"/>
          <w:szCs w:val="22"/>
          <w:lang w:val="en-GB"/>
        </w:rPr>
      </w:pPr>
    </w:p>
    <w:p w14:paraId="6C0775AF" w14:textId="77777777" w:rsidR="00B10664" w:rsidRPr="00B10664" w:rsidRDefault="00B10664" w:rsidP="00154520">
      <w:pPr>
        <w:spacing w:after="75"/>
        <w:ind w:left="113"/>
        <w:rPr>
          <w:rFonts w:ascii="Times New Roman" w:hAnsi="Times New Roman" w:cs="Times New Roman"/>
          <w:sz w:val="22"/>
          <w:szCs w:val="22"/>
          <w:lang w:val="en-GB"/>
        </w:rPr>
      </w:pPr>
    </w:p>
    <w:p w14:paraId="753A9C94" w14:textId="5CCC26E8" w:rsidR="00B10664" w:rsidRPr="00B10664" w:rsidRDefault="00B10664" w:rsidP="00154520">
      <w:pPr>
        <w:pStyle w:val="p"/>
        <w:rPr>
          <w:rFonts w:ascii="Times New Roman" w:hAnsi="Times New Roman" w:cs="Times New Roman"/>
          <w:sz w:val="22"/>
          <w:szCs w:val="22"/>
          <w:lang w:val="en-GB"/>
        </w:rPr>
      </w:pPr>
      <w:r w:rsidRPr="00B10664">
        <w:rPr>
          <w:rFonts w:ascii="Times New Roman" w:eastAsia="Times New Roman" w:hAnsi="Times New Roman" w:cs="Times New Roman"/>
          <w:sz w:val="22"/>
          <w:szCs w:val="22"/>
          <w:lang w:val="en-GB"/>
        </w:rPr>
        <w:t>5.</w:t>
      </w:r>
      <w:r w:rsidR="00091AF9">
        <w:rPr>
          <w:rFonts w:ascii="Times New Roman" w:eastAsia="Times New Roman" w:hAnsi="Times New Roman" w:cs="Times New Roman"/>
          <w:sz w:val="22"/>
          <w:szCs w:val="22"/>
          <w:lang w:val="en-GB"/>
        </w:rPr>
        <w:t xml:space="preserve"> </w:t>
      </w:r>
      <w:r w:rsidRPr="00B10664">
        <w:rPr>
          <w:rFonts w:ascii="Times New Roman" w:eastAsia="Times New Roman" w:hAnsi="Times New Roman" w:cs="Times New Roman"/>
          <w:sz w:val="22"/>
          <w:szCs w:val="22"/>
          <w:lang w:val="en-GB"/>
        </w:rPr>
        <w:t>Which of the following nutrients is considered organic?</w:t>
      </w:r>
    </w:p>
    <w:p w14:paraId="6495CA15" w14:textId="4A93A386" w:rsidR="00B10664" w:rsidRPr="00B10664" w:rsidRDefault="00B10664" w:rsidP="00154520">
      <w:pPr>
        <w:pStyle w:val="p"/>
        <w:tabs>
          <w:tab w:val="left" w:pos="400"/>
          <w:tab w:val="left" w:pos="640"/>
        </w:tabs>
        <w:rPr>
          <w:rFonts w:ascii="Times New Roman" w:hAnsi="Times New Roman" w:cs="Times New Roman"/>
          <w:sz w:val="22"/>
          <w:szCs w:val="22"/>
          <w:lang w:val="en-GB"/>
        </w:rPr>
      </w:pPr>
      <w:r w:rsidRPr="00B10664">
        <w:rPr>
          <w:rFonts w:ascii="Times New Roman" w:hAnsi="Times New Roman" w:cs="Times New Roman"/>
          <w:sz w:val="22"/>
          <w:szCs w:val="22"/>
          <w:lang w:val="en-GB"/>
        </w:rPr>
        <w:tab/>
      </w:r>
      <w:r w:rsidRPr="00B10664">
        <w:rPr>
          <w:rFonts w:ascii="Times New Roman" w:eastAsia="Times New Roman" w:hAnsi="Times New Roman" w:cs="Times New Roman"/>
          <w:sz w:val="22"/>
          <w:szCs w:val="22"/>
          <w:lang w:val="en-GB"/>
        </w:rPr>
        <w:t>a.</w:t>
      </w:r>
      <w:r w:rsidRPr="00B10664">
        <w:rPr>
          <w:rFonts w:ascii="Times New Roman" w:hAnsi="Times New Roman" w:cs="Times New Roman"/>
          <w:sz w:val="22"/>
          <w:szCs w:val="22"/>
          <w:lang w:val="en-GB"/>
        </w:rPr>
        <w:tab/>
      </w:r>
      <w:r w:rsidRPr="00B10664">
        <w:rPr>
          <w:rFonts w:ascii="Times New Roman" w:eastAsia="Times New Roman" w:hAnsi="Times New Roman" w:cs="Times New Roman"/>
          <w:sz w:val="22"/>
          <w:szCs w:val="22"/>
          <w:lang w:val="en-GB"/>
        </w:rPr>
        <w:t>minerals</w:t>
      </w:r>
    </w:p>
    <w:p w14:paraId="61766C42" w14:textId="04372AC9" w:rsidR="00B10664" w:rsidRPr="00B10664" w:rsidRDefault="00B10664" w:rsidP="00154520">
      <w:pPr>
        <w:pStyle w:val="p"/>
        <w:tabs>
          <w:tab w:val="left" w:pos="400"/>
          <w:tab w:val="left" w:pos="640"/>
        </w:tabs>
        <w:rPr>
          <w:rFonts w:ascii="Times New Roman" w:hAnsi="Times New Roman" w:cs="Times New Roman"/>
          <w:sz w:val="22"/>
          <w:szCs w:val="22"/>
          <w:lang w:val="en-GB"/>
        </w:rPr>
      </w:pPr>
      <w:r w:rsidRPr="00B10664">
        <w:rPr>
          <w:rFonts w:ascii="Times New Roman" w:hAnsi="Times New Roman" w:cs="Times New Roman"/>
          <w:sz w:val="22"/>
          <w:szCs w:val="22"/>
          <w:lang w:val="en-GB"/>
        </w:rPr>
        <w:tab/>
      </w:r>
      <w:r w:rsidRPr="00B10664">
        <w:rPr>
          <w:rFonts w:ascii="Times New Roman" w:eastAsia="Times New Roman" w:hAnsi="Times New Roman" w:cs="Times New Roman"/>
          <w:sz w:val="22"/>
          <w:szCs w:val="22"/>
          <w:lang w:val="en-GB"/>
        </w:rPr>
        <w:t>b.</w:t>
      </w:r>
      <w:r w:rsidRPr="00B10664">
        <w:rPr>
          <w:rFonts w:ascii="Times New Roman" w:hAnsi="Times New Roman" w:cs="Times New Roman"/>
          <w:sz w:val="22"/>
          <w:szCs w:val="22"/>
          <w:lang w:val="en-GB"/>
        </w:rPr>
        <w:tab/>
      </w:r>
      <w:r w:rsidRPr="00B10664">
        <w:rPr>
          <w:rFonts w:ascii="Times New Roman" w:eastAsia="Times New Roman" w:hAnsi="Times New Roman" w:cs="Times New Roman"/>
          <w:sz w:val="22"/>
          <w:szCs w:val="22"/>
          <w:lang w:val="en-GB"/>
        </w:rPr>
        <w:t>carbohydrate</w:t>
      </w:r>
    </w:p>
    <w:p w14:paraId="1723F7A5" w14:textId="3334E8EF" w:rsidR="00B10664" w:rsidRPr="00B10664" w:rsidRDefault="00B10664" w:rsidP="00154520">
      <w:pPr>
        <w:pStyle w:val="p"/>
        <w:tabs>
          <w:tab w:val="left" w:pos="400"/>
          <w:tab w:val="left" w:pos="640"/>
        </w:tabs>
        <w:rPr>
          <w:rFonts w:ascii="Times New Roman" w:hAnsi="Times New Roman" w:cs="Times New Roman"/>
          <w:sz w:val="22"/>
          <w:szCs w:val="22"/>
          <w:lang w:val="en-GB"/>
        </w:rPr>
      </w:pPr>
      <w:r w:rsidRPr="00B10664">
        <w:rPr>
          <w:rFonts w:ascii="Times New Roman" w:hAnsi="Times New Roman" w:cs="Times New Roman"/>
          <w:sz w:val="22"/>
          <w:szCs w:val="22"/>
          <w:lang w:val="en-GB"/>
        </w:rPr>
        <w:tab/>
      </w:r>
      <w:r w:rsidRPr="00B10664">
        <w:rPr>
          <w:rFonts w:ascii="Times New Roman" w:eastAsia="Times New Roman" w:hAnsi="Times New Roman" w:cs="Times New Roman"/>
          <w:sz w:val="22"/>
          <w:szCs w:val="22"/>
          <w:lang w:val="en-GB"/>
        </w:rPr>
        <w:t>c.</w:t>
      </w:r>
      <w:r w:rsidRPr="00B10664">
        <w:rPr>
          <w:rFonts w:ascii="Times New Roman" w:hAnsi="Times New Roman" w:cs="Times New Roman"/>
          <w:sz w:val="22"/>
          <w:szCs w:val="22"/>
          <w:lang w:val="en-GB"/>
        </w:rPr>
        <w:tab/>
      </w:r>
      <w:r w:rsidRPr="00B10664">
        <w:rPr>
          <w:rFonts w:ascii="Times New Roman" w:eastAsia="Times New Roman" w:hAnsi="Times New Roman" w:cs="Times New Roman"/>
          <w:sz w:val="22"/>
          <w:szCs w:val="22"/>
          <w:lang w:val="en-GB"/>
        </w:rPr>
        <w:t>water</w:t>
      </w:r>
    </w:p>
    <w:p w14:paraId="59E03C59" w14:textId="0C6FE8A5" w:rsidR="00B10664" w:rsidRPr="00B10664" w:rsidRDefault="00B10664" w:rsidP="00154520">
      <w:pPr>
        <w:pStyle w:val="p"/>
        <w:tabs>
          <w:tab w:val="left" w:pos="400"/>
          <w:tab w:val="left" w:pos="640"/>
        </w:tabs>
        <w:rPr>
          <w:rFonts w:ascii="Times New Roman" w:hAnsi="Times New Roman" w:cs="Times New Roman"/>
          <w:sz w:val="22"/>
          <w:szCs w:val="22"/>
          <w:lang w:val="en-GB"/>
        </w:rPr>
      </w:pPr>
      <w:r w:rsidRPr="00B10664">
        <w:rPr>
          <w:rFonts w:ascii="Times New Roman" w:hAnsi="Times New Roman" w:cs="Times New Roman"/>
          <w:sz w:val="22"/>
          <w:szCs w:val="22"/>
          <w:lang w:val="en-GB"/>
        </w:rPr>
        <w:tab/>
      </w:r>
      <w:r w:rsidRPr="00B10664">
        <w:rPr>
          <w:rFonts w:ascii="Times New Roman" w:eastAsia="Times New Roman" w:hAnsi="Times New Roman" w:cs="Times New Roman"/>
          <w:sz w:val="22"/>
          <w:szCs w:val="22"/>
          <w:lang w:val="en-GB"/>
        </w:rPr>
        <w:t>d.</w:t>
      </w:r>
      <w:r w:rsidRPr="00B10664">
        <w:rPr>
          <w:rFonts w:ascii="Times New Roman" w:hAnsi="Times New Roman" w:cs="Times New Roman"/>
          <w:sz w:val="22"/>
          <w:szCs w:val="22"/>
          <w:lang w:val="en-GB"/>
        </w:rPr>
        <w:tab/>
      </w:r>
      <w:r w:rsidRPr="00B10664">
        <w:rPr>
          <w:rFonts w:ascii="Times New Roman" w:eastAsia="Times New Roman" w:hAnsi="Times New Roman" w:cs="Times New Roman"/>
          <w:sz w:val="22"/>
          <w:szCs w:val="22"/>
          <w:lang w:val="en-GB"/>
        </w:rPr>
        <w:t>alcohol</w:t>
      </w:r>
    </w:p>
    <w:p w14:paraId="0A780025" w14:textId="77777777" w:rsidR="00B10664" w:rsidRPr="00B10664" w:rsidRDefault="00B10664" w:rsidP="00154520">
      <w:pPr>
        <w:rPr>
          <w:rFonts w:ascii="Times New Roman" w:hAnsi="Times New Roman" w:cs="Times New Roman"/>
          <w:vanish/>
          <w:sz w:val="22"/>
          <w:szCs w:val="22"/>
          <w:lang w:val="en-GB"/>
        </w:rPr>
      </w:pPr>
    </w:p>
    <w:p w14:paraId="38AA4ECD" w14:textId="77777777" w:rsidR="00B10664" w:rsidRPr="00B10664" w:rsidRDefault="00B10664" w:rsidP="00154520">
      <w:pPr>
        <w:tabs>
          <w:tab w:val="left" w:pos="1861"/>
        </w:tabs>
        <w:rPr>
          <w:rFonts w:ascii="Times New Roman" w:hAnsi="Times New Roman" w:cs="Times New Roman"/>
          <w:sz w:val="22"/>
          <w:szCs w:val="22"/>
          <w:lang w:val="en-GB"/>
        </w:rPr>
      </w:pPr>
      <w:r w:rsidRPr="00B10664">
        <w:rPr>
          <w:rFonts w:ascii="Times New Roman" w:eastAsia="Times New Roman" w:hAnsi="Times New Roman" w:cs="Times New Roman"/>
          <w:i/>
          <w:iCs/>
          <w:sz w:val="22"/>
          <w:szCs w:val="22"/>
          <w:lang w:val="en-GB"/>
        </w:rPr>
        <w:t xml:space="preserve">ANS: </w:t>
      </w:r>
      <w:r w:rsidRPr="00B10664">
        <w:rPr>
          <w:rFonts w:ascii="Times New Roman" w:hAnsi="Times New Roman" w:cs="Times New Roman"/>
          <w:sz w:val="22"/>
          <w:szCs w:val="22"/>
          <w:lang w:val="en-GB"/>
        </w:rPr>
        <w:tab/>
      </w:r>
      <w:r w:rsidRPr="00B10664">
        <w:rPr>
          <w:rFonts w:ascii="Times New Roman" w:eastAsia="Times New Roman" w:hAnsi="Times New Roman" w:cs="Times New Roman"/>
          <w:sz w:val="22"/>
          <w:szCs w:val="22"/>
          <w:lang w:val="en-GB"/>
        </w:rPr>
        <w:t>b</w:t>
      </w:r>
    </w:p>
    <w:p w14:paraId="789DF39F" w14:textId="77777777" w:rsidR="00B10664" w:rsidRPr="00B10664" w:rsidRDefault="00B10664" w:rsidP="00154520">
      <w:pPr>
        <w:tabs>
          <w:tab w:val="left" w:pos="1861"/>
        </w:tabs>
        <w:rPr>
          <w:rFonts w:ascii="Times New Roman" w:hAnsi="Times New Roman" w:cs="Times New Roman"/>
          <w:sz w:val="22"/>
          <w:szCs w:val="22"/>
          <w:lang w:val="en-GB"/>
        </w:rPr>
      </w:pPr>
      <w:r w:rsidRPr="00B10664">
        <w:rPr>
          <w:rFonts w:ascii="Times New Roman" w:eastAsia="Times New Roman" w:hAnsi="Times New Roman" w:cs="Times New Roman"/>
          <w:i/>
          <w:iCs/>
          <w:sz w:val="22"/>
          <w:szCs w:val="22"/>
          <w:lang w:val="en-GB"/>
        </w:rPr>
        <w:t xml:space="preserve">PTS: </w:t>
      </w:r>
      <w:r w:rsidRPr="00B10664">
        <w:rPr>
          <w:rFonts w:ascii="Times New Roman" w:hAnsi="Times New Roman" w:cs="Times New Roman"/>
          <w:sz w:val="22"/>
          <w:szCs w:val="22"/>
          <w:lang w:val="en-GB"/>
        </w:rPr>
        <w:tab/>
      </w:r>
      <w:r w:rsidRPr="00B10664">
        <w:rPr>
          <w:rFonts w:ascii="Times New Roman" w:eastAsia="Times New Roman" w:hAnsi="Times New Roman" w:cs="Times New Roman"/>
          <w:sz w:val="22"/>
          <w:szCs w:val="22"/>
          <w:lang w:val="en-GB"/>
        </w:rPr>
        <w:t>1</w:t>
      </w:r>
    </w:p>
    <w:p w14:paraId="5E982334" w14:textId="77777777" w:rsidR="00B10664" w:rsidRPr="00B10664" w:rsidRDefault="00B10664" w:rsidP="00154520">
      <w:pPr>
        <w:tabs>
          <w:tab w:val="left" w:pos="1861"/>
        </w:tabs>
        <w:rPr>
          <w:rFonts w:ascii="Times New Roman" w:hAnsi="Times New Roman" w:cs="Times New Roman"/>
          <w:sz w:val="22"/>
          <w:szCs w:val="22"/>
          <w:lang w:val="en-GB"/>
        </w:rPr>
      </w:pPr>
      <w:r w:rsidRPr="00B10664">
        <w:rPr>
          <w:rFonts w:ascii="Times New Roman" w:eastAsia="Times New Roman" w:hAnsi="Times New Roman" w:cs="Times New Roman"/>
          <w:i/>
          <w:iCs/>
          <w:sz w:val="22"/>
          <w:szCs w:val="22"/>
          <w:lang w:val="en-GB"/>
        </w:rPr>
        <w:t xml:space="preserve">REF: </w:t>
      </w:r>
      <w:r w:rsidRPr="00B10664">
        <w:rPr>
          <w:rFonts w:ascii="Times New Roman" w:hAnsi="Times New Roman" w:cs="Times New Roman"/>
          <w:sz w:val="22"/>
          <w:szCs w:val="22"/>
          <w:lang w:val="en-GB"/>
        </w:rPr>
        <w:tab/>
      </w:r>
      <w:r w:rsidRPr="00B10664">
        <w:rPr>
          <w:rFonts w:ascii="Times New Roman" w:eastAsia="Times New Roman" w:hAnsi="Times New Roman" w:cs="Times New Roman"/>
          <w:sz w:val="22"/>
          <w:szCs w:val="22"/>
          <w:lang w:val="en-GB"/>
        </w:rPr>
        <w:t>The Human Body and Its Food</w:t>
      </w:r>
    </w:p>
    <w:p w14:paraId="0D8B7941" w14:textId="3C3CC9A6" w:rsidR="00B10664" w:rsidRPr="00B10664" w:rsidRDefault="00B10664" w:rsidP="00154520">
      <w:pPr>
        <w:tabs>
          <w:tab w:val="left" w:pos="1861"/>
        </w:tabs>
        <w:rPr>
          <w:rFonts w:ascii="Times New Roman" w:hAnsi="Times New Roman" w:cs="Times New Roman"/>
          <w:sz w:val="22"/>
          <w:szCs w:val="22"/>
          <w:lang w:val="en-GB"/>
        </w:rPr>
      </w:pPr>
      <w:r w:rsidRPr="00B10664">
        <w:rPr>
          <w:rFonts w:ascii="Times New Roman" w:eastAsia="Times New Roman" w:hAnsi="Times New Roman" w:cs="Times New Roman"/>
          <w:i/>
          <w:iCs/>
          <w:sz w:val="22"/>
          <w:szCs w:val="22"/>
          <w:lang w:val="en-GB"/>
        </w:rPr>
        <w:t xml:space="preserve">QUESTIONTYPE: </w:t>
      </w:r>
      <w:r w:rsidRPr="00B10664">
        <w:rPr>
          <w:rFonts w:ascii="Times New Roman" w:hAnsi="Times New Roman" w:cs="Times New Roman"/>
          <w:sz w:val="22"/>
          <w:szCs w:val="22"/>
          <w:lang w:val="en-GB"/>
        </w:rPr>
        <w:tab/>
      </w:r>
      <w:r w:rsidRPr="00B10664">
        <w:rPr>
          <w:rFonts w:ascii="Times New Roman" w:eastAsia="Times New Roman" w:hAnsi="Times New Roman" w:cs="Times New Roman"/>
          <w:sz w:val="22"/>
          <w:szCs w:val="22"/>
          <w:lang w:val="en-GB"/>
        </w:rPr>
        <w:t>Multiple Choice</w:t>
      </w:r>
    </w:p>
    <w:p w14:paraId="3AB773A7" w14:textId="77777777" w:rsidR="00B10664" w:rsidRPr="00B10664" w:rsidRDefault="00B10664" w:rsidP="00154520">
      <w:pPr>
        <w:tabs>
          <w:tab w:val="left" w:pos="1861"/>
        </w:tabs>
        <w:rPr>
          <w:rFonts w:ascii="Times New Roman" w:hAnsi="Times New Roman" w:cs="Times New Roman"/>
          <w:sz w:val="22"/>
          <w:szCs w:val="22"/>
          <w:lang w:val="en-GB"/>
        </w:rPr>
      </w:pPr>
      <w:r w:rsidRPr="00B10664">
        <w:rPr>
          <w:rFonts w:ascii="Times New Roman" w:eastAsia="Times New Roman" w:hAnsi="Times New Roman" w:cs="Times New Roman"/>
          <w:i/>
          <w:iCs/>
          <w:sz w:val="22"/>
          <w:szCs w:val="22"/>
          <w:lang w:val="en-GB"/>
        </w:rPr>
        <w:t xml:space="preserve">KEYWORDS: </w:t>
      </w:r>
      <w:r w:rsidRPr="00B10664">
        <w:rPr>
          <w:rFonts w:ascii="Times New Roman" w:hAnsi="Times New Roman" w:cs="Times New Roman"/>
          <w:sz w:val="22"/>
          <w:szCs w:val="22"/>
          <w:lang w:val="en-GB"/>
        </w:rPr>
        <w:tab/>
      </w:r>
      <w:r w:rsidRPr="00B10664">
        <w:rPr>
          <w:rFonts w:ascii="Times New Roman" w:eastAsia="Times New Roman" w:hAnsi="Times New Roman" w:cs="Times New Roman"/>
          <w:sz w:val="22"/>
          <w:szCs w:val="22"/>
          <w:lang w:val="en-GB"/>
        </w:rPr>
        <w:t xml:space="preserve"> Remember</w:t>
      </w:r>
    </w:p>
    <w:p w14:paraId="2ADC9A9F" w14:textId="0310B8A1" w:rsidR="00B10664" w:rsidRPr="00B10664" w:rsidRDefault="00B10664" w:rsidP="00154520">
      <w:pPr>
        <w:tabs>
          <w:tab w:val="left" w:pos="1861"/>
        </w:tabs>
        <w:rPr>
          <w:rFonts w:ascii="Times New Roman" w:hAnsi="Times New Roman" w:cs="Times New Roman"/>
          <w:sz w:val="22"/>
          <w:szCs w:val="22"/>
          <w:lang w:val="en-GB"/>
        </w:rPr>
      </w:pPr>
      <w:r w:rsidRPr="00B10664">
        <w:rPr>
          <w:rFonts w:ascii="Times New Roman" w:eastAsia="Times New Roman" w:hAnsi="Times New Roman" w:cs="Times New Roman"/>
          <w:i/>
          <w:iCs/>
          <w:sz w:val="22"/>
          <w:szCs w:val="22"/>
          <w:lang w:val="en-GB"/>
        </w:rPr>
        <w:t xml:space="preserve">CUSTOMID: </w:t>
      </w:r>
      <w:r w:rsidRPr="00B10664">
        <w:rPr>
          <w:rFonts w:ascii="Times New Roman" w:hAnsi="Times New Roman" w:cs="Times New Roman"/>
          <w:sz w:val="22"/>
          <w:szCs w:val="22"/>
          <w:lang w:val="en-GB"/>
        </w:rPr>
        <w:tab/>
      </w:r>
      <w:r w:rsidRPr="00B10664">
        <w:rPr>
          <w:rFonts w:ascii="Times New Roman" w:eastAsia="Times New Roman" w:hAnsi="Times New Roman" w:cs="Times New Roman"/>
          <w:sz w:val="22"/>
          <w:szCs w:val="22"/>
          <w:lang w:val="en-GB"/>
        </w:rPr>
        <w:t>01-05</w:t>
      </w:r>
    </w:p>
    <w:p w14:paraId="6C248E24" w14:textId="77777777" w:rsidR="00B10664" w:rsidRPr="00B10664" w:rsidRDefault="00B10664" w:rsidP="00154520">
      <w:pPr>
        <w:rPr>
          <w:rFonts w:ascii="Times New Roman" w:hAnsi="Times New Roman" w:cs="Times New Roman"/>
          <w:sz w:val="22"/>
          <w:szCs w:val="22"/>
          <w:lang w:val="en-GB"/>
        </w:rPr>
      </w:pPr>
    </w:p>
    <w:p w14:paraId="516DE6C0" w14:textId="77777777" w:rsidR="00B10664" w:rsidRPr="00B10664" w:rsidRDefault="00B10664" w:rsidP="00154520">
      <w:pPr>
        <w:spacing w:after="75"/>
        <w:ind w:left="113"/>
        <w:rPr>
          <w:rFonts w:ascii="Times New Roman" w:hAnsi="Times New Roman" w:cs="Times New Roman"/>
          <w:sz w:val="22"/>
          <w:szCs w:val="22"/>
          <w:lang w:val="en-GB"/>
        </w:rPr>
      </w:pPr>
    </w:p>
    <w:p w14:paraId="003A2E58" w14:textId="1EFD7B1C" w:rsidR="00B10664" w:rsidRPr="00B10664" w:rsidRDefault="00B10664" w:rsidP="00154520">
      <w:pPr>
        <w:pStyle w:val="p"/>
        <w:rPr>
          <w:rFonts w:ascii="Times New Roman" w:hAnsi="Times New Roman" w:cs="Times New Roman"/>
          <w:sz w:val="22"/>
          <w:szCs w:val="22"/>
          <w:lang w:val="en-GB"/>
        </w:rPr>
      </w:pPr>
      <w:r w:rsidRPr="00B10664">
        <w:rPr>
          <w:rFonts w:ascii="Times New Roman" w:eastAsia="Times New Roman" w:hAnsi="Times New Roman" w:cs="Times New Roman"/>
          <w:sz w:val="22"/>
          <w:szCs w:val="22"/>
          <w:lang w:val="en-GB"/>
        </w:rPr>
        <w:t>6.</w:t>
      </w:r>
      <w:r w:rsidR="00091AF9">
        <w:rPr>
          <w:rFonts w:ascii="Times New Roman" w:eastAsia="Times New Roman" w:hAnsi="Times New Roman" w:cs="Times New Roman"/>
          <w:sz w:val="22"/>
          <w:szCs w:val="22"/>
          <w:lang w:val="en-GB"/>
        </w:rPr>
        <w:t xml:space="preserve"> </w:t>
      </w:r>
      <w:r w:rsidRPr="00B10664">
        <w:rPr>
          <w:rFonts w:ascii="Times New Roman" w:eastAsia="Times New Roman" w:hAnsi="Times New Roman" w:cs="Times New Roman"/>
          <w:sz w:val="22"/>
          <w:szCs w:val="22"/>
          <w:lang w:val="en-GB"/>
        </w:rPr>
        <w:t xml:space="preserve">Which nutrient yields energy </w:t>
      </w:r>
      <w:proofErr w:type="gramStart"/>
      <w:r w:rsidRPr="00B10664">
        <w:rPr>
          <w:rFonts w:ascii="Times New Roman" w:eastAsia="Times New Roman" w:hAnsi="Times New Roman" w:cs="Times New Roman"/>
          <w:sz w:val="22"/>
          <w:szCs w:val="22"/>
          <w:lang w:val="en-GB"/>
        </w:rPr>
        <w:t>and also</w:t>
      </w:r>
      <w:proofErr w:type="gramEnd"/>
      <w:r w:rsidRPr="00B10664">
        <w:rPr>
          <w:rFonts w:ascii="Times New Roman" w:eastAsia="Times New Roman" w:hAnsi="Times New Roman" w:cs="Times New Roman"/>
          <w:sz w:val="22"/>
          <w:szCs w:val="22"/>
          <w:lang w:val="en-GB"/>
        </w:rPr>
        <w:t xml:space="preserve"> provides materials that form structures and working parts of body tissues?</w:t>
      </w:r>
    </w:p>
    <w:p w14:paraId="53108A3C" w14:textId="2365B4B0" w:rsidR="00B10664" w:rsidRPr="00B10664" w:rsidRDefault="00B10664" w:rsidP="00154520">
      <w:pPr>
        <w:pStyle w:val="p"/>
        <w:tabs>
          <w:tab w:val="left" w:pos="400"/>
          <w:tab w:val="left" w:pos="640"/>
        </w:tabs>
        <w:rPr>
          <w:rFonts w:ascii="Times New Roman" w:hAnsi="Times New Roman" w:cs="Times New Roman"/>
          <w:sz w:val="22"/>
          <w:szCs w:val="22"/>
          <w:lang w:val="en-GB"/>
        </w:rPr>
      </w:pPr>
      <w:r w:rsidRPr="00B10664">
        <w:rPr>
          <w:rFonts w:ascii="Times New Roman" w:hAnsi="Times New Roman" w:cs="Times New Roman"/>
          <w:sz w:val="22"/>
          <w:szCs w:val="22"/>
          <w:lang w:val="en-GB"/>
        </w:rPr>
        <w:tab/>
      </w:r>
      <w:r w:rsidRPr="00B10664">
        <w:rPr>
          <w:rFonts w:ascii="Times New Roman" w:eastAsia="Times New Roman" w:hAnsi="Times New Roman" w:cs="Times New Roman"/>
          <w:sz w:val="22"/>
          <w:szCs w:val="22"/>
          <w:lang w:val="en-GB"/>
        </w:rPr>
        <w:t>a.</w:t>
      </w:r>
      <w:r w:rsidRPr="00B10664">
        <w:rPr>
          <w:rFonts w:ascii="Times New Roman" w:hAnsi="Times New Roman" w:cs="Times New Roman"/>
          <w:sz w:val="22"/>
          <w:szCs w:val="22"/>
          <w:lang w:val="en-GB"/>
        </w:rPr>
        <w:tab/>
      </w:r>
      <w:r w:rsidRPr="00B10664">
        <w:rPr>
          <w:rFonts w:ascii="Times New Roman" w:eastAsia="Times New Roman" w:hAnsi="Times New Roman" w:cs="Times New Roman"/>
          <w:sz w:val="22"/>
          <w:szCs w:val="22"/>
          <w:lang w:val="en-GB"/>
        </w:rPr>
        <w:t>proteins</w:t>
      </w:r>
    </w:p>
    <w:p w14:paraId="3C93F657" w14:textId="741255D4" w:rsidR="00B10664" w:rsidRPr="00B10664" w:rsidRDefault="00B10664" w:rsidP="00154520">
      <w:pPr>
        <w:pStyle w:val="p"/>
        <w:tabs>
          <w:tab w:val="left" w:pos="400"/>
          <w:tab w:val="left" w:pos="640"/>
        </w:tabs>
        <w:rPr>
          <w:rFonts w:ascii="Times New Roman" w:hAnsi="Times New Roman" w:cs="Times New Roman"/>
          <w:sz w:val="22"/>
          <w:szCs w:val="22"/>
          <w:lang w:val="en-GB"/>
        </w:rPr>
      </w:pPr>
      <w:r w:rsidRPr="00B10664">
        <w:rPr>
          <w:rFonts w:ascii="Times New Roman" w:hAnsi="Times New Roman" w:cs="Times New Roman"/>
          <w:sz w:val="22"/>
          <w:szCs w:val="22"/>
          <w:lang w:val="en-GB"/>
        </w:rPr>
        <w:tab/>
      </w:r>
      <w:r w:rsidRPr="00B10664">
        <w:rPr>
          <w:rFonts w:ascii="Times New Roman" w:eastAsia="Times New Roman" w:hAnsi="Times New Roman" w:cs="Times New Roman"/>
          <w:sz w:val="22"/>
          <w:szCs w:val="22"/>
          <w:lang w:val="en-GB"/>
        </w:rPr>
        <w:t>b.</w:t>
      </w:r>
      <w:r w:rsidRPr="00B10664">
        <w:rPr>
          <w:rFonts w:ascii="Times New Roman" w:hAnsi="Times New Roman" w:cs="Times New Roman"/>
          <w:sz w:val="22"/>
          <w:szCs w:val="22"/>
          <w:lang w:val="en-GB"/>
        </w:rPr>
        <w:tab/>
      </w:r>
      <w:r w:rsidRPr="00B10664">
        <w:rPr>
          <w:rFonts w:ascii="Times New Roman" w:eastAsia="Times New Roman" w:hAnsi="Times New Roman" w:cs="Times New Roman"/>
          <w:sz w:val="22"/>
          <w:szCs w:val="22"/>
          <w:lang w:val="en-GB"/>
        </w:rPr>
        <w:t>vitamins</w:t>
      </w:r>
    </w:p>
    <w:p w14:paraId="135E47F7" w14:textId="355AC87D" w:rsidR="00B10664" w:rsidRPr="00B10664" w:rsidRDefault="00B10664" w:rsidP="00154520">
      <w:pPr>
        <w:pStyle w:val="p"/>
        <w:tabs>
          <w:tab w:val="left" w:pos="400"/>
          <w:tab w:val="left" w:pos="640"/>
        </w:tabs>
        <w:rPr>
          <w:rFonts w:ascii="Times New Roman" w:hAnsi="Times New Roman" w:cs="Times New Roman"/>
          <w:sz w:val="22"/>
          <w:szCs w:val="22"/>
          <w:lang w:val="en-GB"/>
        </w:rPr>
      </w:pPr>
      <w:r w:rsidRPr="00B10664">
        <w:rPr>
          <w:rFonts w:ascii="Times New Roman" w:hAnsi="Times New Roman" w:cs="Times New Roman"/>
          <w:sz w:val="22"/>
          <w:szCs w:val="22"/>
          <w:lang w:val="en-GB"/>
        </w:rPr>
        <w:tab/>
      </w:r>
      <w:r w:rsidRPr="00B10664">
        <w:rPr>
          <w:rFonts w:ascii="Times New Roman" w:eastAsia="Times New Roman" w:hAnsi="Times New Roman" w:cs="Times New Roman"/>
          <w:sz w:val="22"/>
          <w:szCs w:val="22"/>
          <w:lang w:val="en-GB"/>
        </w:rPr>
        <w:t>c.</w:t>
      </w:r>
      <w:r w:rsidRPr="00B10664">
        <w:rPr>
          <w:rFonts w:ascii="Times New Roman" w:hAnsi="Times New Roman" w:cs="Times New Roman"/>
          <w:sz w:val="22"/>
          <w:szCs w:val="22"/>
          <w:lang w:val="en-GB"/>
        </w:rPr>
        <w:tab/>
      </w:r>
      <w:r w:rsidRPr="00B10664">
        <w:rPr>
          <w:rFonts w:ascii="Times New Roman" w:eastAsia="Times New Roman" w:hAnsi="Times New Roman" w:cs="Times New Roman"/>
          <w:sz w:val="22"/>
          <w:szCs w:val="22"/>
          <w:lang w:val="en-GB"/>
        </w:rPr>
        <w:t>fats</w:t>
      </w:r>
    </w:p>
    <w:p w14:paraId="22FB98D6" w14:textId="4699DD90" w:rsidR="00B10664" w:rsidRPr="00B10664" w:rsidRDefault="00B10664" w:rsidP="00154520">
      <w:pPr>
        <w:pStyle w:val="p"/>
        <w:tabs>
          <w:tab w:val="left" w:pos="400"/>
          <w:tab w:val="left" w:pos="640"/>
        </w:tabs>
        <w:rPr>
          <w:rFonts w:ascii="Times New Roman" w:hAnsi="Times New Roman" w:cs="Times New Roman"/>
          <w:sz w:val="22"/>
          <w:szCs w:val="22"/>
          <w:lang w:val="en-GB"/>
        </w:rPr>
      </w:pPr>
      <w:r w:rsidRPr="00B10664">
        <w:rPr>
          <w:rFonts w:ascii="Times New Roman" w:hAnsi="Times New Roman" w:cs="Times New Roman"/>
          <w:sz w:val="22"/>
          <w:szCs w:val="22"/>
          <w:lang w:val="en-GB"/>
        </w:rPr>
        <w:tab/>
      </w:r>
      <w:r w:rsidRPr="00B10664">
        <w:rPr>
          <w:rFonts w:ascii="Times New Roman" w:eastAsia="Times New Roman" w:hAnsi="Times New Roman" w:cs="Times New Roman"/>
          <w:sz w:val="22"/>
          <w:szCs w:val="22"/>
          <w:lang w:val="en-GB"/>
        </w:rPr>
        <w:t>d.</w:t>
      </w:r>
      <w:r w:rsidRPr="00B10664">
        <w:rPr>
          <w:rFonts w:ascii="Times New Roman" w:hAnsi="Times New Roman" w:cs="Times New Roman"/>
          <w:sz w:val="22"/>
          <w:szCs w:val="22"/>
          <w:lang w:val="en-GB"/>
        </w:rPr>
        <w:tab/>
      </w:r>
      <w:r w:rsidRPr="00B10664">
        <w:rPr>
          <w:rFonts w:ascii="Times New Roman" w:eastAsia="Times New Roman" w:hAnsi="Times New Roman" w:cs="Times New Roman"/>
          <w:sz w:val="22"/>
          <w:szCs w:val="22"/>
          <w:lang w:val="en-GB"/>
        </w:rPr>
        <w:t>proteins</w:t>
      </w:r>
    </w:p>
    <w:p w14:paraId="292315DF" w14:textId="77777777" w:rsidR="00B10664" w:rsidRPr="00B10664" w:rsidRDefault="00B10664" w:rsidP="00154520">
      <w:pPr>
        <w:rPr>
          <w:rFonts w:ascii="Times New Roman" w:hAnsi="Times New Roman" w:cs="Times New Roman"/>
          <w:vanish/>
          <w:sz w:val="22"/>
          <w:szCs w:val="22"/>
          <w:lang w:val="en-GB"/>
        </w:rPr>
      </w:pPr>
    </w:p>
    <w:p w14:paraId="420AD478" w14:textId="77777777" w:rsidR="00B10664" w:rsidRPr="00B10664" w:rsidRDefault="00B10664" w:rsidP="00154520">
      <w:pPr>
        <w:tabs>
          <w:tab w:val="left" w:pos="1861"/>
        </w:tabs>
        <w:rPr>
          <w:rFonts w:ascii="Times New Roman" w:hAnsi="Times New Roman" w:cs="Times New Roman"/>
          <w:sz w:val="22"/>
          <w:szCs w:val="22"/>
          <w:lang w:val="en-GB"/>
        </w:rPr>
      </w:pPr>
      <w:r w:rsidRPr="00B10664">
        <w:rPr>
          <w:rFonts w:ascii="Times New Roman" w:eastAsia="Times New Roman" w:hAnsi="Times New Roman" w:cs="Times New Roman"/>
          <w:i/>
          <w:iCs/>
          <w:sz w:val="22"/>
          <w:szCs w:val="22"/>
          <w:lang w:val="en-GB"/>
        </w:rPr>
        <w:t xml:space="preserve">ANS: </w:t>
      </w:r>
      <w:r w:rsidRPr="00B10664">
        <w:rPr>
          <w:rFonts w:ascii="Times New Roman" w:hAnsi="Times New Roman" w:cs="Times New Roman"/>
          <w:sz w:val="22"/>
          <w:szCs w:val="22"/>
          <w:lang w:val="en-GB"/>
        </w:rPr>
        <w:tab/>
      </w:r>
      <w:r w:rsidRPr="00B10664">
        <w:rPr>
          <w:rFonts w:ascii="Times New Roman" w:eastAsia="Times New Roman" w:hAnsi="Times New Roman" w:cs="Times New Roman"/>
          <w:sz w:val="22"/>
          <w:szCs w:val="22"/>
          <w:lang w:val="en-GB"/>
        </w:rPr>
        <w:t>d</w:t>
      </w:r>
    </w:p>
    <w:p w14:paraId="3485CBDF" w14:textId="77777777" w:rsidR="00B10664" w:rsidRPr="00B10664" w:rsidRDefault="00B10664" w:rsidP="00154520">
      <w:pPr>
        <w:tabs>
          <w:tab w:val="left" w:pos="1861"/>
        </w:tabs>
        <w:rPr>
          <w:rFonts w:ascii="Times New Roman" w:hAnsi="Times New Roman" w:cs="Times New Roman"/>
          <w:sz w:val="22"/>
          <w:szCs w:val="22"/>
          <w:lang w:val="en-GB"/>
        </w:rPr>
      </w:pPr>
      <w:r w:rsidRPr="00B10664">
        <w:rPr>
          <w:rFonts w:ascii="Times New Roman" w:eastAsia="Times New Roman" w:hAnsi="Times New Roman" w:cs="Times New Roman"/>
          <w:i/>
          <w:iCs/>
          <w:sz w:val="22"/>
          <w:szCs w:val="22"/>
          <w:lang w:val="en-GB"/>
        </w:rPr>
        <w:t xml:space="preserve">PTS: </w:t>
      </w:r>
      <w:r w:rsidRPr="00B10664">
        <w:rPr>
          <w:rFonts w:ascii="Times New Roman" w:hAnsi="Times New Roman" w:cs="Times New Roman"/>
          <w:sz w:val="22"/>
          <w:szCs w:val="22"/>
          <w:lang w:val="en-GB"/>
        </w:rPr>
        <w:tab/>
      </w:r>
      <w:r w:rsidRPr="00B10664">
        <w:rPr>
          <w:rFonts w:ascii="Times New Roman" w:eastAsia="Times New Roman" w:hAnsi="Times New Roman" w:cs="Times New Roman"/>
          <w:sz w:val="22"/>
          <w:szCs w:val="22"/>
          <w:lang w:val="en-GB"/>
        </w:rPr>
        <w:t>1</w:t>
      </w:r>
    </w:p>
    <w:p w14:paraId="0BEB0068" w14:textId="77777777" w:rsidR="00B10664" w:rsidRPr="00B10664" w:rsidRDefault="00B10664" w:rsidP="00154520">
      <w:pPr>
        <w:tabs>
          <w:tab w:val="left" w:pos="1861"/>
        </w:tabs>
        <w:rPr>
          <w:rFonts w:ascii="Times New Roman" w:hAnsi="Times New Roman" w:cs="Times New Roman"/>
          <w:sz w:val="22"/>
          <w:szCs w:val="22"/>
          <w:lang w:val="en-GB"/>
        </w:rPr>
      </w:pPr>
      <w:r w:rsidRPr="00B10664">
        <w:rPr>
          <w:rFonts w:ascii="Times New Roman" w:eastAsia="Times New Roman" w:hAnsi="Times New Roman" w:cs="Times New Roman"/>
          <w:i/>
          <w:iCs/>
          <w:sz w:val="22"/>
          <w:szCs w:val="22"/>
          <w:lang w:val="en-GB"/>
        </w:rPr>
        <w:t xml:space="preserve">REF: </w:t>
      </w:r>
      <w:r w:rsidRPr="00B10664">
        <w:rPr>
          <w:rFonts w:ascii="Times New Roman" w:hAnsi="Times New Roman" w:cs="Times New Roman"/>
          <w:sz w:val="22"/>
          <w:szCs w:val="22"/>
          <w:lang w:val="en-GB"/>
        </w:rPr>
        <w:tab/>
      </w:r>
      <w:r w:rsidRPr="00B10664">
        <w:rPr>
          <w:rFonts w:ascii="Times New Roman" w:eastAsia="Times New Roman" w:hAnsi="Times New Roman" w:cs="Times New Roman"/>
          <w:sz w:val="22"/>
          <w:szCs w:val="22"/>
          <w:lang w:val="en-GB"/>
        </w:rPr>
        <w:t>The Nutrients in Foods</w:t>
      </w:r>
    </w:p>
    <w:p w14:paraId="517B59D1" w14:textId="17D5A9F8" w:rsidR="00B10664" w:rsidRPr="00B10664" w:rsidRDefault="00B10664" w:rsidP="00154520">
      <w:pPr>
        <w:tabs>
          <w:tab w:val="left" w:pos="1861"/>
        </w:tabs>
        <w:rPr>
          <w:rFonts w:ascii="Times New Roman" w:hAnsi="Times New Roman" w:cs="Times New Roman"/>
          <w:sz w:val="22"/>
          <w:szCs w:val="22"/>
          <w:lang w:val="en-GB"/>
        </w:rPr>
      </w:pPr>
      <w:r w:rsidRPr="00B10664">
        <w:rPr>
          <w:rFonts w:ascii="Times New Roman" w:eastAsia="Times New Roman" w:hAnsi="Times New Roman" w:cs="Times New Roman"/>
          <w:i/>
          <w:iCs/>
          <w:sz w:val="22"/>
          <w:szCs w:val="22"/>
          <w:lang w:val="en-GB"/>
        </w:rPr>
        <w:t xml:space="preserve">QUESTIONTYPE: </w:t>
      </w:r>
      <w:r w:rsidRPr="00B10664">
        <w:rPr>
          <w:rFonts w:ascii="Times New Roman" w:hAnsi="Times New Roman" w:cs="Times New Roman"/>
          <w:sz w:val="22"/>
          <w:szCs w:val="22"/>
          <w:lang w:val="en-GB"/>
        </w:rPr>
        <w:tab/>
      </w:r>
      <w:r w:rsidRPr="00B10664">
        <w:rPr>
          <w:rFonts w:ascii="Times New Roman" w:eastAsia="Times New Roman" w:hAnsi="Times New Roman" w:cs="Times New Roman"/>
          <w:sz w:val="22"/>
          <w:szCs w:val="22"/>
          <w:lang w:val="en-GB"/>
        </w:rPr>
        <w:t>Multiple Choice</w:t>
      </w:r>
    </w:p>
    <w:p w14:paraId="04317E12" w14:textId="77777777" w:rsidR="00B10664" w:rsidRPr="00B10664" w:rsidRDefault="00B10664" w:rsidP="00154520">
      <w:pPr>
        <w:tabs>
          <w:tab w:val="left" w:pos="1861"/>
        </w:tabs>
        <w:rPr>
          <w:rFonts w:ascii="Times New Roman" w:hAnsi="Times New Roman" w:cs="Times New Roman"/>
          <w:sz w:val="22"/>
          <w:szCs w:val="22"/>
          <w:lang w:val="en-GB"/>
        </w:rPr>
      </w:pPr>
      <w:r w:rsidRPr="00B10664">
        <w:rPr>
          <w:rFonts w:ascii="Times New Roman" w:eastAsia="Times New Roman" w:hAnsi="Times New Roman" w:cs="Times New Roman"/>
          <w:i/>
          <w:iCs/>
          <w:sz w:val="22"/>
          <w:szCs w:val="22"/>
          <w:lang w:val="en-GB"/>
        </w:rPr>
        <w:t xml:space="preserve">KEYWORDS: </w:t>
      </w:r>
      <w:r w:rsidRPr="00B10664">
        <w:rPr>
          <w:rFonts w:ascii="Times New Roman" w:hAnsi="Times New Roman" w:cs="Times New Roman"/>
          <w:sz w:val="22"/>
          <w:szCs w:val="22"/>
          <w:lang w:val="en-GB"/>
        </w:rPr>
        <w:tab/>
      </w:r>
      <w:r w:rsidRPr="00B10664">
        <w:rPr>
          <w:rFonts w:ascii="Times New Roman" w:eastAsia="Times New Roman" w:hAnsi="Times New Roman" w:cs="Times New Roman"/>
          <w:sz w:val="22"/>
          <w:szCs w:val="22"/>
          <w:lang w:val="en-GB"/>
        </w:rPr>
        <w:t xml:space="preserve"> Higher Order</w:t>
      </w:r>
    </w:p>
    <w:p w14:paraId="79BE3587" w14:textId="7AE63B99" w:rsidR="00B10664" w:rsidRPr="00B10664" w:rsidRDefault="00B10664" w:rsidP="00154520">
      <w:pPr>
        <w:tabs>
          <w:tab w:val="left" w:pos="1861"/>
        </w:tabs>
        <w:rPr>
          <w:rFonts w:ascii="Times New Roman" w:hAnsi="Times New Roman" w:cs="Times New Roman"/>
          <w:sz w:val="22"/>
          <w:szCs w:val="22"/>
          <w:lang w:val="en-GB"/>
        </w:rPr>
      </w:pPr>
      <w:r w:rsidRPr="00B10664">
        <w:rPr>
          <w:rFonts w:ascii="Times New Roman" w:eastAsia="Times New Roman" w:hAnsi="Times New Roman" w:cs="Times New Roman"/>
          <w:i/>
          <w:iCs/>
          <w:sz w:val="22"/>
          <w:szCs w:val="22"/>
          <w:lang w:val="en-GB"/>
        </w:rPr>
        <w:t xml:space="preserve">CUSTOMID: </w:t>
      </w:r>
      <w:r w:rsidRPr="00B10664">
        <w:rPr>
          <w:rFonts w:ascii="Times New Roman" w:hAnsi="Times New Roman" w:cs="Times New Roman"/>
          <w:sz w:val="22"/>
          <w:szCs w:val="22"/>
          <w:lang w:val="en-GB"/>
        </w:rPr>
        <w:tab/>
      </w:r>
      <w:r w:rsidRPr="00B10664">
        <w:rPr>
          <w:rFonts w:ascii="Times New Roman" w:eastAsia="Times New Roman" w:hAnsi="Times New Roman" w:cs="Times New Roman"/>
          <w:sz w:val="22"/>
          <w:szCs w:val="22"/>
          <w:lang w:val="en-GB"/>
        </w:rPr>
        <w:t>01-06</w:t>
      </w:r>
    </w:p>
    <w:p w14:paraId="111876B4" w14:textId="77777777" w:rsidR="00B10664" w:rsidRPr="00B10664" w:rsidRDefault="00B10664" w:rsidP="00154520">
      <w:pPr>
        <w:rPr>
          <w:rFonts w:ascii="Times New Roman" w:hAnsi="Times New Roman" w:cs="Times New Roman"/>
          <w:sz w:val="22"/>
          <w:szCs w:val="22"/>
          <w:lang w:val="en-GB"/>
        </w:rPr>
      </w:pPr>
    </w:p>
    <w:p w14:paraId="728E9833" w14:textId="77777777" w:rsidR="00B10664" w:rsidRPr="00B10664" w:rsidRDefault="00B10664" w:rsidP="00154520">
      <w:pPr>
        <w:spacing w:after="75"/>
        <w:ind w:left="113"/>
        <w:rPr>
          <w:rFonts w:ascii="Times New Roman" w:hAnsi="Times New Roman" w:cs="Times New Roman"/>
          <w:sz w:val="22"/>
          <w:szCs w:val="22"/>
          <w:lang w:val="en-GB"/>
        </w:rPr>
      </w:pPr>
    </w:p>
    <w:p w14:paraId="6371E14C" w14:textId="7D689911" w:rsidR="00B10664" w:rsidRPr="00B10664" w:rsidRDefault="00B10664" w:rsidP="00154520">
      <w:pPr>
        <w:pStyle w:val="p"/>
        <w:rPr>
          <w:rFonts w:ascii="Times New Roman" w:hAnsi="Times New Roman" w:cs="Times New Roman"/>
          <w:sz w:val="22"/>
          <w:szCs w:val="22"/>
          <w:lang w:val="en-GB"/>
        </w:rPr>
      </w:pPr>
      <w:r w:rsidRPr="00B10664">
        <w:rPr>
          <w:rFonts w:ascii="Times New Roman" w:eastAsia="Times New Roman" w:hAnsi="Times New Roman" w:cs="Times New Roman"/>
          <w:sz w:val="22"/>
          <w:szCs w:val="22"/>
          <w:lang w:val="en-GB"/>
        </w:rPr>
        <w:t>7.</w:t>
      </w:r>
      <w:r w:rsidR="00091AF9">
        <w:rPr>
          <w:rFonts w:ascii="Times New Roman" w:eastAsia="Times New Roman" w:hAnsi="Times New Roman" w:cs="Times New Roman"/>
          <w:sz w:val="22"/>
          <w:szCs w:val="22"/>
          <w:lang w:val="en-GB"/>
        </w:rPr>
        <w:t xml:space="preserve"> </w:t>
      </w:r>
      <w:r w:rsidRPr="00B10664">
        <w:rPr>
          <w:rFonts w:ascii="Times New Roman" w:eastAsia="Times New Roman" w:hAnsi="Times New Roman" w:cs="Times New Roman"/>
          <w:sz w:val="22"/>
          <w:szCs w:val="22"/>
          <w:lang w:val="en-GB"/>
        </w:rPr>
        <w:t>Which nutrient is energy-yielding?</w:t>
      </w:r>
    </w:p>
    <w:p w14:paraId="22DD1BB8" w14:textId="244E558B" w:rsidR="00B10664" w:rsidRPr="00B10664" w:rsidRDefault="00B10664" w:rsidP="00154520">
      <w:pPr>
        <w:pStyle w:val="p"/>
        <w:tabs>
          <w:tab w:val="left" w:pos="400"/>
          <w:tab w:val="left" w:pos="640"/>
        </w:tabs>
        <w:rPr>
          <w:rFonts w:ascii="Times New Roman" w:hAnsi="Times New Roman" w:cs="Times New Roman"/>
          <w:sz w:val="22"/>
          <w:szCs w:val="22"/>
          <w:lang w:val="en-GB"/>
        </w:rPr>
      </w:pPr>
      <w:r w:rsidRPr="00B10664">
        <w:rPr>
          <w:rFonts w:ascii="Times New Roman" w:hAnsi="Times New Roman" w:cs="Times New Roman"/>
          <w:sz w:val="22"/>
          <w:szCs w:val="22"/>
          <w:lang w:val="en-GB"/>
        </w:rPr>
        <w:tab/>
      </w:r>
      <w:r w:rsidRPr="00B10664">
        <w:rPr>
          <w:rFonts w:ascii="Times New Roman" w:eastAsia="Times New Roman" w:hAnsi="Times New Roman" w:cs="Times New Roman"/>
          <w:sz w:val="22"/>
          <w:szCs w:val="22"/>
          <w:lang w:val="en-GB"/>
        </w:rPr>
        <w:t>a.</w:t>
      </w:r>
      <w:r w:rsidRPr="00B10664">
        <w:rPr>
          <w:rFonts w:ascii="Times New Roman" w:hAnsi="Times New Roman" w:cs="Times New Roman"/>
          <w:sz w:val="22"/>
          <w:szCs w:val="22"/>
          <w:lang w:val="en-GB"/>
        </w:rPr>
        <w:tab/>
      </w:r>
      <w:r w:rsidRPr="00B10664">
        <w:rPr>
          <w:rFonts w:ascii="Times New Roman" w:eastAsia="Times New Roman" w:hAnsi="Times New Roman" w:cs="Times New Roman"/>
          <w:sz w:val="22"/>
          <w:szCs w:val="22"/>
          <w:lang w:val="en-GB"/>
        </w:rPr>
        <w:t>carbohydrates</w:t>
      </w:r>
    </w:p>
    <w:p w14:paraId="177D2608" w14:textId="331339F7" w:rsidR="00B10664" w:rsidRPr="00B10664" w:rsidRDefault="00B10664" w:rsidP="00154520">
      <w:pPr>
        <w:pStyle w:val="p"/>
        <w:tabs>
          <w:tab w:val="left" w:pos="400"/>
          <w:tab w:val="left" w:pos="640"/>
        </w:tabs>
        <w:rPr>
          <w:rFonts w:ascii="Times New Roman" w:hAnsi="Times New Roman" w:cs="Times New Roman"/>
          <w:sz w:val="22"/>
          <w:szCs w:val="22"/>
          <w:lang w:val="en-GB"/>
        </w:rPr>
      </w:pPr>
      <w:r w:rsidRPr="00B10664">
        <w:rPr>
          <w:rFonts w:ascii="Times New Roman" w:hAnsi="Times New Roman" w:cs="Times New Roman"/>
          <w:sz w:val="22"/>
          <w:szCs w:val="22"/>
          <w:lang w:val="en-GB"/>
        </w:rPr>
        <w:tab/>
      </w:r>
      <w:r w:rsidRPr="00B10664">
        <w:rPr>
          <w:rFonts w:ascii="Times New Roman" w:eastAsia="Times New Roman" w:hAnsi="Times New Roman" w:cs="Times New Roman"/>
          <w:sz w:val="22"/>
          <w:szCs w:val="22"/>
          <w:lang w:val="en-GB"/>
        </w:rPr>
        <w:t>b.</w:t>
      </w:r>
      <w:r w:rsidRPr="00B10664">
        <w:rPr>
          <w:rFonts w:ascii="Times New Roman" w:hAnsi="Times New Roman" w:cs="Times New Roman"/>
          <w:sz w:val="22"/>
          <w:szCs w:val="22"/>
          <w:lang w:val="en-GB"/>
        </w:rPr>
        <w:tab/>
      </w:r>
      <w:r w:rsidRPr="00B10664">
        <w:rPr>
          <w:rFonts w:ascii="Times New Roman" w:eastAsia="Times New Roman" w:hAnsi="Times New Roman" w:cs="Times New Roman"/>
          <w:sz w:val="22"/>
          <w:szCs w:val="22"/>
          <w:lang w:val="en-GB"/>
        </w:rPr>
        <w:t>vitamins</w:t>
      </w:r>
    </w:p>
    <w:p w14:paraId="3728BF9F" w14:textId="32B6D9AE" w:rsidR="00B10664" w:rsidRPr="00B10664" w:rsidRDefault="00B10664" w:rsidP="00154520">
      <w:pPr>
        <w:pStyle w:val="p"/>
        <w:tabs>
          <w:tab w:val="left" w:pos="400"/>
          <w:tab w:val="left" w:pos="640"/>
        </w:tabs>
        <w:rPr>
          <w:rFonts w:ascii="Times New Roman" w:hAnsi="Times New Roman" w:cs="Times New Roman"/>
          <w:sz w:val="22"/>
          <w:szCs w:val="22"/>
          <w:lang w:val="en-GB"/>
        </w:rPr>
      </w:pPr>
      <w:r w:rsidRPr="00B10664">
        <w:rPr>
          <w:rFonts w:ascii="Times New Roman" w:hAnsi="Times New Roman" w:cs="Times New Roman"/>
          <w:sz w:val="22"/>
          <w:szCs w:val="22"/>
          <w:lang w:val="en-GB"/>
        </w:rPr>
        <w:tab/>
      </w:r>
      <w:r w:rsidRPr="00B10664">
        <w:rPr>
          <w:rFonts w:ascii="Times New Roman" w:eastAsia="Times New Roman" w:hAnsi="Times New Roman" w:cs="Times New Roman"/>
          <w:sz w:val="22"/>
          <w:szCs w:val="22"/>
          <w:lang w:val="en-GB"/>
        </w:rPr>
        <w:t>c.</w:t>
      </w:r>
      <w:r w:rsidRPr="00B10664">
        <w:rPr>
          <w:rFonts w:ascii="Times New Roman" w:hAnsi="Times New Roman" w:cs="Times New Roman"/>
          <w:sz w:val="22"/>
          <w:szCs w:val="22"/>
          <w:lang w:val="en-GB"/>
        </w:rPr>
        <w:tab/>
      </w:r>
      <w:r w:rsidRPr="00B10664">
        <w:rPr>
          <w:rFonts w:ascii="Times New Roman" w:eastAsia="Times New Roman" w:hAnsi="Times New Roman" w:cs="Times New Roman"/>
          <w:sz w:val="22"/>
          <w:szCs w:val="22"/>
          <w:lang w:val="en-GB"/>
        </w:rPr>
        <w:t>water</w:t>
      </w:r>
    </w:p>
    <w:p w14:paraId="314C11E0" w14:textId="7670FB07" w:rsidR="00B10664" w:rsidRPr="00B10664" w:rsidRDefault="00B10664" w:rsidP="00154520">
      <w:pPr>
        <w:pStyle w:val="p"/>
        <w:tabs>
          <w:tab w:val="left" w:pos="400"/>
          <w:tab w:val="left" w:pos="640"/>
        </w:tabs>
        <w:rPr>
          <w:rFonts w:ascii="Times New Roman" w:hAnsi="Times New Roman" w:cs="Times New Roman"/>
          <w:sz w:val="22"/>
          <w:szCs w:val="22"/>
          <w:lang w:val="en-GB"/>
        </w:rPr>
      </w:pPr>
      <w:r w:rsidRPr="00B10664">
        <w:rPr>
          <w:rFonts w:ascii="Times New Roman" w:hAnsi="Times New Roman" w:cs="Times New Roman"/>
          <w:sz w:val="22"/>
          <w:szCs w:val="22"/>
          <w:lang w:val="en-GB"/>
        </w:rPr>
        <w:tab/>
      </w:r>
      <w:r w:rsidRPr="00B10664">
        <w:rPr>
          <w:rFonts w:ascii="Times New Roman" w:eastAsia="Times New Roman" w:hAnsi="Times New Roman" w:cs="Times New Roman"/>
          <w:sz w:val="22"/>
          <w:szCs w:val="22"/>
          <w:lang w:val="en-GB"/>
        </w:rPr>
        <w:t>d.</w:t>
      </w:r>
      <w:r w:rsidRPr="00B10664">
        <w:rPr>
          <w:rFonts w:ascii="Times New Roman" w:hAnsi="Times New Roman" w:cs="Times New Roman"/>
          <w:sz w:val="22"/>
          <w:szCs w:val="22"/>
          <w:lang w:val="en-GB"/>
        </w:rPr>
        <w:tab/>
      </w:r>
      <w:r w:rsidRPr="00B10664">
        <w:rPr>
          <w:rFonts w:ascii="Times New Roman" w:eastAsia="Times New Roman" w:hAnsi="Times New Roman" w:cs="Times New Roman"/>
          <w:sz w:val="22"/>
          <w:szCs w:val="22"/>
          <w:lang w:val="en-GB"/>
        </w:rPr>
        <w:t>minerals</w:t>
      </w:r>
    </w:p>
    <w:p w14:paraId="4E56936B" w14:textId="77777777" w:rsidR="00B10664" w:rsidRPr="00B10664" w:rsidRDefault="00B10664" w:rsidP="00154520">
      <w:pPr>
        <w:rPr>
          <w:rFonts w:ascii="Times New Roman" w:hAnsi="Times New Roman" w:cs="Times New Roman"/>
          <w:vanish/>
          <w:sz w:val="22"/>
          <w:szCs w:val="22"/>
          <w:lang w:val="en-GB"/>
        </w:rPr>
      </w:pPr>
    </w:p>
    <w:p w14:paraId="6A624FED" w14:textId="77777777" w:rsidR="00B10664" w:rsidRPr="00B10664" w:rsidRDefault="00B10664" w:rsidP="00154520">
      <w:pPr>
        <w:tabs>
          <w:tab w:val="left" w:pos="1861"/>
        </w:tabs>
        <w:rPr>
          <w:rFonts w:ascii="Times New Roman" w:hAnsi="Times New Roman" w:cs="Times New Roman"/>
          <w:sz w:val="22"/>
          <w:szCs w:val="22"/>
          <w:lang w:val="en-GB"/>
        </w:rPr>
      </w:pPr>
      <w:r w:rsidRPr="00B10664">
        <w:rPr>
          <w:rFonts w:ascii="Times New Roman" w:eastAsia="Times New Roman" w:hAnsi="Times New Roman" w:cs="Times New Roman"/>
          <w:i/>
          <w:iCs/>
          <w:sz w:val="22"/>
          <w:szCs w:val="22"/>
          <w:lang w:val="en-GB"/>
        </w:rPr>
        <w:t xml:space="preserve">ANS: </w:t>
      </w:r>
      <w:r w:rsidRPr="00B10664">
        <w:rPr>
          <w:rFonts w:ascii="Times New Roman" w:hAnsi="Times New Roman" w:cs="Times New Roman"/>
          <w:sz w:val="22"/>
          <w:szCs w:val="22"/>
          <w:lang w:val="en-GB"/>
        </w:rPr>
        <w:tab/>
      </w:r>
      <w:r w:rsidRPr="00B10664">
        <w:rPr>
          <w:rFonts w:ascii="Times New Roman" w:eastAsia="Times New Roman" w:hAnsi="Times New Roman" w:cs="Times New Roman"/>
          <w:sz w:val="22"/>
          <w:szCs w:val="22"/>
          <w:lang w:val="en-GB"/>
        </w:rPr>
        <w:t>a</w:t>
      </w:r>
    </w:p>
    <w:p w14:paraId="58A1320E" w14:textId="77777777" w:rsidR="00B10664" w:rsidRPr="00B10664" w:rsidRDefault="00B10664" w:rsidP="00154520">
      <w:pPr>
        <w:tabs>
          <w:tab w:val="left" w:pos="1861"/>
        </w:tabs>
        <w:rPr>
          <w:rFonts w:ascii="Times New Roman" w:hAnsi="Times New Roman" w:cs="Times New Roman"/>
          <w:sz w:val="22"/>
          <w:szCs w:val="22"/>
          <w:lang w:val="en-GB"/>
        </w:rPr>
      </w:pPr>
      <w:r w:rsidRPr="00B10664">
        <w:rPr>
          <w:rFonts w:ascii="Times New Roman" w:eastAsia="Times New Roman" w:hAnsi="Times New Roman" w:cs="Times New Roman"/>
          <w:i/>
          <w:iCs/>
          <w:sz w:val="22"/>
          <w:szCs w:val="22"/>
          <w:lang w:val="en-GB"/>
        </w:rPr>
        <w:t xml:space="preserve">PTS: </w:t>
      </w:r>
      <w:r w:rsidRPr="00B10664">
        <w:rPr>
          <w:rFonts w:ascii="Times New Roman" w:hAnsi="Times New Roman" w:cs="Times New Roman"/>
          <w:sz w:val="22"/>
          <w:szCs w:val="22"/>
          <w:lang w:val="en-GB"/>
        </w:rPr>
        <w:tab/>
      </w:r>
      <w:r w:rsidRPr="00B10664">
        <w:rPr>
          <w:rFonts w:ascii="Times New Roman" w:eastAsia="Times New Roman" w:hAnsi="Times New Roman" w:cs="Times New Roman"/>
          <w:sz w:val="22"/>
          <w:szCs w:val="22"/>
          <w:lang w:val="en-GB"/>
        </w:rPr>
        <w:t>1</w:t>
      </w:r>
    </w:p>
    <w:p w14:paraId="3B0A1FB3" w14:textId="77777777" w:rsidR="00B10664" w:rsidRPr="00B10664" w:rsidRDefault="00B10664" w:rsidP="00154520">
      <w:pPr>
        <w:tabs>
          <w:tab w:val="left" w:pos="1861"/>
        </w:tabs>
        <w:rPr>
          <w:rFonts w:ascii="Times New Roman" w:hAnsi="Times New Roman" w:cs="Times New Roman"/>
          <w:sz w:val="22"/>
          <w:szCs w:val="22"/>
          <w:lang w:val="en-GB"/>
        </w:rPr>
      </w:pPr>
      <w:r w:rsidRPr="00B10664">
        <w:rPr>
          <w:rFonts w:ascii="Times New Roman" w:eastAsia="Times New Roman" w:hAnsi="Times New Roman" w:cs="Times New Roman"/>
          <w:i/>
          <w:iCs/>
          <w:sz w:val="22"/>
          <w:szCs w:val="22"/>
          <w:lang w:val="en-GB"/>
        </w:rPr>
        <w:t xml:space="preserve">REF: </w:t>
      </w:r>
      <w:r w:rsidRPr="00B10664">
        <w:rPr>
          <w:rFonts w:ascii="Times New Roman" w:hAnsi="Times New Roman" w:cs="Times New Roman"/>
          <w:sz w:val="22"/>
          <w:szCs w:val="22"/>
          <w:lang w:val="en-GB"/>
        </w:rPr>
        <w:tab/>
      </w:r>
      <w:r w:rsidRPr="00B10664">
        <w:rPr>
          <w:rFonts w:ascii="Times New Roman" w:eastAsia="Times New Roman" w:hAnsi="Times New Roman" w:cs="Times New Roman"/>
          <w:sz w:val="22"/>
          <w:szCs w:val="22"/>
          <w:lang w:val="en-GB"/>
        </w:rPr>
        <w:t>The Nutrients in Foods</w:t>
      </w:r>
    </w:p>
    <w:p w14:paraId="0E6EDCFD" w14:textId="675B433C" w:rsidR="00B10664" w:rsidRPr="00B10664" w:rsidRDefault="00B10664" w:rsidP="00154520">
      <w:pPr>
        <w:tabs>
          <w:tab w:val="left" w:pos="1861"/>
        </w:tabs>
        <w:rPr>
          <w:rFonts w:ascii="Times New Roman" w:hAnsi="Times New Roman" w:cs="Times New Roman"/>
          <w:sz w:val="22"/>
          <w:szCs w:val="22"/>
          <w:lang w:val="en-GB"/>
        </w:rPr>
      </w:pPr>
      <w:r w:rsidRPr="00B10664">
        <w:rPr>
          <w:rFonts w:ascii="Times New Roman" w:eastAsia="Times New Roman" w:hAnsi="Times New Roman" w:cs="Times New Roman"/>
          <w:i/>
          <w:iCs/>
          <w:sz w:val="22"/>
          <w:szCs w:val="22"/>
          <w:lang w:val="en-GB"/>
        </w:rPr>
        <w:t xml:space="preserve">QUESTIONTYPE: </w:t>
      </w:r>
      <w:r w:rsidRPr="00B10664">
        <w:rPr>
          <w:rFonts w:ascii="Times New Roman" w:hAnsi="Times New Roman" w:cs="Times New Roman"/>
          <w:sz w:val="22"/>
          <w:szCs w:val="22"/>
          <w:lang w:val="en-GB"/>
        </w:rPr>
        <w:tab/>
      </w:r>
      <w:r w:rsidRPr="00B10664">
        <w:rPr>
          <w:rFonts w:ascii="Times New Roman" w:eastAsia="Times New Roman" w:hAnsi="Times New Roman" w:cs="Times New Roman"/>
          <w:sz w:val="22"/>
          <w:szCs w:val="22"/>
          <w:lang w:val="en-GB"/>
        </w:rPr>
        <w:t>Multiple Choice</w:t>
      </w:r>
    </w:p>
    <w:p w14:paraId="4E2089E9" w14:textId="77777777" w:rsidR="00B10664" w:rsidRPr="00B10664" w:rsidRDefault="00B10664" w:rsidP="00154520">
      <w:pPr>
        <w:tabs>
          <w:tab w:val="left" w:pos="1861"/>
        </w:tabs>
        <w:rPr>
          <w:rFonts w:ascii="Times New Roman" w:hAnsi="Times New Roman" w:cs="Times New Roman"/>
          <w:sz w:val="22"/>
          <w:szCs w:val="22"/>
          <w:lang w:val="en-GB"/>
        </w:rPr>
      </w:pPr>
      <w:r w:rsidRPr="00B10664">
        <w:rPr>
          <w:rFonts w:ascii="Times New Roman" w:eastAsia="Times New Roman" w:hAnsi="Times New Roman" w:cs="Times New Roman"/>
          <w:i/>
          <w:iCs/>
          <w:sz w:val="22"/>
          <w:szCs w:val="22"/>
          <w:lang w:val="en-GB"/>
        </w:rPr>
        <w:t xml:space="preserve">KEYWORDS: </w:t>
      </w:r>
      <w:r w:rsidRPr="00B10664">
        <w:rPr>
          <w:rFonts w:ascii="Times New Roman" w:hAnsi="Times New Roman" w:cs="Times New Roman"/>
          <w:sz w:val="22"/>
          <w:szCs w:val="22"/>
          <w:lang w:val="en-GB"/>
        </w:rPr>
        <w:tab/>
      </w:r>
      <w:r w:rsidRPr="00B10664">
        <w:rPr>
          <w:rFonts w:ascii="Times New Roman" w:eastAsia="Times New Roman" w:hAnsi="Times New Roman" w:cs="Times New Roman"/>
          <w:sz w:val="22"/>
          <w:szCs w:val="22"/>
          <w:lang w:val="en-GB"/>
        </w:rPr>
        <w:t xml:space="preserve"> Remember</w:t>
      </w:r>
    </w:p>
    <w:p w14:paraId="51578BBB" w14:textId="332F5334" w:rsidR="00B10664" w:rsidRPr="00B10664" w:rsidRDefault="00B10664" w:rsidP="00154520">
      <w:pPr>
        <w:tabs>
          <w:tab w:val="left" w:pos="1861"/>
        </w:tabs>
        <w:rPr>
          <w:rFonts w:ascii="Times New Roman" w:hAnsi="Times New Roman" w:cs="Times New Roman"/>
          <w:sz w:val="22"/>
          <w:szCs w:val="22"/>
          <w:lang w:val="en-GB"/>
        </w:rPr>
      </w:pPr>
      <w:r w:rsidRPr="00B10664">
        <w:rPr>
          <w:rFonts w:ascii="Times New Roman" w:eastAsia="Times New Roman" w:hAnsi="Times New Roman" w:cs="Times New Roman"/>
          <w:i/>
          <w:iCs/>
          <w:sz w:val="22"/>
          <w:szCs w:val="22"/>
          <w:lang w:val="en-GB"/>
        </w:rPr>
        <w:t xml:space="preserve">CUSTOMID: </w:t>
      </w:r>
      <w:r w:rsidRPr="00B10664">
        <w:rPr>
          <w:rFonts w:ascii="Times New Roman" w:hAnsi="Times New Roman" w:cs="Times New Roman"/>
          <w:sz w:val="22"/>
          <w:szCs w:val="22"/>
          <w:lang w:val="en-GB"/>
        </w:rPr>
        <w:tab/>
      </w:r>
      <w:r w:rsidRPr="00B10664">
        <w:rPr>
          <w:rFonts w:ascii="Times New Roman" w:eastAsia="Times New Roman" w:hAnsi="Times New Roman" w:cs="Times New Roman"/>
          <w:sz w:val="22"/>
          <w:szCs w:val="22"/>
          <w:lang w:val="en-GB"/>
        </w:rPr>
        <w:t>01-07</w:t>
      </w:r>
    </w:p>
    <w:p w14:paraId="269867D7" w14:textId="77777777" w:rsidR="00B10664" w:rsidRPr="00B10664" w:rsidRDefault="00B10664" w:rsidP="00154520">
      <w:pPr>
        <w:rPr>
          <w:rFonts w:ascii="Times New Roman" w:hAnsi="Times New Roman" w:cs="Times New Roman"/>
          <w:sz w:val="22"/>
          <w:szCs w:val="22"/>
          <w:lang w:val="en-GB"/>
        </w:rPr>
      </w:pPr>
    </w:p>
    <w:p w14:paraId="3FD473F4" w14:textId="77777777" w:rsidR="00B10664" w:rsidRPr="00B10664" w:rsidRDefault="00B10664" w:rsidP="00154520">
      <w:pPr>
        <w:spacing w:after="75"/>
        <w:ind w:left="113"/>
        <w:rPr>
          <w:rFonts w:ascii="Times New Roman" w:hAnsi="Times New Roman" w:cs="Times New Roman"/>
          <w:sz w:val="22"/>
          <w:szCs w:val="22"/>
          <w:lang w:val="en-GB"/>
        </w:rPr>
      </w:pPr>
    </w:p>
    <w:p w14:paraId="5471311B" w14:textId="30C50E59" w:rsidR="00B10664" w:rsidRPr="00B10664" w:rsidRDefault="00B10664" w:rsidP="00154520">
      <w:pPr>
        <w:pStyle w:val="p"/>
        <w:rPr>
          <w:rFonts w:ascii="Times New Roman" w:hAnsi="Times New Roman" w:cs="Times New Roman"/>
          <w:sz w:val="22"/>
          <w:szCs w:val="22"/>
          <w:lang w:val="en-GB"/>
        </w:rPr>
      </w:pPr>
      <w:r w:rsidRPr="00B10664">
        <w:rPr>
          <w:rFonts w:ascii="Times New Roman" w:eastAsia="Times New Roman" w:hAnsi="Times New Roman" w:cs="Times New Roman"/>
          <w:sz w:val="22"/>
          <w:szCs w:val="22"/>
          <w:lang w:val="en-GB"/>
        </w:rPr>
        <w:t>8.</w:t>
      </w:r>
      <w:r w:rsidR="00091AF9">
        <w:rPr>
          <w:rFonts w:ascii="Times New Roman" w:eastAsia="Times New Roman" w:hAnsi="Times New Roman" w:cs="Times New Roman"/>
          <w:sz w:val="22"/>
          <w:szCs w:val="22"/>
          <w:lang w:val="en-GB"/>
        </w:rPr>
        <w:t xml:space="preserve"> </w:t>
      </w:r>
      <w:r w:rsidRPr="00B10664">
        <w:rPr>
          <w:rFonts w:ascii="Times New Roman" w:eastAsia="Times New Roman" w:hAnsi="Times New Roman" w:cs="Times New Roman"/>
          <w:sz w:val="22"/>
          <w:szCs w:val="22"/>
          <w:lang w:val="en-GB"/>
        </w:rPr>
        <w:t>Which statement best defines an “essential” nutrient?</w:t>
      </w:r>
    </w:p>
    <w:p w14:paraId="1575AE01" w14:textId="105A5FBD" w:rsidR="00B10664" w:rsidRPr="00B10664" w:rsidRDefault="00B10664" w:rsidP="00154520">
      <w:pPr>
        <w:pStyle w:val="p"/>
        <w:tabs>
          <w:tab w:val="left" w:pos="400"/>
          <w:tab w:val="left" w:pos="640"/>
        </w:tabs>
        <w:rPr>
          <w:rFonts w:ascii="Times New Roman" w:hAnsi="Times New Roman" w:cs="Times New Roman"/>
          <w:sz w:val="22"/>
          <w:szCs w:val="22"/>
          <w:lang w:val="en-GB"/>
        </w:rPr>
      </w:pPr>
      <w:r w:rsidRPr="00B10664">
        <w:rPr>
          <w:rFonts w:ascii="Times New Roman" w:hAnsi="Times New Roman" w:cs="Times New Roman"/>
          <w:sz w:val="22"/>
          <w:szCs w:val="22"/>
          <w:lang w:val="en-GB"/>
        </w:rPr>
        <w:tab/>
      </w:r>
      <w:r w:rsidRPr="00B10664">
        <w:rPr>
          <w:rFonts w:ascii="Times New Roman" w:eastAsia="Times New Roman" w:hAnsi="Times New Roman" w:cs="Times New Roman"/>
          <w:sz w:val="22"/>
          <w:szCs w:val="22"/>
          <w:lang w:val="en-GB"/>
        </w:rPr>
        <w:t>a.</w:t>
      </w:r>
      <w:r w:rsidRPr="00B10664">
        <w:rPr>
          <w:rFonts w:ascii="Times New Roman" w:hAnsi="Times New Roman" w:cs="Times New Roman"/>
          <w:sz w:val="22"/>
          <w:szCs w:val="22"/>
          <w:lang w:val="en-GB"/>
        </w:rPr>
        <w:tab/>
      </w:r>
      <w:r w:rsidRPr="00B10664">
        <w:rPr>
          <w:rFonts w:ascii="Times New Roman" w:eastAsia="Times New Roman" w:hAnsi="Times New Roman" w:cs="Times New Roman"/>
          <w:sz w:val="22"/>
          <w:szCs w:val="22"/>
          <w:lang w:val="en-GB"/>
        </w:rPr>
        <w:t>It is necessary for good health and proper functioning of the body.</w:t>
      </w:r>
    </w:p>
    <w:p w14:paraId="5EA123FE" w14:textId="7F03603F" w:rsidR="00B10664" w:rsidRPr="00B10664" w:rsidRDefault="00B10664" w:rsidP="00154520">
      <w:pPr>
        <w:pStyle w:val="p"/>
        <w:tabs>
          <w:tab w:val="left" w:pos="400"/>
          <w:tab w:val="left" w:pos="640"/>
        </w:tabs>
        <w:rPr>
          <w:rFonts w:ascii="Times New Roman" w:hAnsi="Times New Roman" w:cs="Times New Roman"/>
          <w:sz w:val="22"/>
          <w:szCs w:val="22"/>
          <w:lang w:val="en-GB"/>
        </w:rPr>
      </w:pPr>
      <w:r w:rsidRPr="00B10664">
        <w:rPr>
          <w:rFonts w:ascii="Times New Roman" w:hAnsi="Times New Roman" w:cs="Times New Roman"/>
          <w:sz w:val="22"/>
          <w:szCs w:val="22"/>
          <w:lang w:val="en-GB"/>
        </w:rPr>
        <w:tab/>
      </w:r>
      <w:r w:rsidRPr="00B10664">
        <w:rPr>
          <w:rFonts w:ascii="Times New Roman" w:eastAsia="Times New Roman" w:hAnsi="Times New Roman" w:cs="Times New Roman"/>
          <w:sz w:val="22"/>
          <w:szCs w:val="22"/>
          <w:lang w:val="en-GB"/>
        </w:rPr>
        <w:t>b.</w:t>
      </w:r>
      <w:r w:rsidRPr="00B10664">
        <w:rPr>
          <w:rFonts w:ascii="Times New Roman" w:hAnsi="Times New Roman" w:cs="Times New Roman"/>
          <w:sz w:val="22"/>
          <w:szCs w:val="22"/>
          <w:lang w:val="en-GB"/>
        </w:rPr>
        <w:tab/>
      </w:r>
      <w:r w:rsidRPr="00B10664">
        <w:rPr>
          <w:rFonts w:ascii="Times New Roman" w:eastAsia="Times New Roman" w:hAnsi="Times New Roman" w:cs="Times New Roman"/>
          <w:sz w:val="22"/>
          <w:szCs w:val="22"/>
          <w:lang w:val="en-GB"/>
        </w:rPr>
        <w:t>It can be obtained only from the diet.</w:t>
      </w:r>
    </w:p>
    <w:p w14:paraId="66EEB9FD" w14:textId="1E9AB012" w:rsidR="00B10664" w:rsidRPr="00B10664" w:rsidRDefault="00B10664" w:rsidP="00154520">
      <w:pPr>
        <w:pStyle w:val="p"/>
        <w:tabs>
          <w:tab w:val="left" w:pos="400"/>
          <w:tab w:val="left" w:pos="640"/>
        </w:tabs>
        <w:rPr>
          <w:rFonts w:ascii="Times New Roman" w:hAnsi="Times New Roman" w:cs="Times New Roman"/>
          <w:sz w:val="22"/>
          <w:szCs w:val="22"/>
          <w:lang w:val="en-GB"/>
        </w:rPr>
      </w:pPr>
      <w:r w:rsidRPr="00B10664">
        <w:rPr>
          <w:rFonts w:ascii="Times New Roman" w:hAnsi="Times New Roman" w:cs="Times New Roman"/>
          <w:sz w:val="22"/>
          <w:szCs w:val="22"/>
          <w:lang w:val="en-GB"/>
        </w:rPr>
        <w:tab/>
      </w:r>
      <w:r w:rsidRPr="00B10664">
        <w:rPr>
          <w:rFonts w:ascii="Times New Roman" w:eastAsia="Times New Roman" w:hAnsi="Times New Roman" w:cs="Times New Roman"/>
          <w:sz w:val="22"/>
          <w:szCs w:val="22"/>
          <w:lang w:val="en-GB"/>
        </w:rPr>
        <w:t>c.</w:t>
      </w:r>
      <w:r w:rsidRPr="00B10664">
        <w:rPr>
          <w:rFonts w:ascii="Times New Roman" w:hAnsi="Times New Roman" w:cs="Times New Roman"/>
          <w:sz w:val="22"/>
          <w:szCs w:val="22"/>
          <w:lang w:val="en-GB"/>
        </w:rPr>
        <w:tab/>
      </w:r>
      <w:r w:rsidRPr="00B10664">
        <w:rPr>
          <w:rFonts w:ascii="Times New Roman" w:eastAsia="Times New Roman" w:hAnsi="Times New Roman" w:cs="Times New Roman"/>
          <w:sz w:val="22"/>
          <w:szCs w:val="22"/>
          <w:lang w:val="en-GB"/>
        </w:rPr>
        <w:t>It can be manufactured by the body from raw materials.</w:t>
      </w:r>
    </w:p>
    <w:p w14:paraId="6F61FC45" w14:textId="45F6B490" w:rsidR="00B10664" w:rsidRPr="00B10664" w:rsidRDefault="00B10664" w:rsidP="00154520">
      <w:pPr>
        <w:pStyle w:val="p"/>
        <w:tabs>
          <w:tab w:val="left" w:pos="400"/>
          <w:tab w:val="left" w:pos="640"/>
        </w:tabs>
        <w:rPr>
          <w:rFonts w:ascii="Times New Roman" w:hAnsi="Times New Roman" w:cs="Times New Roman"/>
          <w:sz w:val="22"/>
          <w:szCs w:val="22"/>
          <w:lang w:val="en-GB"/>
        </w:rPr>
      </w:pPr>
      <w:r w:rsidRPr="00B10664">
        <w:rPr>
          <w:rFonts w:ascii="Times New Roman" w:hAnsi="Times New Roman" w:cs="Times New Roman"/>
          <w:sz w:val="22"/>
          <w:szCs w:val="22"/>
          <w:lang w:val="en-GB"/>
        </w:rPr>
        <w:tab/>
      </w:r>
      <w:r w:rsidRPr="00B10664">
        <w:rPr>
          <w:rFonts w:ascii="Times New Roman" w:eastAsia="Times New Roman" w:hAnsi="Times New Roman" w:cs="Times New Roman"/>
          <w:sz w:val="22"/>
          <w:szCs w:val="22"/>
          <w:lang w:val="en-GB"/>
        </w:rPr>
        <w:t>d.</w:t>
      </w:r>
      <w:r w:rsidRPr="00B10664">
        <w:rPr>
          <w:rFonts w:ascii="Times New Roman" w:hAnsi="Times New Roman" w:cs="Times New Roman"/>
          <w:sz w:val="22"/>
          <w:szCs w:val="22"/>
          <w:lang w:val="en-GB"/>
        </w:rPr>
        <w:tab/>
      </w:r>
      <w:r w:rsidRPr="00B10664">
        <w:rPr>
          <w:rFonts w:ascii="Times New Roman" w:eastAsia="Times New Roman" w:hAnsi="Times New Roman" w:cs="Times New Roman"/>
          <w:sz w:val="22"/>
          <w:szCs w:val="22"/>
          <w:lang w:val="en-GB"/>
        </w:rPr>
        <w:t>It can be manufactured by the body itself.</w:t>
      </w:r>
    </w:p>
    <w:p w14:paraId="1D17C959" w14:textId="77777777" w:rsidR="00B10664" w:rsidRPr="00B10664" w:rsidRDefault="00B10664" w:rsidP="00154520">
      <w:pPr>
        <w:rPr>
          <w:rFonts w:ascii="Times New Roman" w:hAnsi="Times New Roman" w:cs="Times New Roman"/>
          <w:vanish/>
          <w:sz w:val="22"/>
          <w:szCs w:val="22"/>
          <w:lang w:val="en-GB"/>
        </w:rPr>
      </w:pPr>
    </w:p>
    <w:p w14:paraId="34940C90" w14:textId="77777777" w:rsidR="00B10664" w:rsidRPr="00B10664" w:rsidRDefault="00B10664" w:rsidP="00154520">
      <w:pPr>
        <w:tabs>
          <w:tab w:val="left" w:pos="1861"/>
        </w:tabs>
        <w:rPr>
          <w:rFonts w:ascii="Times New Roman" w:hAnsi="Times New Roman" w:cs="Times New Roman"/>
          <w:sz w:val="22"/>
          <w:szCs w:val="22"/>
          <w:lang w:val="en-GB"/>
        </w:rPr>
      </w:pPr>
      <w:r w:rsidRPr="00B10664">
        <w:rPr>
          <w:rFonts w:ascii="Times New Roman" w:eastAsia="Times New Roman" w:hAnsi="Times New Roman" w:cs="Times New Roman"/>
          <w:i/>
          <w:iCs/>
          <w:sz w:val="22"/>
          <w:szCs w:val="22"/>
          <w:lang w:val="en-GB"/>
        </w:rPr>
        <w:lastRenderedPageBreak/>
        <w:t xml:space="preserve">ANS: </w:t>
      </w:r>
      <w:r w:rsidRPr="00B10664">
        <w:rPr>
          <w:rFonts w:ascii="Times New Roman" w:hAnsi="Times New Roman" w:cs="Times New Roman"/>
          <w:sz w:val="22"/>
          <w:szCs w:val="22"/>
          <w:lang w:val="en-GB"/>
        </w:rPr>
        <w:tab/>
      </w:r>
      <w:r w:rsidRPr="00B10664">
        <w:rPr>
          <w:rFonts w:ascii="Times New Roman" w:eastAsia="Times New Roman" w:hAnsi="Times New Roman" w:cs="Times New Roman"/>
          <w:sz w:val="22"/>
          <w:szCs w:val="22"/>
          <w:lang w:val="en-GB"/>
        </w:rPr>
        <w:t>b</w:t>
      </w:r>
    </w:p>
    <w:p w14:paraId="2EB2B0C1" w14:textId="77777777" w:rsidR="00B10664" w:rsidRPr="00B10664" w:rsidRDefault="00B10664" w:rsidP="00154520">
      <w:pPr>
        <w:tabs>
          <w:tab w:val="left" w:pos="1861"/>
        </w:tabs>
        <w:rPr>
          <w:rFonts w:ascii="Times New Roman" w:hAnsi="Times New Roman" w:cs="Times New Roman"/>
          <w:sz w:val="22"/>
          <w:szCs w:val="22"/>
          <w:lang w:val="en-GB"/>
        </w:rPr>
      </w:pPr>
      <w:r w:rsidRPr="00B10664">
        <w:rPr>
          <w:rFonts w:ascii="Times New Roman" w:eastAsia="Times New Roman" w:hAnsi="Times New Roman" w:cs="Times New Roman"/>
          <w:i/>
          <w:iCs/>
          <w:sz w:val="22"/>
          <w:szCs w:val="22"/>
          <w:lang w:val="en-GB"/>
        </w:rPr>
        <w:t xml:space="preserve">PTS: </w:t>
      </w:r>
      <w:r w:rsidRPr="00B10664">
        <w:rPr>
          <w:rFonts w:ascii="Times New Roman" w:hAnsi="Times New Roman" w:cs="Times New Roman"/>
          <w:sz w:val="22"/>
          <w:szCs w:val="22"/>
          <w:lang w:val="en-GB"/>
        </w:rPr>
        <w:tab/>
      </w:r>
      <w:r w:rsidRPr="00B10664">
        <w:rPr>
          <w:rFonts w:ascii="Times New Roman" w:eastAsia="Times New Roman" w:hAnsi="Times New Roman" w:cs="Times New Roman"/>
          <w:sz w:val="22"/>
          <w:szCs w:val="22"/>
          <w:lang w:val="en-GB"/>
        </w:rPr>
        <w:t>1</w:t>
      </w:r>
    </w:p>
    <w:p w14:paraId="183397AF" w14:textId="77777777" w:rsidR="00B10664" w:rsidRPr="00B10664" w:rsidRDefault="00B10664" w:rsidP="00154520">
      <w:pPr>
        <w:tabs>
          <w:tab w:val="left" w:pos="1861"/>
        </w:tabs>
        <w:rPr>
          <w:rFonts w:ascii="Times New Roman" w:hAnsi="Times New Roman" w:cs="Times New Roman"/>
          <w:sz w:val="22"/>
          <w:szCs w:val="22"/>
          <w:lang w:val="en-GB"/>
        </w:rPr>
      </w:pPr>
      <w:r w:rsidRPr="00B10664">
        <w:rPr>
          <w:rFonts w:ascii="Times New Roman" w:eastAsia="Times New Roman" w:hAnsi="Times New Roman" w:cs="Times New Roman"/>
          <w:i/>
          <w:iCs/>
          <w:sz w:val="22"/>
          <w:szCs w:val="22"/>
          <w:lang w:val="en-GB"/>
        </w:rPr>
        <w:t xml:space="preserve">REF: </w:t>
      </w:r>
      <w:r w:rsidRPr="00B10664">
        <w:rPr>
          <w:rFonts w:ascii="Times New Roman" w:hAnsi="Times New Roman" w:cs="Times New Roman"/>
          <w:sz w:val="22"/>
          <w:szCs w:val="22"/>
          <w:lang w:val="en-GB"/>
        </w:rPr>
        <w:tab/>
      </w:r>
      <w:r w:rsidRPr="00B10664">
        <w:rPr>
          <w:rFonts w:ascii="Times New Roman" w:eastAsia="Times New Roman" w:hAnsi="Times New Roman" w:cs="Times New Roman"/>
          <w:sz w:val="22"/>
          <w:szCs w:val="22"/>
          <w:lang w:val="en-GB"/>
        </w:rPr>
        <w:t>The Nutrients in Foods</w:t>
      </w:r>
    </w:p>
    <w:p w14:paraId="0E4ED790" w14:textId="2479CEA2" w:rsidR="00B10664" w:rsidRPr="00B10664" w:rsidRDefault="00B10664" w:rsidP="00154520">
      <w:pPr>
        <w:tabs>
          <w:tab w:val="left" w:pos="1861"/>
        </w:tabs>
        <w:rPr>
          <w:rFonts w:ascii="Times New Roman" w:hAnsi="Times New Roman" w:cs="Times New Roman"/>
          <w:sz w:val="22"/>
          <w:szCs w:val="22"/>
          <w:lang w:val="en-GB"/>
        </w:rPr>
      </w:pPr>
      <w:r w:rsidRPr="00B10664">
        <w:rPr>
          <w:rFonts w:ascii="Times New Roman" w:eastAsia="Times New Roman" w:hAnsi="Times New Roman" w:cs="Times New Roman"/>
          <w:i/>
          <w:iCs/>
          <w:sz w:val="22"/>
          <w:szCs w:val="22"/>
          <w:lang w:val="en-GB"/>
        </w:rPr>
        <w:t xml:space="preserve">QUESTIONTYPE: </w:t>
      </w:r>
      <w:r w:rsidRPr="00B10664">
        <w:rPr>
          <w:rFonts w:ascii="Times New Roman" w:hAnsi="Times New Roman" w:cs="Times New Roman"/>
          <w:sz w:val="22"/>
          <w:szCs w:val="22"/>
          <w:lang w:val="en-GB"/>
        </w:rPr>
        <w:tab/>
      </w:r>
      <w:r w:rsidRPr="00B10664">
        <w:rPr>
          <w:rFonts w:ascii="Times New Roman" w:eastAsia="Times New Roman" w:hAnsi="Times New Roman" w:cs="Times New Roman"/>
          <w:sz w:val="22"/>
          <w:szCs w:val="22"/>
          <w:lang w:val="en-GB"/>
        </w:rPr>
        <w:t>Multiple Choice</w:t>
      </w:r>
    </w:p>
    <w:p w14:paraId="01B071A1" w14:textId="77777777" w:rsidR="00B10664" w:rsidRPr="00B10664" w:rsidRDefault="00B10664" w:rsidP="00154520">
      <w:pPr>
        <w:tabs>
          <w:tab w:val="left" w:pos="1861"/>
        </w:tabs>
        <w:rPr>
          <w:rFonts w:ascii="Times New Roman" w:hAnsi="Times New Roman" w:cs="Times New Roman"/>
          <w:sz w:val="22"/>
          <w:szCs w:val="22"/>
          <w:lang w:val="en-GB"/>
        </w:rPr>
      </w:pPr>
      <w:r w:rsidRPr="00B10664">
        <w:rPr>
          <w:rFonts w:ascii="Times New Roman" w:eastAsia="Times New Roman" w:hAnsi="Times New Roman" w:cs="Times New Roman"/>
          <w:i/>
          <w:iCs/>
          <w:sz w:val="22"/>
          <w:szCs w:val="22"/>
          <w:lang w:val="en-GB"/>
        </w:rPr>
        <w:t xml:space="preserve">KEYWORDS: </w:t>
      </w:r>
      <w:r w:rsidRPr="00B10664">
        <w:rPr>
          <w:rFonts w:ascii="Times New Roman" w:hAnsi="Times New Roman" w:cs="Times New Roman"/>
          <w:sz w:val="22"/>
          <w:szCs w:val="22"/>
          <w:lang w:val="en-GB"/>
        </w:rPr>
        <w:tab/>
      </w:r>
      <w:r w:rsidRPr="00B10664">
        <w:rPr>
          <w:rFonts w:ascii="Times New Roman" w:eastAsia="Times New Roman" w:hAnsi="Times New Roman" w:cs="Times New Roman"/>
          <w:sz w:val="22"/>
          <w:szCs w:val="22"/>
          <w:lang w:val="en-GB"/>
        </w:rPr>
        <w:t xml:space="preserve"> Higher Order</w:t>
      </w:r>
    </w:p>
    <w:p w14:paraId="6903D772" w14:textId="6FF8D9EA" w:rsidR="00B10664" w:rsidRPr="00B10664" w:rsidRDefault="00B10664" w:rsidP="00154520">
      <w:pPr>
        <w:tabs>
          <w:tab w:val="left" w:pos="1861"/>
        </w:tabs>
        <w:rPr>
          <w:rFonts w:ascii="Times New Roman" w:hAnsi="Times New Roman" w:cs="Times New Roman"/>
          <w:sz w:val="22"/>
          <w:szCs w:val="22"/>
          <w:lang w:val="en-GB"/>
        </w:rPr>
      </w:pPr>
      <w:r w:rsidRPr="00B10664">
        <w:rPr>
          <w:rFonts w:ascii="Times New Roman" w:eastAsia="Times New Roman" w:hAnsi="Times New Roman" w:cs="Times New Roman"/>
          <w:i/>
          <w:iCs/>
          <w:sz w:val="22"/>
          <w:szCs w:val="22"/>
          <w:lang w:val="en-GB"/>
        </w:rPr>
        <w:t xml:space="preserve">CUSTOMID: </w:t>
      </w:r>
      <w:r w:rsidRPr="00B10664">
        <w:rPr>
          <w:rFonts w:ascii="Times New Roman" w:hAnsi="Times New Roman" w:cs="Times New Roman"/>
          <w:sz w:val="22"/>
          <w:szCs w:val="22"/>
          <w:lang w:val="en-GB"/>
        </w:rPr>
        <w:tab/>
      </w:r>
      <w:r w:rsidRPr="00B10664">
        <w:rPr>
          <w:rFonts w:ascii="Times New Roman" w:eastAsia="Times New Roman" w:hAnsi="Times New Roman" w:cs="Times New Roman"/>
          <w:sz w:val="22"/>
          <w:szCs w:val="22"/>
          <w:lang w:val="en-GB"/>
        </w:rPr>
        <w:t>01-08</w:t>
      </w:r>
    </w:p>
    <w:p w14:paraId="536D25D4" w14:textId="77777777" w:rsidR="00B10664" w:rsidRPr="00B10664" w:rsidRDefault="00B10664" w:rsidP="00154520">
      <w:pPr>
        <w:rPr>
          <w:rFonts w:ascii="Times New Roman" w:hAnsi="Times New Roman" w:cs="Times New Roman"/>
          <w:sz w:val="22"/>
          <w:szCs w:val="22"/>
          <w:lang w:val="en-GB"/>
        </w:rPr>
      </w:pPr>
    </w:p>
    <w:p w14:paraId="1D5118B3" w14:textId="77777777" w:rsidR="00B10664" w:rsidRPr="00B10664" w:rsidRDefault="00B10664" w:rsidP="00154520">
      <w:pPr>
        <w:spacing w:after="75"/>
        <w:ind w:left="113"/>
        <w:rPr>
          <w:rFonts w:ascii="Times New Roman" w:hAnsi="Times New Roman" w:cs="Times New Roman"/>
          <w:sz w:val="22"/>
          <w:szCs w:val="22"/>
          <w:lang w:val="en-GB"/>
        </w:rPr>
      </w:pPr>
    </w:p>
    <w:p w14:paraId="4B2D46F8" w14:textId="12C438D6" w:rsidR="00B10664" w:rsidRPr="00B10664" w:rsidRDefault="00B10664" w:rsidP="00154520">
      <w:pPr>
        <w:pStyle w:val="p"/>
        <w:rPr>
          <w:rFonts w:ascii="Times New Roman" w:eastAsia="Times New Roman" w:hAnsi="Times New Roman" w:cs="Times New Roman"/>
          <w:sz w:val="22"/>
          <w:szCs w:val="22"/>
          <w:lang w:val="en-GB"/>
        </w:rPr>
      </w:pPr>
      <w:r w:rsidRPr="00B10664">
        <w:rPr>
          <w:rFonts w:ascii="Times New Roman" w:eastAsia="Times New Roman" w:hAnsi="Times New Roman" w:cs="Times New Roman"/>
          <w:sz w:val="22"/>
          <w:szCs w:val="22"/>
          <w:lang w:val="en-GB"/>
        </w:rPr>
        <w:t>9.</w:t>
      </w:r>
      <w:r w:rsidR="00091AF9">
        <w:rPr>
          <w:rFonts w:ascii="Times New Roman" w:eastAsia="Times New Roman" w:hAnsi="Times New Roman" w:cs="Times New Roman"/>
          <w:sz w:val="22"/>
          <w:szCs w:val="22"/>
          <w:lang w:val="en-GB"/>
        </w:rPr>
        <w:t xml:space="preserve"> </w:t>
      </w:r>
      <w:r w:rsidRPr="00B10664">
        <w:rPr>
          <w:rFonts w:ascii="Times New Roman" w:eastAsia="Times New Roman" w:hAnsi="Times New Roman" w:cs="Times New Roman"/>
          <w:sz w:val="22"/>
          <w:szCs w:val="22"/>
          <w:lang w:val="en-GB"/>
        </w:rPr>
        <w:t>Which nutrient is the most energy rich?</w:t>
      </w:r>
    </w:p>
    <w:p w14:paraId="23087DEC" w14:textId="3434C6F0" w:rsidR="00B10664" w:rsidRPr="00B10664" w:rsidRDefault="00B10664" w:rsidP="00154520">
      <w:pPr>
        <w:pStyle w:val="p"/>
        <w:tabs>
          <w:tab w:val="left" w:pos="400"/>
          <w:tab w:val="left" w:pos="640"/>
        </w:tabs>
        <w:rPr>
          <w:rFonts w:ascii="Times New Roman" w:hAnsi="Times New Roman" w:cs="Times New Roman"/>
          <w:sz w:val="22"/>
          <w:szCs w:val="22"/>
          <w:lang w:val="en-GB"/>
        </w:rPr>
      </w:pPr>
      <w:r w:rsidRPr="00B10664">
        <w:rPr>
          <w:rFonts w:ascii="Times New Roman" w:hAnsi="Times New Roman" w:cs="Times New Roman"/>
          <w:sz w:val="22"/>
          <w:szCs w:val="22"/>
          <w:lang w:val="en-GB"/>
        </w:rPr>
        <w:tab/>
      </w:r>
      <w:r w:rsidRPr="00B10664">
        <w:rPr>
          <w:rFonts w:ascii="Times New Roman" w:eastAsia="Times New Roman" w:hAnsi="Times New Roman" w:cs="Times New Roman"/>
          <w:sz w:val="22"/>
          <w:szCs w:val="22"/>
          <w:lang w:val="en-GB"/>
        </w:rPr>
        <w:t>a.</w:t>
      </w:r>
      <w:r w:rsidRPr="00B10664">
        <w:rPr>
          <w:rFonts w:ascii="Times New Roman" w:hAnsi="Times New Roman" w:cs="Times New Roman"/>
          <w:sz w:val="22"/>
          <w:szCs w:val="22"/>
          <w:lang w:val="en-GB"/>
        </w:rPr>
        <w:tab/>
      </w:r>
      <w:r w:rsidRPr="00B10664">
        <w:rPr>
          <w:rFonts w:ascii="Times New Roman" w:eastAsia="Times New Roman" w:hAnsi="Times New Roman" w:cs="Times New Roman"/>
          <w:sz w:val="22"/>
          <w:szCs w:val="22"/>
          <w:lang w:val="en-GB"/>
        </w:rPr>
        <w:t>fat</w:t>
      </w:r>
    </w:p>
    <w:p w14:paraId="17D39ACF" w14:textId="66849733" w:rsidR="00B10664" w:rsidRPr="00B10664" w:rsidRDefault="00B10664" w:rsidP="00154520">
      <w:pPr>
        <w:pStyle w:val="p"/>
        <w:tabs>
          <w:tab w:val="left" w:pos="400"/>
          <w:tab w:val="left" w:pos="640"/>
        </w:tabs>
        <w:rPr>
          <w:rFonts w:ascii="Times New Roman" w:hAnsi="Times New Roman" w:cs="Times New Roman"/>
          <w:sz w:val="22"/>
          <w:szCs w:val="22"/>
          <w:lang w:val="en-GB"/>
        </w:rPr>
      </w:pPr>
      <w:r w:rsidRPr="00B10664">
        <w:rPr>
          <w:rFonts w:ascii="Times New Roman" w:hAnsi="Times New Roman" w:cs="Times New Roman"/>
          <w:sz w:val="22"/>
          <w:szCs w:val="22"/>
          <w:lang w:val="en-GB"/>
        </w:rPr>
        <w:tab/>
      </w:r>
      <w:r w:rsidRPr="00B10664">
        <w:rPr>
          <w:rFonts w:ascii="Times New Roman" w:eastAsia="Times New Roman" w:hAnsi="Times New Roman" w:cs="Times New Roman"/>
          <w:sz w:val="22"/>
          <w:szCs w:val="22"/>
          <w:lang w:val="en-GB"/>
        </w:rPr>
        <w:t>b.</w:t>
      </w:r>
      <w:r w:rsidRPr="00B10664">
        <w:rPr>
          <w:rFonts w:ascii="Times New Roman" w:hAnsi="Times New Roman" w:cs="Times New Roman"/>
          <w:sz w:val="22"/>
          <w:szCs w:val="22"/>
          <w:lang w:val="en-GB"/>
        </w:rPr>
        <w:tab/>
      </w:r>
      <w:r w:rsidRPr="00B10664">
        <w:rPr>
          <w:rFonts w:ascii="Times New Roman" w:eastAsia="Times New Roman" w:hAnsi="Times New Roman" w:cs="Times New Roman"/>
          <w:sz w:val="22"/>
          <w:szCs w:val="22"/>
          <w:lang w:val="en-GB"/>
        </w:rPr>
        <w:t>protein</w:t>
      </w:r>
    </w:p>
    <w:p w14:paraId="2BE6A309" w14:textId="08462C45" w:rsidR="00B10664" w:rsidRPr="00B10664" w:rsidRDefault="00B10664" w:rsidP="00154520">
      <w:pPr>
        <w:pStyle w:val="p"/>
        <w:tabs>
          <w:tab w:val="left" w:pos="400"/>
          <w:tab w:val="left" w:pos="640"/>
        </w:tabs>
        <w:rPr>
          <w:rFonts w:ascii="Times New Roman" w:hAnsi="Times New Roman" w:cs="Times New Roman"/>
          <w:sz w:val="22"/>
          <w:szCs w:val="22"/>
          <w:lang w:val="en-GB"/>
        </w:rPr>
      </w:pPr>
      <w:r w:rsidRPr="00B10664">
        <w:rPr>
          <w:rFonts w:ascii="Times New Roman" w:hAnsi="Times New Roman" w:cs="Times New Roman"/>
          <w:sz w:val="22"/>
          <w:szCs w:val="22"/>
          <w:lang w:val="en-GB"/>
        </w:rPr>
        <w:tab/>
      </w:r>
      <w:r w:rsidRPr="00B10664">
        <w:rPr>
          <w:rFonts w:ascii="Times New Roman" w:eastAsia="Times New Roman" w:hAnsi="Times New Roman" w:cs="Times New Roman"/>
          <w:sz w:val="22"/>
          <w:szCs w:val="22"/>
          <w:lang w:val="en-GB"/>
        </w:rPr>
        <w:t>c.</w:t>
      </w:r>
      <w:r w:rsidRPr="00B10664">
        <w:rPr>
          <w:rFonts w:ascii="Times New Roman" w:hAnsi="Times New Roman" w:cs="Times New Roman"/>
          <w:sz w:val="22"/>
          <w:szCs w:val="22"/>
          <w:lang w:val="en-GB"/>
        </w:rPr>
        <w:tab/>
      </w:r>
      <w:r w:rsidRPr="00B10664">
        <w:rPr>
          <w:rFonts w:ascii="Times New Roman" w:eastAsia="Times New Roman" w:hAnsi="Times New Roman" w:cs="Times New Roman"/>
          <w:sz w:val="22"/>
          <w:szCs w:val="22"/>
          <w:lang w:val="en-GB"/>
        </w:rPr>
        <w:t>minerals</w:t>
      </w:r>
    </w:p>
    <w:p w14:paraId="4A094DB6" w14:textId="00EF8465" w:rsidR="00B10664" w:rsidRPr="00B10664" w:rsidRDefault="00B10664" w:rsidP="00154520">
      <w:pPr>
        <w:pStyle w:val="p"/>
        <w:tabs>
          <w:tab w:val="left" w:pos="400"/>
          <w:tab w:val="left" w:pos="640"/>
        </w:tabs>
        <w:rPr>
          <w:rFonts w:ascii="Times New Roman" w:hAnsi="Times New Roman" w:cs="Times New Roman"/>
          <w:sz w:val="22"/>
          <w:szCs w:val="22"/>
          <w:lang w:val="en-GB"/>
        </w:rPr>
      </w:pPr>
      <w:r w:rsidRPr="00B10664">
        <w:rPr>
          <w:rFonts w:ascii="Times New Roman" w:hAnsi="Times New Roman" w:cs="Times New Roman"/>
          <w:sz w:val="22"/>
          <w:szCs w:val="22"/>
          <w:lang w:val="en-GB"/>
        </w:rPr>
        <w:tab/>
      </w:r>
      <w:r w:rsidRPr="00B10664">
        <w:rPr>
          <w:rFonts w:ascii="Times New Roman" w:eastAsia="Times New Roman" w:hAnsi="Times New Roman" w:cs="Times New Roman"/>
          <w:sz w:val="22"/>
          <w:szCs w:val="22"/>
          <w:lang w:val="en-GB"/>
        </w:rPr>
        <w:t>d.</w:t>
      </w:r>
      <w:r w:rsidRPr="00B10664">
        <w:rPr>
          <w:rFonts w:ascii="Times New Roman" w:hAnsi="Times New Roman" w:cs="Times New Roman"/>
          <w:sz w:val="22"/>
          <w:szCs w:val="22"/>
          <w:lang w:val="en-GB"/>
        </w:rPr>
        <w:tab/>
      </w:r>
      <w:r w:rsidRPr="00B10664">
        <w:rPr>
          <w:rFonts w:ascii="Times New Roman" w:eastAsia="Times New Roman" w:hAnsi="Times New Roman" w:cs="Times New Roman"/>
          <w:sz w:val="22"/>
          <w:szCs w:val="22"/>
          <w:lang w:val="en-GB"/>
        </w:rPr>
        <w:t>carbohydrate</w:t>
      </w:r>
    </w:p>
    <w:p w14:paraId="61F716DB" w14:textId="77777777" w:rsidR="00B10664" w:rsidRPr="00B10664" w:rsidRDefault="00B10664" w:rsidP="00154520">
      <w:pPr>
        <w:rPr>
          <w:rFonts w:ascii="Times New Roman" w:hAnsi="Times New Roman" w:cs="Times New Roman"/>
          <w:vanish/>
          <w:sz w:val="22"/>
          <w:szCs w:val="22"/>
          <w:lang w:val="en-GB"/>
        </w:rPr>
      </w:pPr>
    </w:p>
    <w:p w14:paraId="5F34C44C" w14:textId="77777777" w:rsidR="00B10664" w:rsidRPr="00B10664" w:rsidRDefault="00B10664" w:rsidP="00154520">
      <w:pPr>
        <w:tabs>
          <w:tab w:val="left" w:pos="1861"/>
        </w:tabs>
        <w:rPr>
          <w:rFonts w:ascii="Times New Roman" w:hAnsi="Times New Roman" w:cs="Times New Roman"/>
          <w:sz w:val="22"/>
          <w:szCs w:val="22"/>
          <w:lang w:val="en-GB"/>
        </w:rPr>
      </w:pPr>
      <w:r w:rsidRPr="00B10664">
        <w:rPr>
          <w:rFonts w:ascii="Times New Roman" w:eastAsia="Times New Roman" w:hAnsi="Times New Roman" w:cs="Times New Roman"/>
          <w:i/>
          <w:iCs/>
          <w:sz w:val="22"/>
          <w:szCs w:val="22"/>
          <w:lang w:val="en-GB"/>
        </w:rPr>
        <w:t xml:space="preserve">ANS: </w:t>
      </w:r>
      <w:r w:rsidRPr="00B10664">
        <w:rPr>
          <w:rFonts w:ascii="Times New Roman" w:hAnsi="Times New Roman" w:cs="Times New Roman"/>
          <w:sz w:val="22"/>
          <w:szCs w:val="22"/>
          <w:lang w:val="en-GB"/>
        </w:rPr>
        <w:tab/>
      </w:r>
      <w:r w:rsidRPr="00B10664">
        <w:rPr>
          <w:rFonts w:ascii="Times New Roman" w:eastAsia="Times New Roman" w:hAnsi="Times New Roman" w:cs="Times New Roman"/>
          <w:sz w:val="22"/>
          <w:szCs w:val="22"/>
          <w:lang w:val="en-GB"/>
        </w:rPr>
        <w:t>a</w:t>
      </w:r>
    </w:p>
    <w:p w14:paraId="065B714D" w14:textId="77777777" w:rsidR="00B10664" w:rsidRPr="00B10664" w:rsidRDefault="00B10664" w:rsidP="00154520">
      <w:pPr>
        <w:tabs>
          <w:tab w:val="left" w:pos="1861"/>
        </w:tabs>
        <w:rPr>
          <w:rFonts w:ascii="Times New Roman" w:hAnsi="Times New Roman" w:cs="Times New Roman"/>
          <w:sz w:val="22"/>
          <w:szCs w:val="22"/>
          <w:lang w:val="en-GB"/>
        </w:rPr>
      </w:pPr>
      <w:r w:rsidRPr="00B10664">
        <w:rPr>
          <w:rFonts w:ascii="Times New Roman" w:eastAsia="Times New Roman" w:hAnsi="Times New Roman" w:cs="Times New Roman"/>
          <w:i/>
          <w:iCs/>
          <w:sz w:val="22"/>
          <w:szCs w:val="22"/>
          <w:lang w:val="en-GB"/>
        </w:rPr>
        <w:t xml:space="preserve">PTS: </w:t>
      </w:r>
      <w:r w:rsidRPr="00B10664">
        <w:rPr>
          <w:rFonts w:ascii="Times New Roman" w:hAnsi="Times New Roman" w:cs="Times New Roman"/>
          <w:sz w:val="22"/>
          <w:szCs w:val="22"/>
          <w:lang w:val="en-GB"/>
        </w:rPr>
        <w:tab/>
      </w:r>
      <w:r w:rsidRPr="00B10664">
        <w:rPr>
          <w:rFonts w:ascii="Times New Roman" w:eastAsia="Times New Roman" w:hAnsi="Times New Roman" w:cs="Times New Roman"/>
          <w:sz w:val="22"/>
          <w:szCs w:val="22"/>
          <w:lang w:val="en-GB"/>
        </w:rPr>
        <w:t>1</w:t>
      </w:r>
    </w:p>
    <w:p w14:paraId="7D165AB4" w14:textId="77777777" w:rsidR="00B10664" w:rsidRPr="00B10664" w:rsidRDefault="00B10664" w:rsidP="00154520">
      <w:pPr>
        <w:tabs>
          <w:tab w:val="left" w:pos="1861"/>
        </w:tabs>
        <w:rPr>
          <w:rFonts w:ascii="Times New Roman" w:hAnsi="Times New Roman" w:cs="Times New Roman"/>
          <w:sz w:val="22"/>
          <w:szCs w:val="22"/>
          <w:lang w:val="en-GB"/>
        </w:rPr>
      </w:pPr>
      <w:r w:rsidRPr="00B10664">
        <w:rPr>
          <w:rFonts w:ascii="Times New Roman" w:eastAsia="Times New Roman" w:hAnsi="Times New Roman" w:cs="Times New Roman"/>
          <w:i/>
          <w:iCs/>
          <w:sz w:val="22"/>
          <w:szCs w:val="22"/>
          <w:lang w:val="en-GB"/>
        </w:rPr>
        <w:t xml:space="preserve">REF: </w:t>
      </w:r>
      <w:r w:rsidRPr="00B10664">
        <w:rPr>
          <w:rFonts w:ascii="Times New Roman" w:hAnsi="Times New Roman" w:cs="Times New Roman"/>
          <w:sz w:val="22"/>
          <w:szCs w:val="22"/>
          <w:lang w:val="en-GB"/>
        </w:rPr>
        <w:tab/>
      </w:r>
      <w:r w:rsidRPr="00B10664">
        <w:rPr>
          <w:rFonts w:ascii="Times New Roman" w:eastAsia="Times New Roman" w:hAnsi="Times New Roman" w:cs="Times New Roman"/>
          <w:sz w:val="22"/>
          <w:szCs w:val="22"/>
          <w:lang w:val="en-GB"/>
        </w:rPr>
        <w:t>The Nutrients in Foods</w:t>
      </w:r>
    </w:p>
    <w:p w14:paraId="5DA2B362" w14:textId="7FB6C5AB" w:rsidR="00B10664" w:rsidRPr="00B10664" w:rsidRDefault="00B10664" w:rsidP="00154520">
      <w:pPr>
        <w:tabs>
          <w:tab w:val="left" w:pos="1861"/>
        </w:tabs>
        <w:rPr>
          <w:rFonts w:ascii="Times New Roman" w:hAnsi="Times New Roman" w:cs="Times New Roman"/>
          <w:sz w:val="22"/>
          <w:szCs w:val="22"/>
          <w:lang w:val="en-GB"/>
        </w:rPr>
      </w:pPr>
      <w:r w:rsidRPr="00B10664">
        <w:rPr>
          <w:rFonts w:ascii="Times New Roman" w:eastAsia="Times New Roman" w:hAnsi="Times New Roman" w:cs="Times New Roman"/>
          <w:i/>
          <w:iCs/>
          <w:sz w:val="22"/>
          <w:szCs w:val="22"/>
          <w:lang w:val="en-GB"/>
        </w:rPr>
        <w:t xml:space="preserve">QUESTIONTYPE: </w:t>
      </w:r>
      <w:r w:rsidRPr="00B10664">
        <w:rPr>
          <w:rFonts w:ascii="Times New Roman" w:hAnsi="Times New Roman" w:cs="Times New Roman"/>
          <w:sz w:val="22"/>
          <w:szCs w:val="22"/>
          <w:lang w:val="en-GB"/>
        </w:rPr>
        <w:tab/>
      </w:r>
      <w:r w:rsidRPr="00B10664">
        <w:rPr>
          <w:rFonts w:ascii="Times New Roman" w:eastAsia="Times New Roman" w:hAnsi="Times New Roman" w:cs="Times New Roman"/>
          <w:sz w:val="22"/>
          <w:szCs w:val="22"/>
          <w:lang w:val="en-GB"/>
        </w:rPr>
        <w:t>Multiple Choice</w:t>
      </w:r>
    </w:p>
    <w:p w14:paraId="45C8AA84" w14:textId="77777777" w:rsidR="00B10664" w:rsidRPr="00B10664" w:rsidRDefault="00B10664" w:rsidP="00154520">
      <w:pPr>
        <w:tabs>
          <w:tab w:val="left" w:pos="1861"/>
        </w:tabs>
        <w:rPr>
          <w:rFonts w:ascii="Times New Roman" w:hAnsi="Times New Roman" w:cs="Times New Roman"/>
          <w:sz w:val="22"/>
          <w:szCs w:val="22"/>
          <w:lang w:val="en-GB"/>
        </w:rPr>
      </w:pPr>
      <w:r w:rsidRPr="00B10664">
        <w:rPr>
          <w:rFonts w:ascii="Times New Roman" w:eastAsia="Times New Roman" w:hAnsi="Times New Roman" w:cs="Times New Roman"/>
          <w:i/>
          <w:iCs/>
          <w:sz w:val="22"/>
          <w:szCs w:val="22"/>
          <w:lang w:val="en-GB"/>
        </w:rPr>
        <w:t xml:space="preserve">KEYWORDS: </w:t>
      </w:r>
      <w:r w:rsidRPr="00B10664">
        <w:rPr>
          <w:rFonts w:ascii="Times New Roman" w:hAnsi="Times New Roman" w:cs="Times New Roman"/>
          <w:sz w:val="22"/>
          <w:szCs w:val="22"/>
          <w:lang w:val="en-GB"/>
        </w:rPr>
        <w:tab/>
      </w:r>
      <w:r w:rsidRPr="00B10664">
        <w:rPr>
          <w:rFonts w:ascii="Times New Roman" w:eastAsia="Times New Roman" w:hAnsi="Times New Roman" w:cs="Times New Roman"/>
          <w:sz w:val="22"/>
          <w:szCs w:val="22"/>
          <w:lang w:val="en-GB"/>
        </w:rPr>
        <w:t xml:space="preserve"> Remember</w:t>
      </w:r>
    </w:p>
    <w:p w14:paraId="3E4263B8" w14:textId="21CA2D0E" w:rsidR="00B10664" w:rsidRPr="00B10664" w:rsidRDefault="00B10664" w:rsidP="00154520">
      <w:pPr>
        <w:tabs>
          <w:tab w:val="left" w:pos="1861"/>
        </w:tabs>
        <w:rPr>
          <w:rFonts w:ascii="Times New Roman" w:hAnsi="Times New Roman" w:cs="Times New Roman"/>
          <w:sz w:val="22"/>
          <w:szCs w:val="22"/>
          <w:lang w:val="en-GB"/>
        </w:rPr>
      </w:pPr>
      <w:r w:rsidRPr="00B10664">
        <w:rPr>
          <w:rFonts w:ascii="Times New Roman" w:eastAsia="Times New Roman" w:hAnsi="Times New Roman" w:cs="Times New Roman"/>
          <w:i/>
          <w:iCs/>
          <w:sz w:val="22"/>
          <w:szCs w:val="22"/>
          <w:lang w:val="en-GB"/>
        </w:rPr>
        <w:t xml:space="preserve">CUSTOMID: </w:t>
      </w:r>
      <w:r w:rsidRPr="00B10664">
        <w:rPr>
          <w:rFonts w:ascii="Times New Roman" w:hAnsi="Times New Roman" w:cs="Times New Roman"/>
          <w:sz w:val="22"/>
          <w:szCs w:val="22"/>
          <w:lang w:val="en-GB"/>
        </w:rPr>
        <w:tab/>
      </w:r>
      <w:r w:rsidRPr="00B10664">
        <w:rPr>
          <w:rFonts w:ascii="Times New Roman" w:eastAsia="Times New Roman" w:hAnsi="Times New Roman" w:cs="Times New Roman"/>
          <w:sz w:val="22"/>
          <w:szCs w:val="22"/>
          <w:lang w:val="en-GB"/>
        </w:rPr>
        <w:t>01-09</w:t>
      </w:r>
    </w:p>
    <w:p w14:paraId="13F8548D" w14:textId="77777777" w:rsidR="00B10664" w:rsidRPr="00B10664" w:rsidRDefault="00B10664" w:rsidP="00154520">
      <w:pPr>
        <w:rPr>
          <w:rFonts w:ascii="Times New Roman" w:hAnsi="Times New Roman" w:cs="Times New Roman"/>
          <w:sz w:val="22"/>
          <w:szCs w:val="22"/>
          <w:lang w:val="en-GB"/>
        </w:rPr>
      </w:pPr>
    </w:p>
    <w:p w14:paraId="38D05C5F" w14:textId="77777777" w:rsidR="00B10664" w:rsidRPr="00B10664" w:rsidRDefault="00B10664" w:rsidP="00154520">
      <w:pPr>
        <w:spacing w:after="75"/>
        <w:ind w:left="113"/>
        <w:rPr>
          <w:rFonts w:ascii="Times New Roman" w:hAnsi="Times New Roman" w:cs="Times New Roman"/>
          <w:sz w:val="22"/>
          <w:szCs w:val="22"/>
          <w:lang w:val="en-GB"/>
        </w:rPr>
      </w:pPr>
    </w:p>
    <w:p w14:paraId="2C74765D" w14:textId="0CC52EAE" w:rsidR="00B10664" w:rsidRPr="00B10664" w:rsidRDefault="00B10664" w:rsidP="00154520">
      <w:pPr>
        <w:pStyle w:val="p"/>
        <w:rPr>
          <w:rFonts w:ascii="Times New Roman" w:hAnsi="Times New Roman" w:cs="Times New Roman"/>
          <w:sz w:val="22"/>
          <w:szCs w:val="22"/>
          <w:lang w:val="en-GB"/>
        </w:rPr>
      </w:pPr>
      <w:r w:rsidRPr="00B10664">
        <w:rPr>
          <w:rFonts w:ascii="Times New Roman" w:eastAsia="Times New Roman" w:hAnsi="Times New Roman" w:cs="Times New Roman"/>
          <w:sz w:val="22"/>
          <w:szCs w:val="22"/>
          <w:lang w:val="en-GB"/>
        </w:rPr>
        <w:t>10.</w:t>
      </w:r>
      <w:r w:rsidR="00091AF9">
        <w:rPr>
          <w:rFonts w:ascii="Times New Roman" w:eastAsia="Times New Roman" w:hAnsi="Times New Roman" w:cs="Times New Roman"/>
          <w:sz w:val="22"/>
          <w:szCs w:val="22"/>
          <w:lang w:val="en-GB"/>
        </w:rPr>
        <w:t xml:space="preserve"> </w:t>
      </w:r>
      <w:r w:rsidRPr="00B10664">
        <w:rPr>
          <w:rFonts w:ascii="Times New Roman" w:eastAsia="Times New Roman" w:hAnsi="Times New Roman" w:cs="Times New Roman"/>
          <w:sz w:val="22"/>
          <w:szCs w:val="22"/>
          <w:lang w:val="en-GB"/>
        </w:rPr>
        <w:t>Which measurement unit do food scientists use to measure food energy?</w:t>
      </w:r>
    </w:p>
    <w:p w14:paraId="0AED9D10" w14:textId="1B6FE1D4" w:rsidR="00B10664" w:rsidRPr="00B10664" w:rsidRDefault="00B10664" w:rsidP="00154520">
      <w:pPr>
        <w:pStyle w:val="p"/>
        <w:tabs>
          <w:tab w:val="left" w:pos="400"/>
          <w:tab w:val="left" w:pos="640"/>
        </w:tabs>
        <w:rPr>
          <w:rFonts w:ascii="Times New Roman" w:hAnsi="Times New Roman" w:cs="Times New Roman"/>
          <w:sz w:val="22"/>
          <w:szCs w:val="22"/>
          <w:lang w:val="en-GB"/>
        </w:rPr>
      </w:pPr>
      <w:r w:rsidRPr="00B10664">
        <w:rPr>
          <w:rFonts w:ascii="Times New Roman" w:hAnsi="Times New Roman" w:cs="Times New Roman"/>
          <w:sz w:val="22"/>
          <w:szCs w:val="22"/>
          <w:lang w:val="en-GB"/>
        </w:rPr>
        <w:tab/>
      </w:r>
      <w:r w:rsidRPr="00B10664">
        <w:rPr>
          <w:rFonts w:ascii="Times New Roman" w:eastAsia="Times New Roman" w:hAnsi="Times New Roman" w:cs="Times New Roman"/>
          <w:sz w:val="22"/>
          <w:szCs w:val="22"/>
          <w:lang w:val="en-GB"/>
        </w:rPr>
        <w:t>a.</w:t>
      </w:r>
      <w:r w:rsidRPr="00B10664">
        <w:rPr>
          <w:rFonts w:ascii="Times New Roman" w:hAnsi="Times New Roman" w:cs="Times New Roman"/>
          <w:sz w:val="22"/>
          <w:szCs w:val="22"/>
          <w:lang w:val="en-GB"/>
        </w:rPr>
        <w:tab/>
      </w:r>
      <w:r w:rsidRPr="00B10664">
        <w:rPr>
          <w:rFonts w:ascii="Times New Roman" w:eastAsia="Times New Roman" w:hAnsi="Times New Roman" w:cs="Times New Roman"/>
          <w:sz w:val="22"/>
          <w:szCs w:val="22"/>
          <w:lang w:val="en-GB"/>
        </w:rPr>
        <w:t>units of mass</w:t>
      </w:r>
    </w:p>
    <w:p w14:paraId="58AF2908" w14:textId="192B3C01" w:rsidR="00B10664" w:rsidRPr="00B10664" w:rsidRDefault="00B10664" w:rsidP="00154520">
      <w:pPr>
        <w:pStyle w:val="p"/>
        <w:tabs>
          <w:tab w:val="left" w:pos="400"/>
          <w:tab w:val="left" w:pos="640"/>
        </w:tabs>
        <w:rPr>
          <w:rFonts w:ascii="Times New Roman" w:hAnsi="Times New Roman" w:cs="Times New Roman"/>
          <w:sz w:val="22"/>
          <w:szCs w:val="22"/>
          <w:lang w:val="en-GB"/>
        </w:rPr>
      </w:pPr>
      <w:r w:rsidRPr="00B10664">
        <w:rPr>
          <w:rFonts w:ascii="Times New Roman" w:hAnsi="Times New Roman" w:cs="Times New Roman"/>
          <w:sz w:val="22"/>
          <w:szCs w:val="22"/>
          <w:lang w:val="en-GB"/>
        </w:rPr>
        <w:tab/>
      </w:r>
      <w:r w:rsidRPr="00B10664">
        <w:rPr>
          <w:rFonts w:ascii="Times New Roman" w:eastAsia="Times New Roman" w:hAnsi="Times New Roman" w:cs="Times New Roman"/>
          <w:sz w:val="22"/>
          <w:szCs w:val="22"/>
          <w:lang w:val="en-GB"/>
        </w:rPr>
        <w:t>b.</w:t>
      </w:r>
      <w:r w:rsidRPr="00B10664">
        <w:rPr>
          <w:rFonts w:ascii="Times New Roman" w:hAnsi="Times New Roman" w:cs="Times New Roman"/>
          <w:sz w:val="22"/>
          <w:szCs w:val="22"/>
          <w:lang w:val="en-GB"/>
        </w:rPr>
        <w:tab/>
      </w:r>
      <w:r w:rsidRPr="00B10664">
        <w:rPr>
          <w:rFonts w:ascii="Times New Roman" w:eastAsia="Times New Roman" w:hAnsi="Times New Roman" w:cs="Times New Roman"/>
          <w:sz w:val="22"/>
          <w:szCs w:val="22"/>
          <w:lang w:val="en-GB"/>
        </w:rPr>
        <w:t>kilocalories</w:t>
      </w:r>
    </w:p>
    <w:p w14:paraId="52C5F6EA" w14:textId="4D3CED62" w:rsidR="00B10664" w:rsidRPr="00B10664" w:rsidRDefault="00B10664" w:rsidP="00154520">
      <w:pPr>
        <w:pStyle w:val="p"/>
        <w:tabs>
          <w:tab w:val="left" w:pos="400"/>
          <w:tab w:val="left" w:pos="640"/>
        </w:tabs>
        <w:rPr>
          <w:rFonts w:ascii="Times New Roman" w:hAnsi="Times New Roman" w:cs="Times New Roman"/>
          <w:sz w:val="22"/>
          <w:szCs w:val="22"/>
          <w:lang w:val="en-GB"/>
        </w:rPr>
      </w:pPr>
      <w:r w:rsidRPr="00B10664">
        <w:rPr>
          <w:rFonts w:ascii="Times New Roman" w:hAnsi="Times New Roman" w:cs="Times New Roman"/>
          <w:sz w:val="22"/>
          <w:szCs w:val="22"/>
          <w:lang w:val="en-GB"/>
        </w:rPr>
        <w:tab/>
      </w:r>
      <w:r w:rsidRPr="00B10664">
        <w:rPr>
          <w:rFonts w:ascii="Times New Roman" w:eastAsia="Times New Roman" w:hAnsi="Times New Roman" w:cs="Times New Roman"/>
          <w:sz w:val="22"/>
          <w:szCs w:val="22"/>
          <w:lang w:val="en-GB"/>
        </w:rPr>
        <w:t>c.</w:t>
      </w:r>
      <w:r w:rsidRPr="00B10664">
        <w:rPr>
          <w:rFonts w:ascii="Times New Roman" w:hAnsi="Times New Roman" w:cs="Times New Roman"/>
          <w:sz w:val="22"/>
          <w:szCs w:val="22"/>
          <w:lang w:val="en-GB"/>
        </w:rPr>
        <w:tab/>
      </w:r>
      <w:r w:rsidRPr="00B10664">
        <w:rPr>
          <w:rFonts w:ascii="Times New Roman" w:eastAsia="Times New Roman" w:hAnsi="Times New Roman" w:cs="Times New Roman"/>
          <w:sz w:val="22"/>
          <w:szCs w:val="22"/>
          <w:lang w:val="en-GB"/>
        </w:rPr>
        <w:t>kilograms</w:t>
      </w:r>
    </w:p>
    <w:p w14:paraId="0F9E5523" w14:textId="7EE467F8" w:rsidR="00B10664" w:rsidRPr="00B10664" w:rsidRDefault="00B10664" w:rsidP="00154520">
      <w:pPr>
        <w:pStyle w:val="p"/>
        <w:tabs>
          <w:tab w:val="left" w:pos="400"/>
          <w:tab w:val="left" w:pos="640"/>
        </w:tabs>
        <w:rPr>
          <w:rFonts w:ascii="Times New Roman" w:hAnsi="Times New Roman" w:cs="Times New Roman"/>
          <w:sz w:val="22"/>
          <w:szCs w:val="22"/>
          <w:lang w:val="en-GB"/>
        </w:rPr>
      </w:pPr>
      <w:r w:rsidRPr="00B10664">
        <w:rPr>
          <w:rFonts w:ascii="Times New Roman" w:hAnsi="Times New Roman" w:cs="Times New Roman"/>
          <w:sz w:val="22"/>
          <w:szCs w:val="22"/>
          <w:lang w:val="en-GB"/>
        </w:rPr>
        <w:tab/>
      </w:r>
      <w:r w:rsidRPr="00B10664">
        <w:rPr>
          <w:rFonts w:ascii="Times New Roman" w:eastAsia="Times New Roman" w:hAnsi="Times New Roman" w:cs="Times New Roman"/>
          <w:sz w:val="22"/>
          <w:szCs w:val="22"/>
          <w:lang w:val="en-GB"/>
        </w:rPr>
        <w:t>d.</w:t>
      </w:r>
      <w:r w:rsidRPr="00B10664">
        <w:rPr>
          <w:rFonts w:ascii="Times New Roman" w:hAnsi="Times New Roman" w:cs="Times New Roman"/>
          <w:sz w:val="22"/>
          <w:szCs w:val="22"/>
          <w:lang w:val="en-GB"/>
        </w:rPr>
        <w:tab/>
      </w:r>
      <w:r w:rsidRPr="00B10664">
        <w:rPr>
          <w:rFonts w:ascii="Times New Roman" w:eastAsia="Times New Roman" w:hAnsi="Times New Roman" w:cs="Times New Roman"/>
          <w:sz w:val="22"/>
          <w:szCs w:val="22"/>
          <w:lang w:val="en-GB"/>
        </w:rPr>
        <w:t>grams</w:t>
      </w:r>
    </w:p>
    <w:p w14:paraId="4834E94B" w14:textId="77777777" w:rsidR="00B10664" w:rsidRPr="00B10664" w:rsidRDefault="00B10664" w:rsidP="00154520">
      <w:pPr>
        <w:rPr>
          <w:rFonts w:ascii="Times New Roman" w:hAnsi="Times New Roman" w:cs="Times New Roman"/>
          <w:vanish/>
          <w:sz w:val="22"/>
          <w:szCs w:val="22"/>
          <w:lang w:val="en-GB"/>
        </w:rPr>
      </w:pPr>
    </w:p>
    <w:p w14:paraId="30E6CA53" w14:textId="77777777" w:rsidR="00B10664" w:rsidRPr="00B10664" w:rsidRDefault="00B10664" w:rsidP="00154520">
      <w:pPr>
        <w:tabs>
          <w:tab w:val="left" w:pos="1861"/>
        </w:tabs>
        <w:rPr>
          <w:rFonts w:ascii="Times New Roman" w:hAnsi="Times New Roman" w:cs="Times New Roman"/>
          <w:sz w:val="22"/>
          <w:szCs w:val="22"/>
          <w:lang w:val="en-GB"/>
        </w:rPr>
      </w:pPr>
      <w:r w:rsidRPr="00B10664">
        <w:rPr>
          <w:rFonts w:ascii="Times New Roman" w:eastAsia="Times New Roman" w:hAnsi="Times New Roman" w:cs="Times New Roman"/>
          <w:i/>
          <w:iCs/>
          <w:sz w:val="22"/>
          <w:szCs w:val="22"/>
          <w:lang w:val="en-GB"/>
        </w:rPr>
        <w:t xml:space="preserve">ANS: </w:t>
      </w:r>
      <w:r w:rsidRPr="00B10664">
        <w:rPr>
          <w:rFonts w:ascii="Times New Roman" w:hAnsi="Times New Roman" w:cs="Times New Roman"/>
          <w:sz w:val="22"/>
          <w:szCs w:val="22"/>
          <w:lang w:val="en-GB"/>
        </w:rPr>
        <w:tab/>
      </w:r>
      <w:r w:rsidRPr="00B10664">
        <w:rPr>
          <w:rFonts w:ascii="Times New Roman" w:eastAsia="Times New Roman" w:hAnsi="Times New Roman" w:cs="Times New Roman"/>
          <w:sz w:val="22"/>
          <w:szCs w:val="22"/>
          <w:lang w:val="en-GB"/>
        </w:rPr>
        <w:t>b</w:t>
      </w:r>
    </w:p>
    <w:p w14:paraId="20EC9118" w14:textId="77777777" w:rsidR="00B10664" w:rsidRPr="00B10664" w:rsidRDefault="00B10664" w:rsidP="00154520">
      <w:pPr>
        <w:tabs>
          <w:tab w:val="left" w:pos="1861"/>
        </w:tabs>
        <w:rPr>
          <w:rFonts w:ascii="Times New Roman" w:hAnsi="Times New Roman" w:cs="Times New Roman"/>
          <w:sz w:val="22"/>
          <w:szCs w:val="22"/>
          <w:lang w:val="en-GB"/>
        </w:rPr>
      </w:pPr>
      <w:r w:rsidRPr="00B10664">
        <w:rPr>
          <w:rFonts w:ascii="Times New Roman" w:eastAsia="Times New Roman" w:hAnsi="Times New Roman" w:cs="Times New Roman"/>
          <w:i/>
          <w:iCs/>
          <w:sz w:val="22"/>
          <w:szCs w:val="22"/>
          <w:lang w:val="en-GB"/>
        </w:rPr>
        <w:t xml:space="preserve">PTS: </w:t>
      </w:r>
      <w:r w:rsidRPr="00B10664">
        <w:rPr>
          <w:rFonts w:ascii="Times New Roman" w:hAnsi="Times New Roman" w:cs="Times New Roman"/>
          <w:sz w:val="22"/>
          <w:szCs w:val="22"/>
          <w:lang w:val="en-GB"/>
        </w:rPr>
        <w:tab/>
      </w:r>
      <w:r w:rsidRPr="00B10664">
        <w:rPr>
          <w:rFonts w:ascii="Times New Roman" w:eastAsia="Times New Roman" w:hAnsi="Times New Roman" w:cs="Times New Roman"/>
          <w:sz w:val="22"/>
          <w:szCs w:val="22"/>
          <w:lang w:val="en-GB"/>
        </w:rPr>
        <w:t>1</w:t>
      </w:r>
    </w:p>
    <w:p w14:paraId="2E870F60" w14:textId="77777777" w:rsidR="00B10664" w:rsidRPr="00B10664" w:rsidRDefault="00B10664" w:rsidP="00154520">
      <w:pPr>
        <w:tabs>
          <w:tab w:val="left" w:pos="1861"/>
        </w:tabs>
        <w:rPr>
          <w:rFonts w:ascii="Times New Roman" w:hAnsi="Times New Roman" w:cs="Times New Roman"/>
          <w:sz w:val="22"/>
          <w:szCs w:val="22"/>
          <w:lang w:val="en-GB"/>
        </w:rPr>
      </w:pPr>
      <w:r w:rsidRPr="00B10664">
        <w:rPr>
          <w:rFonts w:ascii="Times New Roman" w:eastAsia="Times New Roman" w:hAnsi="Times New Roman" w:cs="Times New Roman"/>
          <w:i/>
          <w:iCs/>
          <w:sz w:val="22"/>
          <w:szCs w:val="22"/>
          <w:lang w:val="en-GB"/>
        </w:rPr>
        <w:t xml:space="preserve">REF: </w:t>
      </w:r>
      <w:r w:rsidRPr="00B10664">
        <w:rPr>
          <w:rFonts w:ascii="Times New Roman" w:hAnsi="Times New Roman" w:cs="Times New Roman"/>
          <w:sz w:val="22"/>
          <w:szCs w:val="22"/>
          <w:lang w:val="en-GB"/>
        </w:rPr>
        <w:tab/>
      </w:r>
      <w:r w:rsidRPr="00B10664">
        <w:rPr>
          <w:rFonts w:ascii="Times New Roman" w:eastAsia="Times New Roman" w:hAnsi="Times New Roman" w:cs="Times New Roman"/>
          <w:sz w:val="22"/>
          <w:szCs w:val="22"/>
          <w:lang w:val="en-GB"/>
        </w:rPr>
        <w:t>The Nutrients in Foods</w:t>
      </w:r>
    </w:p>
    <w:p w14:paraId="0E659E8F" w14:textId="1B757EBF" w:rsidR="00B10664" w:rsidRPr="00B10664" w:rsidRDefault="00B10664" w:rsidP="00154520">
      <w:pPr>
        <w:tabs>
          <w:tab w:val="left" w:pos="1861"/>
        </w:tabs>
        <w:rPr>
          <w:rFonts w:ascii="Times New Roman" w:hAnsi="Times New Roman" w:cs="Times New Roman"/>
          <w:sz w:val="22"/>
          <w:szCs w:val="22"/>
          <w:lang w:val="en-GB"/>
        </w:rPr>
      </w:pPr>
      <w:r w:rsidRPr="00B10664">
        <w:rPr>
          <w:rFonts w:ascii="Times New Roman" w:eastAsia="Times New Roman" w:hAnsi="Times New Roman" w:cs="Times New Roman"/>
          <w:i/>
          <w:iCs/>
          <w:sz w:val="22"/>
          <w:szCs w:val="22"/>
          <w:lang w:val="en-GB"/>
        </w:rPr>
        <w:t xml:space="preserve">QUESTIONTYPE: </w:t>
      </w:r>
      <w:r w:rsidRPr="00B10664">
        <w:rPr>
          <w:rFonts w:ascii="Times New Roman" w:hAnsi="Times New Roman" w:cs="Times New Roman"/>
          <w:sz w:val="22"/>
          <w:szCs w:val="22"/>
          <w:lang w:val="en-GB"/>
        </w:rPr>
        <w:tab/>
      </w:r>
      <w:r w:rsidRPr="00B10664">
        <w:rPr>
          <w:rFonts w:ascii="Times New Roman" w:eastAsia="Times New Roman" w:hAnsi="Times New Roman" w:cs="Times New Roman"/>
          <w:sz w:val="22"/>
          <w:szCs w:val="22"/>
          <w:lang w:val="en-GB"/>
        </w:rPr>
        <w:t>Multiple Choice</w:t>
      </w:r>
    </w:p>
    <w:p w14:paraId="6B808EC4" w14:textId="77777777" w:rsidR="00B10664" w:rsidRPr="00B10664" w:rsidRDefault="00B10664" w:rsidP="00154520">
      <w:pPr>
        <w:tabs>
          <w:tab w:val="left" w:pos="1861"/>
        </w:tabs>
        <w:rPr>
          <w:rFonts w:ascii="Times New Roman" w:hAnsi="Times New Roman" w:cs="Times New Roman"/>
          <w:sz w:val="22"/>
          <w:szCs w:val="22"/>
          <w:lang w:val="en-GB"/>
        </w:rPr>
      </w:pPr>
      <w:r w:rsidRPr="00B10664">
        <w:rPr>
          <w:rFonts w:ascii="Times New Roman" w:eastAsia="Times New Roman" w:hAnsi="Times New Roman" w:cs="Times New Roman"/>
          <w:i/>
          <w:iCs/>
          <w:sz w:val="22"/>
          <w:szCs w:val="22"/>
          <w:lang w:val="en-GB"/>
        </w:rPr>
        <w:t xml:space="preserve">KEYWORDS: </w:t>
      </w:r>
      <w:r w:rsidRPr="00B10664">
        <w:rPr>
          <w:rFonts w:ascii="Times New Roman" w:hAnsi="Times New Roman" w:cs="Times New Roman"/>
          <w:sz w:val="22"/>
          <w:szCs w:val="22"/>
          <w:lang w:val="en-GB"/>
        </w:rPr>
        <w:tab/>
      </w:r>
      <w:r w:rsidRPr="00B10664">
        <w:rPr>
          <w:rFonts w:ascii="Times New Roman" w:eastAsia="Times New Roman" w:hAnsi="Times New Roman" w:cs="Times New Roman"/>
          <w:sz w:val="22"/>
          <w:szCs w:val="22"/>
          <w:lang w:val="en-GB"/>
        </w:rPr>
        <w:t xml:space="preserve"> Remember</w:t>
      </w:r>
    </w:p>
    <w:p w14:paraId="3DF1E599" w14:textId="058C1D5D" w:rsidR="00B10664" w:rsidRPr="00B10664" w:rsidRDefault="00B10664" w:rsidP="00154520">
      <w:pPr>
        <w:tabs>
          <w:tab w:val="left" w:pos="1861"/>
        </w:tabs>
        <w:rPr>
          <w:rFonts w:ascii="Times New Roman" w:hAnsi="Times New Roman" w:cs="Times New Roman"/>
          <w:sz w:val="22"/>
          <w:szCs w:val="22"/>
          <w:lang w:val="en-GB"/>
        </w:rPr>
      </w:pPr>
      <w:r w:rsidRPr="00B10664">
        <w:rPr>
          <w:rFonts w:ascii="Times New Roman" w:eastAsia="Times New Roman" w:hAnsi="Times New Roman" w:cs="Times New Roman"/>
          <w:i/>
          <w:iCs/>
          <w:sz w:val="22"/>
          <w:szCs w:val="22"/>
          <w:lang w:val="en-GB"/>
        </w:rPr>
        <w:t xml:space="preserve">CUSTOMID: </w:t>
      </w:r>
      <w:r w:rsidRPr="00B10664">
        <w:rPr>
          <w:rFonts w:ascii="Times New Roman" w:hAnsi="Times New Roman" w:cs="Times New Roman"/>
          <w:sz w:val="22"/>
          <w:szCs w:val="22"/>
          <w:lang w:val="en-GB"/>
        </w:rPr>
        <w:tab/>
      </w:r>
      <w:r w:rsidRPr="00B10664">
        <w:rPr>
          <w:rFonts w:ascii="Times New Roman" w:eastAsia="Times New Roman" w:hAnsi="Times New Roman" w:cs="Times New Roman"/>
          <w:sz w:val="22"/>
          <w:szCs w:val="22"/>
          <w:lang w:val="en-GB"/>
        </w:rPr>
        <w:t>01-10</w:t>
      </w:r>
    </w:p>
    <w:p w14:paraId="0401E3BF" w14:textId="77777777" w:rsidR="00B10664" w:rsidRPr="00B10664" w:rsidRDefault="00B10664" w:rsidP="00154520">
      <w:pPr>
        <w:rPr>
          <w:rFonts w:ascii="Times New Roman" w:hAnsi="Times New Roman" w:cs="Times New Roman"/>
          <w:sz w:val="22"/>
          <w:szCs w:val="22"/>
          <w:lang w:val="en-GB"/>
        </w:rPr>
      </w:pPr>
    </w:p>
    <w:p w14:paraId="578ABC99" w14:textId="77777777" w:rsidR="00B10664" w:rsidRPr="00B10664" w:rsidRDefault="00B10664" w:rsidP="00154520">
      <w:pPr>
        <w:spacing w:after="75"/>
        <w:ind w:left="113"/>
        <w:rPr>
          <w:rFonts w:ascii="Times New Roman" w:hAnsi="Times New Roman" w:cs="Times New Roman"/>
          <w:sz w:val="22"/>
          <w:szCs w:val="22"/>
          <w:lang w:val="en-GB"/>
        </w:rPr>
      </w:pPr>
    </w:p>
    <w:p w14:paraId="00722BDA" w14:textId="039C80E3" w:rsidR="00B10664" w:rsidRPr="00B10664" w:rsidRDefault="00B10664" w:rsidP="00154520">
      <w:pPr>
        <w:pStyle w:val="p"/>
        <w:rPr>
          <w:rFonts w:ascii="Times New Roman" w:hAnsi="Times New Roman" w:cs="Times New Roman"/>
          <w:sz w:val="22"/>
          <w:szCs w:val="22"/>
          <w:lang w:val="en-GB"/>
        </w:rPr>
      </w:pPr>
      <w:r w:rsidRPr="00B10664">
        <w:rPr>
          <w:rFonts w:ascii="Times New Roman" w:eastAsia="Times New Roman" w:hAnsi="Times New Roman" w:cs="Times New Roman"/>
          <w:sz w:val="22"/>
          <w:szCs w:val="22"/>
          <w:lang w:val="en-GB"/>
        </w:rPr>
        <w:t>11.</w:t>
      </w:r>
      <w:r w:rsidR="00091AF9">
        <w:rPr>
          <w:rFonts w:ascii="Times New Roman" w:eastAsia="Times New Roman" w:hAnsi="Times New Roman" w:cs="Times New Roman"/>
          <w:sz w:val="22"/>
          <w:szCs w:val="22"/>
          <w:lang w:val="en-GB"/>
        </w:rPr>
        <w:t xml:space="preserve"> </w:t>
      </w:r>
      <w:r w:rsidRPr="00B10664">
        <w:rPr>
          <w:rFonts w:ascii="Times New Roman" w:eastAsia="Times New Roman" w:hAnsi="Times New Roman" w:cs="Times New Roman"/>
          <w:sz w:val="22"/>
          <w:szCs w:val="22"/>
          <w:lang w:val="en-GB"/>
        </w:rPr>
        <w:t>Which of the following characteristics applies to alcohol?</w:t>
      </w:r>
    </w:p>
    <w:p w14:paraId="3708FDBF" w14:textId="05602C29" w:rsidR="00B10664" w:rsidRPr="00B10664" w:rsidRDefault="00B10664" w:rsidP="00154520">
      <w:pPr>
        <w:pStyle w:val="p"/>
        <w:tabs>
          <w:tab w:val="left" w:pos="400"/>
          <w:tab w:val="left" w:pos="640"/>
        </w:tabs>
        <w:rPr>
          <w:rFonts w:ascii="Times New Roman" w:hAnsi="Times New Roman" w:cs="Times New Roman"/>
          <w:sz w:val="22"/>
          <w:szCs w:val="22"/>
          <w:lang w:val="en-GB"/>
        </w:rPr>
      </w:pPr>
      <w:r w:rsidRPr="00B10664">
        <w:rPr>
          <w:rFonts w:ascii="Times New Roman" w:hAnsi="Times New Roman" w:cs="Times New Roman"/>
          <w:sz w:val="22"/>
          <w:szCs w:val="22"/>
          <w:lang w:val="en-GB"/>
        </w:rPr>
        <w:tab/>
      </w:r>
      <w:r w:rsidRPr="00B10664">
        <w:rPr>
          <w:rFonts w:ascii="Times New Roman" w:eastAsia="Times New Roman" w:hAnsi="Times New Roman" w:cs="Times New Roman"/>
          <w:sz w:val="22"/>
          <w:szCs w:val="22"/>
          <w:lang w:val="en-GB"/>
        </w:rPr>
        <w:t>a.</w:t>
      </w:r>
      <w:r w:rsidRPr="00B10664">
        <w:rPr>
          <w:rFonts w:ascii="Times New Roman" w:hAnsi="Times New Roman" w:cs="Times New Roman"/>
          <w:sz w:val="22"/>
          <w:szCs w:val="22"/>
          <w:lang w:val="en-GB"/>
        </w:rPr>
        <w:tab/>
      </w:r>
      <w:r w:rsidRPr="00B10664">
        <w:rPr>
          <w:rFonts w:ascii="Times New Roman" w:eastAsia="Times New Roman" w:hAnsi="Times New Roman" w:cs="Times New Roman"/>
          <w:sz w:val="22"/>
          <w:szCs w:val="22"/>
          <w:lang w:val="en-GB"/>
        </w:rPr>
        <w:t>It contributes no Calories.</w:t>
      </w:r>
    </w:p>
    <w:p w14:paraId="6EFB6107" w14:textId="4BC55DE1" w:rsidR="00B10664" w:rsidRPr="00B10664" w:rsidRDefault="00B10664" w:rsidP="00154520">
      <w:pPr>
        <w:pStyle w:val="p"/>
        <w:tabs>
          <w:tab w:val="left" w:pos="400"/>
          <w:tab w:val="left" w:pos="640"/>
        </w:tabs>
        <w:rPr>
          <w:rFonts w:ascii="Times New Roman" w:hAnsi="Times New Roman" w:cs="Times New Roman"/>
          <w:sz w:val="22"/>
          <w:szCs w:val="22"/>
          <w:lang w:val="en-GB"/>
        </w:rPr>
      </w:pPr>
      <w:r w:rsidRPr="00B10664">
        <w:rPr>
          <w:rFonts w:ascii="Times New Roman" w:hAnsi="Times New Roman" w:cs="Times New Roman"/>
          <w:sz w:val="22"/>
          <w:szCs w:val="22"/>
          <w:lang w:val="en-GB"/>
        </w:rPr>
        <w:tab/>
      </w:r>
      <w:r w:rsidRPr="00B10664">
        <w:rPr>
          <w:rFonts w:ascii="Times New Roman" w:eastAsia="Times New Roman" w:hAnsi="Times New Roman" w:cs="Times New Roman"/>
          <w:sz w:val="22"/>
          <w:szCs w:val="22"/>
          <w:lang w:val="en-GB"/>
        </w:rPr>
        <w:t>b.</w:t>
      </w:r>
      <w:r w:rsidRPr="00B10664">
        <w:rPr>
          <w:rFonts w:ascii="Times New Roman" w:hAnsi="Times New Roman" w:cs="Times New Roman"/>
          <w:sz w:val="22"/>
          <w:szCs w:val="22"/>
          <w:lang w:val="en-GB"/>
        </w:rPr>
        <w:tab/>
      </w:r>
      <w:r w:rsidRPr="00B10664">
        <w:rPr>
          <w:rFonts w:ascii="Times New Roman" w:eastAsia="Times New Roman" w:hAnsi="Times New Roman" w:cs="Times New Roman"/>
          <w:sz w:val="22"/>
          <w:szCs w:val="22"/>
          <w:lang w:val="en-GB"/>
        </w:rPr>
        <w:t>It interferes with repair of body tissues.</w:t>
      </w:r>
    </w:p>
    <w:p w14:paraId="3CC62A47" w14:textId="7BE7C949" w:rsidR="00B10664" w:rsidRPr="00B10664" w:rsidRDefault="00B10664" w:rsidP="00154520">
      <w:pPr>
        <w:pStyle w:val="p"/>
        <w:tabs>
          <w:tab w:val="left" w:pos="400"/>
          <w:tab w:val="left" w:pos="640"/>
        </w:tabs>
        <w:rPr>
          <w:rFonts w:ascii="Times New Roman" w:hAnsi="Times New Roman" w:cs="Times New Roman"/>
          <w:sz w:val="22"/>
          <w:szCs w:val="22"/>
          <w:lang w:val="en-GB"/>
        </w:rPr>
      </w:pPr>
      <w:r w:rsidRPr="00B10664">
        <w:rPr>
          <w:rFonts w:ascii="Times New Roman" w:hAnsi="Times New Roman" w:cs="Times New Roman"/>
          <w:sz w:val="22"/>
          <w:szCs w:val="22"/>
          <w:lang w:val="en-GB"/>
        </w:rPr>
        <w:tab/>
      </w:r>
      <w:r w:rsidRPr="00B10664">
        <w:rPr>
          <w:rFonts w:ascii="Times New Roman" w:eastAsia="Times New Roman" w:hAnsi="Times New Roman" w:cs="Times New Roman"/>
          <w:sz w:val="22"/>
          <w:szCs w:val="22"/>
          <w:lang w:val="en-GB"/>
        </w:rPr>
        <w:t>c.</w:t>
      </w:r>
      <w:r w:rsidRPr="00B10664">
        <w:rPr>
          <w:rFonts w:ascii="Times New Roman" w:hAnsi="Times New Roman" w:cs="Times New Roman"/>
          <w:sz w:val="22"/>
          <w:szCs w:val="22"/>
          <w:lang w:val="en-GB"/>
        </w:rPr>
        <w:tab/>
      </w:r>
      <w:r w:rsidRPr="00B10664">
        <w:rPr>
          <w:rFonts w:ascii="Times New Roman" w:eastAsia="Times New Roman" w:hAnsi="Times New Roman" w:cs="Times New Roman"/>
          <w:sz w:val="22"/>
          <w:szCs w:val="22"/>
          <w:lang w:val="en-GB"/>
        </w:rPr>
        <w:t>It is a non-essential nutrient.</w:t>
      </w:r>
    </w:p>
    <w:p w14:paraId="1950AC74" w14:textId="61243D35" w:rsidR="00B10664" w:rsidRPr="00B10664" w:rsidRDefault="00B10664" w:rsidP="00154520">
      <w:pPr>
        <w:pStyle w:val="p"/>
        <w:tabs>
          <w:tab w:val="left" w:pos="400"/>
          <w:tab w:val="left" w:pos="640"/>
        </w:tabs>
        <w:rPr>
          <w:rFonts w:ascii="Times New Roman" w:hAnsi="Times New Roman" w:cs="Times New Roman"/>
          <w:sz w:val="22"/>
          <w:szCs w:val="22"/>
          <w:lang w:val="en-GB"/>
        </w:rPr>
      </w:pPr>
      <w:r w:rsidRPr="00B10664">
        <w:rPr>
          <w:rFonts w:ascii="Times New Roman" w:hAnsi="Times New Roman" w:cs="Times New Roman"/>
          <w:sz w:val="22"/>
          <w:szCs w:val="22"/>
          <w:lang w:val="en-GB"/>
        </w:rPr>
        <w:tab/>
      </w:r>
      <w:r w:rsidRPr="00B10664">
        <w:rPr>
          <w:rFonts w:ascii="Times New Roman" w:eastAsia="Times New Roman" w:hAnsi="Times New Roman" w:cs="Times New Roman"/>
          <w:sz w:val="22"/>
          <w:szCs w:val="22"/>
          <w:lang w:val="en-GB"/>
        </w:rPr>
        <w:t>d.</w:t>
      </w:r>
      <w:r w:rsidRPr="00B10664">
        <w:rPr>
          <w:rFonts w:ascii="Times New Roman" w:hAnsi="Times New Roman" w:cs="Times New Roman"/>
          <w:sz w:val="22"/>
          <w:szCs w:val="22"/>
          <w:lang w:val="en-GB"/>
        </w:rPr>
        <w:tab/>
      </w:r>
      <w:r w:rsidRPr="00B10664">
        <w:rPr>
          <w:rFonts w:ascii="Times New Roman" w:eastAsia="Times New Roman" w:hAnsi="Times New Roman" w:cs="Times New Roman"/>
          <w:sz w:val="22"/>
          <w:szCs w:val="22"/>
          <w:lang w:val="en-GB"/>
        </w:rPr>
        <w:t>It is non-toxic to the body.</w:t>
      </w:r>
    </w:p>
    <w:p w14:paraId="46F49CA1" w14:textId="77777777" w:rsidR="00B10664" w:rsidRPr="00B10664" w:rsidRDefault="00B10664" w:rsidP="00154520">
      <w:pPr>
        <w:rPr>
          <w:rFonts w:ascii="Times New Roman" w:hAnsi="Times New Roman" w:cs="Times New Roman"/>
          <w:vanish/>
          <w:sz w:val="22"/>
          <w:szCs w:val="22"/>
          <w:lang w:val="en-GB"/>
        </w:rPr>
      </w:pPr>
    </w:p>
    <w:p w14:paraId="3129B910" w14:textId="77777777" w:rsidR="00B10664" w:rsidRPr="00B10664" w:rsidRDefault="00B10664" w:rsidP="00154520">
      <w:pPr>
        <w:tabs>
          <w:tab w:val="left" w:pos="1861"/>
        </w:tabs>
        <w:rPr>
          <w:rFonts w:ascii="Times New Roman" w:hAnsi="Times New Roman" w:cs="Times New Roman"/>
          <w:sz w:val="22"/>
          <w:szCs w:val="22"/>
          <w:lang w:val="en-GB"/>
        </w:rPr>
      </w:pPr>
      <w:r w:rsidRPr="00B10664">
        <w:rPr>
          <w:rFonts w:ascii="Times New Roman" w:eastAsia="Times New Roman" w:hAnsi="Times New Roman" w:cs="Times New Roman"/>
          <w:i/>
          <w:iCs/>
          <w:sz w:val="22"/>
          <w:szCs w:val="22"/>
          <w:lang w:val="en-GB"/>
        </w:rPr>
        <w:t xml:space="preserve">ANS: </w:t>
      </w:r>
      <w:r w:rsidRPr="00B10664">
        <w:rPr>
          <w:rFonts w:ascii="Times New Roman" w:hAnsi="Times New Roman" w:cs="Times New Roman"/>
          <w:sz w:val="22"/>
          <w:szCs w:val="22"/>
          <w:lang w:val="en-GB"/>
        </w:rPr>
        <w:tab/>
      </w:r>
      <w:r w:rsidRPr="00B10664">
        <w:rPr>
          <w:rFonts w:ascii="Times New Roman" w:eastAsia="Times New Roman" w:hAnsi="Times New Roman" w:cs="Times New Roman"/>
          <w:sz w:val="22"/>
          <w:szCs w:val="22"/>
          <w:lang w:val="en-GB"/>
        </w:rPr>
        <w:t>b</w:t>
      </w:r>
    </w:p>
    <w:p w14:paraId="28AD55DC" w14:textId="77777777" w:rsidR="00B10664" w:rsidRPr="00B10664" w:rsidRDefault="00B10664" w:rsidP="00154520">
      <w:pPr>
        <w:tabs>
          <w:tab w:val="left" w:pos="1861"/>
        </w:tabs>
        <w:rPr>
          <w:rFonts w:ascii="Times New Roman" w:hAnsi="Times New Roman" w:cs="Times New Roman"/>
          <w:sz w:val="22"/>
          <w:szCs w:val="22"/>
          <w:lang w:val="en-GB"/>
        </w:rPr>
      </w:pPr>
      <w:r w:rsidRPr="00B10664">
        <w:rPr>
          <w:rFonts w:ascii="Times New Roman" w:eastAsia="Times New Roman" w:hAnsi="Times New Roman" w:cs="Times New Roman"/>
          <w:i/>
          <w:iCs/>
          <w:sz w:val="22"/>
          <w:szCs w:val="22"/>
          <w:lang w:val="en-GB"/>
        </w:rPr>
        <w:t xml:space="preserve">PTS: </w:t>
      </w:r>
      <w:r w:rsidRPr="00B10664">
        <w:rPr>
          <w:rFonts w:ascii="Times New Roman" w:hAnsi="Times New Roman" w:cs="Times New Roman"/>
          <w:sz w:val="22"/>
          <w:szCs w:val="22"/>
          <w:lang w:val="en-GB"/>
        </w:rPr>
        <w:tab/>
      </w:r>
      <w:r w:rsidRPr="00B10664">
        <w:rPr>
          <w:rFonts w:ascii="Times New Roman" w:eastAsia="Times New Roman" w:hAnsi="Times New Roman" w:cs="Times New Roman"/>
          <w:sz w:val="22"/>
          <w:szCs w:val="22"/>
          <w:lang w:val="en-GB"/>
        </w:rPr>
        <w:t>1</w:t>
      </w:r>
    </w:p>
    <w:p w14:paraId="1CC3917F" w14:textId="77777777" w:rsidR="00B10664" w:rsidRPr="00B10664" w:rsidRDefault="00B10664" w:rsidP="00154520">
      <w:pPr>
        <w:tabs>
          <w:tab w:val="left" w:pos="1861"/>
        </w:tabs>
        <w:rPr>
          <w:rFonts w:ascii="Times New Roman" w:hAnsi="Times New Roman" w:cs="Times New Roman"/>
          <w:sz w:val="22"/>
          <w:szCs w:val="22"/>
          <w:lang w:val="en-GB"/>
        </w:rPr>
      </w:pPr>
      <w:r w:rsidRPr="00B10664">
        <w:rPr>
          <w:rFonts w:ascii="Times New Roman" w:eastAsia="Times New Roman" w:hAnsi="Times New Roman" w:cs="Times New Roman"/>
          <w:i/>
          <w:iCs/>
          <w:sz w:val="22"/>
          <w:szCs w:val="22"/>
          <w:lang w:val="en-GB"/>
        </w:rPr>
        <w:t xml:space="preserve">REF: </w:t>
      </w:r>
      <w:r w:rsidRPr="00B10664">
        <w:rPr>
          <w:rFonts w:ascii="Times New Roman" w:hAnsi="Times New Roman" w:cs="Times New Roman"/>
          <w:sz w:val="22"/>
          <w:szCs w:val="22"/>
          <w:lang w:val="en-GB"/>
        </w:rPr>
        <w:tab/>
      </w:r>
      <w:r w:rsidRPr="00B10664">
        <w:rPr>
          <w:rFonts w:ascii="Times New Roman" w:eastAsia="Times New Roman" w:hAnsi="Times New Roman" w:cs="Times New Roman"/>
          <w:sz w:val="22"/>
          <w:szCs w:val="22"/>
          <w:lang w:val="en-GB"/>
        </w:rPr>
        <w:t>The Nutrients in Foods</w:t>
      </w:r>
    </w:p>
    <w:p w14:paraId="15B16DEF" w14:textId="464D1789" w:rsidR="00B10664" w:rsidRPr="00B10664" w:rsidRDefault="00B10664" w:rsidP="00154520">
      <w:pPr>
        <w:tabs>
          <w:tab w:val="left" w:pos="1861"/>
        </w:tabs>
        <w:rPr>
          <w:rFonts w:ascii="Times New Roman" w:hAnsi="Times New Roman" w:cs="Times New Roman"/>
          <w:sz w:val="22"/>
          <w:szCs w:val="22"/>
          <w:lang w:val="en-GB"/>
        </w:rPr>
      </w:pPr>
      <w:r w:rsidRPr="00B10664">
        <w:rPr>
          <w:rFonts w:ascii="Times New Roman" w:eastAsia="Times New Roman" w:hAnsi="Times New Roman" w:cs="Times New Roman"/>
          <w:i/>
          <w:iCs/>
          <w:sz w:val="22"/>
          <w:szCs w:val="22"/>
          <w:lang w:val="en-GB"/>
        </w:rPr>
        <w:t xml:space="preserve">QUESTIONTYPE: </w:t>
      </w:r>
      <w:r w:rsidRPr="00B10664">
        <w:rPr>
          <w:rFonts w:ascii="Times New Roman" w:hAnsi="Times New Roman" w:cs="Times New Roman"/>
          <w:sz w:val="22"/>
          <w:szCs w:val="22"/>
          <w:lang w:val="en-GB"/>
        </w:rPr>
        <w:tab/>
      </w:r>
      <w:r w:rsidRPr="00B10664">
        <w:rPr>
          <w:rFonts w:ascii="Times New Roman" w:eastAsia="Times New Roman" w:hAnsi="Times New Roman" w:cs="Times New Roman"/>
          <w:sz w:val="22"/>
          <w:szCs w:val="22"/>
          <w:lang w:val="en-GB"/>
        </w:rPr>
        <w:t>Multiple Choice</w:t>
      </w:r>
    </w:p>
    <w:p w14:paraId="52D33786" w14:textId="77777777" w:rsidR="00B10664" w:rsidRPr="00B10664" w:rsidRDefault="00B10664" w:rsidP="00154520">
      <w:pPr>
        <w:tabs>
          <w:tab w:val="left" w:pos="1861"/>
        </w:tabs>
        <w:rPr>
          <w:rFonts w:ascii="Times New Roman" w:eastAsia="Times New Roman" w:hAnsi="Times New Roman" w:cs="Times New Roman"/>
          <w:sz w:val="22"/>
          <w:szCs w:val="22"/>
          <w:lang w:val="en-GB"/>
        </w:rPr>
      </w:pPr>
      <w:r w:rsidRPr="00B10664">
        <w:rPr>
          <w:rFonts w:ascii="Times New Roman" w:eastAsia="Times New Roman" w:hAnsi="Times New Roman" w:cs="Times New Roman"/>
          <w:i/>
          <w:iCs/>
          <w:sz w:val="22"/>
          <w:szCs w:val="22"/>
          <w:lang w:val="en-GB"/>
        </w:rPr>
        <w:t xml:space="preserve">KEYWORDS: </w:t>
      </w:r>
      <w:r w:rsidRPr="00B10664">
        <w:rPr>
          <w:rFonts w:ascii="Times New Roman" w:hAnsi="Times New Roman" w:cs="Times New Roman"/>
          <w:sz w:val="22"/>
          <w:szCs w:val="22"/>
          <w:lang w:val="en-GB"/>
        </w:rPr>
        <w:tab/>
      </w:r>
      <w:r w:rsidRPr="00B10664">
        <w:rPr>
          <w:rFonts w:ascii="Times New Roman" w:eastAsia="Times New Roman" w:hAnsi="Times New Roman" w:cs="Times New Roman"/>
          <w:sz w:val="22"/>
          <w:szCs w:val="22"/>
          <w:lang w:val="en-GB"/>
        </w:rPr>
        <w:t xml:space="preserve"> Higher Order</w:t>
      </w:r>
    </w:p>
    <w:p w14:paraId="0C05F762" w14:textId="168CB139" w:rsidR="00B10664" w:rsidRPr="00B10664" w:rsidRDefault="00B10664" w:rsidP="00154520">
      <w:pPr>
        <w:tabs>
          <w:tab w:val="left" w:pos="1861"/>
        </w:tabs>
        <w:rPr>
          <w:rFonts w:ascii="Times New Roman" w:hAnsi="Times New Roman" w:cs="Times New Roman"/>
          <w:sz w:val="22"/>
          <w:szCs w:val="22"/>
          <w:lang w:val="en-GB"/>
        </w:rPr>
      </w:pPr>
      <w:r w:rsidRPr="00B10664">
        <w:rPr>
          <w:rFonts w:ascii="Times New Roman" w:eastAsia="Times New Roman" w:hAnsi="Times New Roman" w:cs="Times New Roman"/>
          <w:i/>
          <w:iCs/>
          <w:sz w:val="22"/>
          <w:szCs w:val="22"/>
          <w:lang w:val="en-GB"/>
        </w:rPr>
        <w:t xml:space="preserve">CUSTOMID: </w:t>
      </w:r>
      <w:r w:rsidRPr="00B10664">
        <w:rPr>
          <w:rFonts w:ascii="Times New Roman" w:hAnsi="Times New Roman" w:cs="Times New Roman"/>
          <w:sz w:val="22"/>
          <w:szCs w:val="22"/>
          <w:lang w:val="en-GB"/>
        </w:rPr>
        <w:tab/>
      </w:r>
      <w:r w:rsidRPr="00B10664">
        <w:rPr>
          <w:rFonts w:ascii="Times New Roman" w:eastAsia="Times New Roman" w:hAnsi="Times New Roman" w:cs="Times New Roman"/>
          <w:sz w:val="22"/>
          <w:szCs w:val="22"/>
          <w:lang w:val="en-GB"/>
        </w:rPr>
        <w:t>01-11</w:t>
      </w:r>
    </w:p>
    <w:p w14:paraId="5BF02D10" w14:textId="77777777" w:rsidR="00B10664" w:rsidRPr="00B10664" w:rsidRDefault="00B10664" w:rsidP="00154520">
      <w:pPr>
        <w:rPr>
          <w:rFonts w:ascii="Times New Roman" w:hAnsi="Times New Roman" w:cs="Times New Roman"/>
          <w:sz w:val="22"/>
          <w:szCs w:val="22"/>
          <w:lang w:val="en-GB"/>
        </w:rPr>
      </w:pPr>
    </w:p>
    <w:p w14:paraId="27FD9D13" w14:textId="77777777" w:rsidR="00B10664" w:rsidRPr="00B10664" w:rsidRDefault="00B10664" w:rsidP="00154520">
      <w:pPr>
        <w:spacing w:after="75"/>
        <w:ind w:left="113"/>
        <w:rPr>
          <w:rFonts w:ascii="Times New Roman" w:hAnsi="Times New Roman" w:cs="Times New Roman"/>
          <w:sz w:val="22"/>
          <w:szCs w:val="22"/>
          <w:lang w:val="en-GB"/>
        </w:rPr>
      </w:pPr>
    </w:p>
    <w:p w14:paraId="477FA8B6" w14:textId="2609365E" w:rsidR="00B10664" w:rsidRPr="00B10664" w:rsidRDefault="00B10664" w:rsidP="00154520">
      <w:pPr>
        <w:pStyle w:val="p"/>
        <w:rPr>
          <w:rFonts w:ascii="Times New Roman" w:hAnsi="Times New Roman" w:cs="Times New Roman"/>
          <w:sz w:val="22"/>
          <w:szCs w:val="22"/>
          <w:lang w:val="en-GB"/>
        </w:rPr>
      </w:pPr>
      <w:r w:rsidRPr="00B10664">
        <w:rPr>
          <w:rFonts w:ascii="Times New Roman" w:eastAsia="Times New Roman" w:hAnsi="Times New Roman" w:cs="Times New Roman"/>
          <w:sz w:val="22"/>
          <w:szCs w:val="22"/>
          <w:lang w:val="en-GB"/>
        </w:rPr>
        <w:t>12.</w:t>
      </w:r>
      <w:r w:rsidR="00091AF9">
        <w:rPr>
          <w:rFonts w:ascii="Times New Roman" w:eastAsia="Times New Roman" w:hAnsi="Times New Roman" w:cs="Times New Roman"/>
          <w:sz w:val="22"/>
          <w:szCs w:val="22"/>
          <w:lang w:val="en-GB"/>
        </w:rPr>
        <w:t xml:space="preserve"> </w:t>
      </w:r>
      <w:r w:rsidRPr="00B10664">
        <w:rPr>
          <w:rFonts w:ascii="Times New Roman" w:eastAsia="Times New Roman" w:hAnsi="Times New Roman" w:cs="Times New Roman"/>
          <w:sz w:val="22"/>
          <w:szCs w:val="22"/>
          <w:lang w:val="en-GB"/>
        </w:rPr>
        <w:t>How many Calories are there in 1 gram of carbohydrate or protein?</w:t>
      </w:r>
    </w:p>
    <w:p w14:paraId="07781A8C" w14:textId="098B2BD5" w:rsidR="00B10664" w:rsidRPr="00B10664" w:rsidRDefault="00B10664" w:rsidP="00154520">
      <w:pPr>
        <w:pStyle w:val="p"/>
        <w:tabs>
          <w:tab w:val="left" w:pos="400"/>
          <w:tab w:val="left" w:pos="660"/>
        </w:tabs>
        <w:rPr>
          <w:rFonts w:ascii="Times New Roman" w:hAnsi="Times New Roman" w:cs="Times New Roman"/>
          <w:sz w:val="22"/>
          <w:szCs w:val="22"/>
          <w:lang w:val="en-GB"/>
        </w:rPr>
      </w:pPr>
      <w:r w:rsidRPr="00B10664">
        <w:rPr>
          <w:rFonts w:ascii="Times New Roman" w:hAnsi="Times New Roman" w:cs="Times New Roman"/>
          <w:sz w:val="22"/>
          <w:szCs w:val="22"/>
          <w:lang w:val="en-GB"/>
        </w:rPr>
        <w:tab/>
      </w:r>
      <w:r w:rsidRPr="00B10664">
        <w:rPr>
          <w:rFonts w:ascii="Times New Roman" w:eastAsia="Times New Roman" w:hAnsi="Times New Roman" w:cs="Times New Roman"/>
          <w:sz w:val="22"/>
          <w:szCs w:val="22"/>
          <w:lang w:val="en-GB"/>
        </w:rPr>
        <w:t>a!</w:t>
      </w:r>
      <w:r w:rsidRPr="00B10664">
        <w:rPr>
          <w:rFonts w:ascii="Times New Roman" w:hAnsi="Times New Roman" w:cs="Times New Roman"/>
          <w:sz w:val="22"/>
          <w:szCs w:val="22"/>
          <w:lang w:val="en-GB"/>
        </w:rPr>
        <w:tab/>
      </w:r>
      <w:r w:rsidRPr="00B10664">
        <w:rPr>
          <w:rFonts w:ascii="Times New Roman" w:eastAsia="Times New Roman" w:hAnsi="Times New Roman" w:cs="Times New Roman"/>
          <w:sz w:val="22"/>
          <w:szCs w:val="22"/>
          <w:lang w:val="en-GB"/>
        </w:rPr>
        <w:t>2</w:t>
      </w:r>
    </w:p>
    <w:p w14:paraId="259F2AD4" w14:textId="697967A5" w:rsidR="00B10664" w:rsidRPr="00B10664" w:rsidRDefault="00B10664" w:rsidP="00154520">
      <w:pPr>
        <w:pStyle w:val="p"/>
        <w:tabs>
          <w:tab w:val="left" w:pos="400"/>
          <w:tab w:val="left" w:pos="660"/>
        </w:tabs>
        <w:rPr>
          <w:rFonts w:ascii="Times New Roman" w:hAnsi="Times New Roman" w:cs="Times New Roman"/>
          <w:sz w:val="22"/>
          <w:szCs w:val="22"/>
          <w:lang w:val="en-GB"/>
        </w:rPr>
      </w:pPr>
      <w:r w:rsidRPr="00B10664">
        <w:rPr>
          <w:rFonts w:ascii="Times New Roman" w:hAnsi="Times New Roman" w:cs="Times New Roman"/>
          <w:sz w:val="22"/>
          <w:szCs w:val="22"/>
          <w:lang w:val="en-GB"/>
        </w:rPr>
        <w:tab/>
      </w:r>
      <w:r w:rsidRPr="00B10664">
        <w:rPr>
          <w:rFonts w:ascii="Times New Roman" w:eastAsia="Times New Roman" w:hAnsi="Times New Roman" w:cs="Times New Roman"/>
          <w:sz w:val="22"/>
          <w:szCs w:val="22"/>
          <w:lang w:val="en-GB"/>
        </w:rPr>
        <w:t>b!</w:t>
      </w:r>
      <w:r w:rsidRPr="00B10664">
        <w:rPr>
          <w:rFonts w:ascii="Times New Roman" w:hAnsi="Times New Roman" w:cs="Times New Roman"/>
          <w:sz w:val="22"/>
          <w:szCs w:val="22"/>
          <w:lang w:val="en-GB"/>
        </w:rPr>
        <w:tab/>
      </w:r>
      <w:r w:rsidRPr="00B10664">
        <w:rPr>
          <w:rFonts w:ascii="Times New Roman" w:eastAsia="Times New Roman" w:hAnsi="Times New Roman" w:cs="Times New Roman"/>
          <w:sz w:val="22"/>
          <w:szCs w:val="22"/>
          <w:lang w:val="en-GB"/>
        </w:rPr>
        <w:t>4</w:t>
      </w:r>
    </w:p>
    <w:p w14:paraId="663AC2CE" w14:textId="5A611DE4" w:rsidR="00B10664" w:rsidRPr="00B10664" w:rsidRDefault="00B10664" w:rsidP="00154520">
      <w:pPr>
        <w:pStyle w:val="p"/>
        <w:tabs>
          <w:tab w:val="left" w:pos="400"/>
          <w:tab w:val="left" w:pos="660"/>
        </w:tabs>
        <w:rPr>
          <w:rFonts w:ascii="Times New Roman" w:hAnsi="Times New Roman" w:cs="Times New Roman"/>
          <w:sz w:val="22"/>
          <w:szCs w:val="22"/>
          <w:lang w:val="en-GB"/>
        </w:rPr>
      </w:pPr>
      <w:r w:rsidRPr="00B10664">
        <w:rPr>
          <w:rFonts w:ascii="Times New Roman" w:hAnsi="Times New Roman" w:cs="Times New Roman"/>
          <w:sz w:val="22"/>
          <w:szCs w:val="22"/>
          <w:lang w:val="en-GB"/>
        </w:rPr>
        <w:tab/>
      </w:r>
      <w:r w:rsidRPr="00B10664">
        <w:rPr>
          <w:rFonts w:ascii="Times New Roman" w:eastAsia="Times New Roman" w:hAnsi="Times New Roman" w:cs="Times New Roman"/>
          <w:sz w:val="22"/>
          <w:szCs w:val="22"/>
          <w:lang w:val="en-GB"/>
        </w:rPr>
        <w:t>c!</w:t>
      </w:r>
      <w:r w:rsidRPr="00B10664">
        <w:rPr>
          <w:rFonts w:ascii="Times New Roman" w:hAnsi="Times New Roman" w:cs="Times New Roman"/>
          <w:sz w:val="22"/>
          <w:szCs w:val="22"/>
          <w:lang w:val="en-GB"/>
        </w:rPr>
        <w:tab/>
      </w:r>
      <w:r w:rsidRPr="00B10664">
        <w:rPr>
          <w:rFonts w:ascii="Times New Roman" w:eastAsia="Times New Roman" w:hAnsi="Times New Roman" w:cs="Times New Roman"/>
          <w:sz w:val="22"/>
          <w:szCs w:val="22"/>
          <w:lang w:val="en-GB"/>
        </w:rPr>
        <w:t>7</w:t>
      </w:r>
    </w:p>
    <w:p w14:paraId="77505716" w14:textId="4205A496" w:rsidR="00B10664" w:rsidRPr="00B10664" w:rsidRDefault="00B10664" w:rsidP="00154520">
      <w:pPr>
        <w:pStyle w:val="p"/>
        <w:tabs>
          <w:tab w:val="left" w:pos="400"/>
          <w:tab w:val="left" w:pos="660"/>
        </w:tabs>
        <w:rPr>
          <w:rFonts w:ascii="Times New Roman" w:hAnsi="Times New Roman" w:cs="Times New Roman"/>
          <w:sz w:val="22"/>
          <w:szCs w:val="22"/>
          <w:lang w:val="en-GB"/>
        </w:rPr>
      </w:pPr>
      <w:r w:rsidRPr="00B10664">
        <w:rPr>
          <w:rFonts w:ascii="Times New Roman" w:hAnsi="Times New Roman" w:cs="Times New Roman"/>
          <w:sz w:val="22"/>
          <w:szCs w:val="22"/>
          <w:lang w:val="en-GB"/>
        </w:rPr>
        <w:tab/>
      </w:r>
      <w:r w:rsidRPr="00B10664">
        <w:rPr>
          <w:rFonts w:ascii="Times New Roman" w:eastAsia="Times New Roman" w:hAnsi="Times New Roman" w:cs="Times New Roman"/>
          <w:sz w:val="22"/>
          <w:szCs w:val="22"/>
          <w:lang w:val="en-GB"/>
        </w:rPr>
        <w:t>d!</w:t>
      </w:r>
      <w:r w:rsidRPr="00B10664">
        <w:rPr>
          <w:rFonts w:ascii="Times New Roman" w:hAnsi="Times New Roman" w:cs="Times New Roman"/>
          <w:sz w:val="22"/>
          <w:szCs w:val="22"/>
          <w:lang w:val="en-GB"/>
        </w:rPr>
        <w:tab/>
      </w:r>
      <w:r w:rsidRPr="00B10664">
        <w:rPr>
          <w:rFonts w:ascii="Times New Roman" w:eastAsia="Times New Roman" w:hAnsi="Times New Roman" w:cs="Times New Roman"/>
          <w:sz w:val="22"/>
          <w:szCs w:val="22"/>
          <w:lang w:val="en-GB"/>
        </w:rPr>
        <w:t>9</w:t>
      </w:r>
    </w:p>
    <w:p w14:paraId="6029E9AA" w14:textId="77777777" w:rsidR="00B10664" w:rsidRPr="00B10664" w:rsidRDefault="00B10664" w:rsidP="00154520">
      <w:pPr>
        <w:rPr>
          <w:rFonts w:ascii="Times New Roman" w:hAnsi="Times New Roman" w:cs="Times New Roman"/>
          <w:vanish/>
          <w:sz w:val="22"/>
          <w:szCs w:val="22"/>
          <w:lang w:val="en-GB"/>
        </w:rPr>
      </w:pPr>
    </w:p>
    <w:p w14:paraId="42F61691" w14:textId="77777777" w:rsidR="00B10664" w:rsidRPr="00B10664" w:rsidRDefault="00B10664" w:rsidP="00154520">
      <w:pPr>
        <w:tabs>
          <w:tab w:val="left" w:pos="1861"/>
        </w:tabs>
        <w:rPr>
          <w:rFonts w:ascii="Times New Roman" w:hAnsi="Times New Roman" w:cs="Times New Roman"/>
          <w:sz w:val="22"/>
          <w:szCs w:val="22"/>
          <w:lang w:val="en-GB"/>
        </w:rPr>
      </w:pPr>
      <w:r w:rsidRPr="00B10664">
        <w:rPr>
          <w:rFonts w:ascii="Times New Roman" w:eastAsia="Times New Roman" w:hAnsi="Times New Roman" w:cs="Times New Roman"/>
          <w:i/>
          <w:iCs/>
          <w:sz w:val="22"/>
          <w:szCs w:val="22"/>
          <w:lang w:val="en-GB"/>
        </w:rPr>
        <w:t xml:space="preserve">ANS: </w:t>
      </w:r>
      <w:r w:rsidRPr="00B10664">
        <w:rPr>
          <w:rFonts w:ascii="Times New Roman" w:hAnsi="Times New Roman" w:cs="Times New Roman"/>
          <w:sz w:val="22"/>
          <w:szCs w:val="22"/>
          <w:lang w:val="en-GB"/>
        </w:rPr>
        <w:tab/>
      </w:r>
      <w:r w:rsidRPr="00B10664">
        <w:rPr>
          <w:rFonts w:ascii="Times New Roman" w:eastAsia="Times New Roman" w:hAnsi="Times New Roman" w:cs="Times New Roman"/>
          <w:sz w:val="22"/>
          <w:szCs w:val="22"/>
          <w:lang w:val="en-GB"/>
        </w:rPr>
        <w:t>b</w:t>
      </w:r>
    </w:p>
    <w:p w14:paraId="75CCA385" w14:textId="77777777" w:rsidR="00B10664" w:rsidRPr="00B10664" w:rsidRDefault="00B10664" w:rsidP="00154520">
      <w:pPr>
        <w:tabs>
          <w:tab w:val="left" w:pos="1861"/>
        </w:tabs>
        <w:rPr>
          <w:rFonts w:ascii="Times New Roman" w:hAnsi="Times New Roman" w:cs="Times New Roman"/>
          <w:sz w:val="22"/>
          <w:szCs w:val="22"/>
          <w:lang w:val="en-GB"/>
        </w:rPr>
      </w:pPr>
      <w:r w:rsidRPr="00B10664">
        <w:rPr>
          <w:rFonts w:ascii="Times New Roman" w:eastAsia="Times New Roman" w:hAnsi="Times New Roman" w:cs="Times New Roman"/>
          <w:i/>
          <w:iCs/>
          <w:sz w:val="22"/>
          <w:szCs w:val="22"/>
          <w:lang w:val="en-GB"/>
        </w:rPr>
        <w:t xml:space="preserve">PTS: </w:t>
      </w:r>
      <w:r w:rsidRPr="00B10664">
        <w:rPr>
          <w:rFonts w:ascii="Times New Roman" w:hAnsi="Times New Roman" w:cs="Times New Roman"/>
          <w:sz w:val="22"/>
          <w:szCs w:val="22"/>
          <w:lang w:val="en-GB"/>
        </w:rPr>
        <w:tab/>
      </w:r>
      <w:r w:rsidRPr="00B10664">
        <w:rPr>
          <w:rFonts w:ascii="Times New Roman" w:eastAsia="Times New Roman" w:hAnsi="Times New Roman" w:cs="Times New Roman"/>
          <w:sz w:val="22"/>
          <w:szCs w:val="22"/>
          <w:lang w:val="en-GB"/>
        </w:rPr>
        <w:t>1</w:t>
      </w:r>
    </w:p>
    <w:p w14:paraId="46AA2645" w14:textId="77777777" w:rsidR="00B10664" w:rsidRPr="00B10664" w:rsidRDefault="00B10664" w:rsidP="00154520">
      <w:pPr>
        <w:tabs>
          <w:tab w:val="left" w:pos="1861"/>
        </w:tabs>
        <w:rPr>
          <w:rFonts w:ascii="Times New Roman" w:hAnsi="Times New Roman" w:cs="Times New Roman"/>
          <w:sz w:val="22"/>
          <w:szCs w:val="22"/>
          <w:lang w:val="en-GB"/>
        </w:rPr>
      </w:pPr>
      <w:r w:rsidRPr="00B10664">
        <w:rPr>
          <w:rFonts w:ascii="Times New Roman" w:eastAsia="Times New Roman" w:hAnsi="Times New Roman" w:cs="Times New Roman"/>
          <w:i/>
          <w:iCs/>
          <w:sz w:val="22"/>
          <w:szCs w:val="22"/>
          <w:lang w:val="en-GB"/>
        </w:rPr>
        <w:t xml:space="preserve">REF: </w:t>
      </w:r>
      <w:r w:rsidRPr="00B10664">
        <w:rPr>
          <w:rFonts w:ascii="Times New Roman" w:hAnsi="Times New Roman" w:cs="Times New Roman"/>
          <w:sz w:val="22"/>
          <w:szCs w:val="22"/>
          <w:lang w:val="en-GB"/>
        </w:rPr>
        <w:tab/>
      </w:r>
      <w:r w:rsidRPr="00B10664">
        <w:rPr>
          <w:rFonts w:ascii="Times New Roman" w:eastAsia="Times New Roman" w:hAnsi="Times New Roman" w:cs="Times New Roman"/>
          <w:sz w:val="22"/>
          <w:szCs w:val="22"/>
          <w:lang w:val="en-GB"/>
        </w:rPr>
        <w:t>The Nutrients in Foods</w:t>
      </w:r>
    </w:p>
    <w:p w14:paraId="088AEFC6" w14:textId="6D87E1E3" w:rsidR="00B10664" w:rsidRPr="00B10664" w:rsidRDefault="00B10664" w:rsidP="00154520">
      <w:pPr>
        <w:tabs>
          <w:tab w:val="left" w:pos="1861"/>
        </w:tabs>
        <w:rPr>
          <w:rFonts w:ascii="Times New Roman" w:hAnsi="Times New Roman" w:cs="Times New Roman"/>
          <w:sz w:val="22"/>
          <w:szCs w:val="22"/>
          <w:lang w:val="en-GB"/>
        </w:rPr>
      </w:pPr>
      <w:r w:rsidRPr="00B10664">
        <w:rPr>
          <w:rFonts w:ascii="Times New Roman" w:eastAsia="Times New Roman" w:hAnsi="Times New Roman" w:cs="Times New Roman"/>
          <w:i/>
          <w:iCs/>
          <w:sz w:val="22"/>
          <w:szCs w:val="22"/>
          <w:lang w:val="en-GB"/>
        </w:rPr>
        <w:t xml:space="preserve">QUESTIONTYPE: </w:t>
      </w:r>
      <w:r w:rsidRPr="00B10664">
        <w:rPr>
          <w:rFonts w:ascii="Times New Roman" w:hAnsi="Times New Roman" w:cs="Times New Roman"/>
          <w:sz w:val="22"/>
          <w:szCs w:val="22"/>
          <w:lang w:val="en-GB"/>
        </w:rPr>
        <w:tab/>
      </w:r>
      <w:r w:rsidRPr="00B10664">
        <w:rPr>
          <w:rFonts w:ascii="Times New Roman" w:eastAsia="Times New Roman" w:hAnsi="Times New Roman" w:cs="Times New Roman"/>
          <w:sz w:val="22"/>
          <w:szCs w:val="22"/>
          <w:lang w:val="en-GB"/>
        </w:rPr>
        <w:t>Multiple Choice</w:t>
      </w:r>
    </w:p>
    <w:p w14:paraId="551D3613" w14:textId="77777777" w:rsidR="00B10664" w:rsidRPr="00B10664" w:rsidRDefault="00B10664" w:rsidP="00154520">
      <w:pPr>
        <w:tabs>
          <w:tab w:val="left" w:pos="1861"/>
        </w:tabs>
        <w:rPr>
          <w:rFonts w:ascii="Times New Roman" w:hAnsi="Times New Roman" w:cs="Times New Roman"/>
          <w:sz w:val="22"/>
          <w:szCs w:val="22"/>
          <w:lang w:val="en-GB"/>
        </w:rPr>
      </w:pPr>
      <w:r w:rsidRPr="00B10664">
        <w:rPr>
          <w:rFonts w:ascii="Times New Roman" w:eastAsia="Times New Roman" w:hAnsi="Times New Roman" w:cs="Times New Roman"/>
          <w:i/>
          <w:iCs/>
          <w:sz w:val="22"/>
          <w:szCs w:val="22"/>
          <w:lang w:val="en-GB"/>
        </w:rPr>
        <w:t xml:space="preserve">KEYWORDS: </w:t>
      </w:r>
      <w:r w:rsidRPr="00B10664">
        <w:rPr>
          <w:rFonts w:ascii="Times New Roman" w:hAnsi="Times New Roman" w:cs="Times New Roman"/>
          <w:sz w:val="22"/>
          <w:szCs w:val="22"/>
          <w:lang w:val="en-GB"/>
        </w:rPr>
        <w:tab/>
      </w:r>
      <w:r w:rsidRPr="00B10664">
        <w:rPr>
          <w:rFonts w:ascii="Times New Roman" w:eastAsia="Times New Roman" w:hAnsi="Times New Roman" w:cs="Times New Roman"/>
          <w:sz w:val="22"/>
          <w:szCs w:val="22"/>
          <w:lang w:val="en-GB"/>
        </w:rPr>
        <w:t xml:space="preserve"> Remember</w:t>
      </w:r>
    </w:p>
    <w:p w14:paraId="5CB06B1D" w14:textId="10F1A1AD" w:rsidR="00B10664" w:rsidRPr="00B10664" w:rsidRDefault="00B10664" w:rsidP="00154520">
      <w:pPr>
        <w:tabs>
          <w:tab w:val="left" w:pos="1861"/>
        </w:tabs>
        <w:rPr>
          <w:rFonts w:ascii="Times New Roman" w:hAnsi="Times New Roman" w:cs="Times New Roman"/>
          <w:sz w:val="22"/>
          <w:szCs w:val="22"/>
          <w:lang w:val="en-GB"/>
        </w:rPr>
      </w:pPr>
      <w:r w:rsidRPr="00B10664">
        <w:rPr>
          <w:rFonts w:ascii="Times New Roman" w:eastAsia="Times New Roman" w:hAnsi="Times New Roman" w:cs="Times New Roman"/>
          <w:i/>
          <w:iCs/>
          <w:sz w:val="22"/>
          <w:szCs w:val="22"/>
          <w:lang w:val="en-GB"/>
        </w:rPr>
        <w:t xml:space="preserve">CUSTOMID: </w:t>
      </w:r>
      <w:r w:rsidRPr="00B10664">
        <w:rPr>
          <w:rFonts w:ascii="Times New Roman" w:hAnsi="Times New Roman" w:cs="Times New Roman"/>
          <w:sz w:val="22"/>
          <w:szCs w:val="22"/>
          <w:lang w:val="en-GB"/>
        </w:rPr>
        <w:tab/>
      </w:r>
      <w:r w:rsidRPr="00B10664">
        <w:rPr>
          <w:rFonts w:ascii="Times New Roman" w:eastAsia="Times New Roman" w:hAnsi="Times New Roman" w:cs="Times New Roman"/>
          <w:sz w:val="22"/>
          <w:szCs w:val="22"/>
          <w:lang w:val="en-GB"/>
        </w:rPr>
        <w:t>01-12</w:t>
      </w:r>
    </w:p>
    <w:p w14:paraId="770A2D2B" w14:textId="77777777" w:rsidR="00B10664" w:rsidRPr="00B10664" w:rsidRDefault="00B10664" w:rsidP="00154520">
      <w:pPr>
        <w:rPr>
          <w:rFonts w:ascii="Times New Roman" w:hAnsi="Times New Roman" w:cs="Times New Roman"/>
          <w:sz w:val="22"/>
          <w:szCs w:val="22"/>
          <w:lang w:val="en-GB"/>
        </w:rPr>
      </w:pPr>
    </w:p>
    <w:p w14:paraId="5C73D191" w14:textId="77777777" w:rsidR="00B10664" w:rsidRPr="00B10664" w:rsidRDefault="00B10664" w:rsidP="00154520">
      <w:pPr>
        <w:spacing w:after="75"/>
        <w:ind w:left="113"/>
        <w:rPr>
          <w:rFonts w:ascii="Times New Roman" w:hAnsi="Times New Roman" w:cs="Times New Roman"/>
          <w:sz w:val="22"/>
          <w:szCs w:val="22"/>
          <w:lang w:val="en-GB"/>
        </w:rPr>
      </w:pPr>
    </w:p>
    <w:p w14:paraId="623B86C2" w14:textId="4A778CF0" w:rsidR="00B10664" w:rsidRPr="00B10664" w:rsidRDefault="00B10664" w:rsidP="00154520">
      <w:pPr>
        <w:pStyle w:val="p"/>
        <w:rPr>
          <w:rFonts w:ascii="Times New Roman" w:hAnsi="Times New Roman" w:cs="Times New Roman"/>
          <w:sz w:val="22"/>
          <w:szCs w:val="22"/>
          <w:lang w:val="en-GB"/>
        </w:rPr>
      </w:pPr>
      <w:r w:rsidRPr="00B10664">
        <w:rPr>
          <w:rFonts w:ascii="Times New Roman" w:eastAsia="Times New Roman" w:hAnsi="Times New Roman" w:cs="Times New Roman"/>
          <w:sz w:val="22"/>
          <w:szCs w:val="22"/>
          <w:lang w:val="en-GB"/>
        </w:rPr>
        <w:t>13.</w:t>
      </w:r>
      <w:r w:rsidR="00091AF9">
        <w:rPr>
          <w:rFonts w:ascii="Times New Roman" w:eastAsia="Times New Roman" w:hAnsi="Times New Roman" w:cs="Times New Roman"/>
          <w:sz w:val="22"/>
          <w:szCs w:val="22"/>
          <w:lang w:val="en-GB"/>
        </w:rPr>
        <w:t xml:space="preserve"> </w:t>
      </w:r>
      <w:r w:rsidRPr="00B10664">
        <w:rPr>
          <w:rFonts w:ascii="Times New Roman" w:eastAsia="Times New Roman" w:hAnsi="Times New Roman" w:cs="Times New Roman"/>
          <w:sz w:val="22"/>
          <w:szCs w:val="22"/>
          <w:lang w:val="en-GB"/>
        </w:rPr>
        <w:t>How many Calories does 1 gram of alcohol provide?</w:t>
      </w:r>
    </w:p>
    <w:p w14:paraId="20ADAD93" w14:textId="2DDAD55C" w:rsidR="00B10664" w:rsidRPr="00B10664" w:rsidRDefault="00B10664" w:rsidP="00154520">
      <w:pPr>
        <w:pStyle w:val="p"/>
        <w:tabs>
          <w:tab w:val="left" w:pos="400"/>
          <w:tab w:val="left" w:pos="660"/>
        </w:tabs>
        <w:rPr>
          <w:rFonts w:ascii="Times New Roman" w:hAnsi="Times New Roman" w:cs="Times New Roman"/>
          <w:sz w:val="22"/>
          <w:szCs w:val="22"/>
          <w:lang w:val="en-GB"/>
        </w:rPr>
      </w:pPr>
      <w:r w:rsidRPr="00B10664">
        <w:rPr>
          <w:rFonts w:ascii="Times New Roman" w:hAnsi="Times New Roman" w:cs="Times New Roman"/>
          <w:sz w:val="22"/>
          <w:szCs w:val="22"/>
          <w:lang w:val="en-GB"/>
        </w:rPr>
        <w:tab/>
      </w:r>
      <w:r w:rsidRPr="00B10664">
        <w:rPr>
          <w:rFonts w:ascii="Times New Roman" w:eastAsia="Times New Roman" w:hAnsi="Times New Roman" w:cs="Times New Roman"/>
          <w:sz w:val="22"/>
          <w:szCs w:val="22"/>
          <w:lang w:val="en-GB"/>
        </w:rPr>
        <w:t>a!</w:t>
      </w:r>
      <w:r w:rsidRPr="00B10664">
        <w:rPr>
          <w:rFonts w:ascii="Times New Roman" w:hAnsi="Times New Roman" w:cs="Times New Roman"/>
          <w:sz w:val="22"/>
          <w:szCs w:val="22"/>
          <w:lang w:val="en-GB"/>
        </w:rPr>
        <w:tab/>
      </w:r>
      <w:r w:rsidRPr="00B10664">
        <w:rPr>
          <w:rFonts w:ascii="Times New Roman" w:eastAsia="Times New Roman" w:hAnsi="Times New Roman" w:cs="Times New Roman"/>
          <w:sz w:val="22"/>
          <w:szCs w:val="22"/>
          <w:lang w:val="en-GB"/>
        </w:rPr>
        <w:t>2</w:t>
      </w:r>
    </w:p>
    <w:p w14:paraId="41E8A5DC" w14:textId="620E3B43" w:rsidR="00B10664" w:rsidRPr="00B10664" w:rsidRDefault="00B10664" w:rsidP="00154520">
      <w:pPr>
        <w:pStyle w:val="p"/>
        <w:tabs>
          <w:tab w:val="left" w:pos="400"/>
          <w:tab w:val="left" w:pos="660"/>
        </w:tabs>
        <w:rPr>
          <w:rFonts w:ascii="Times New Roman" w:hAnsi="Times New Roman" w:cs="Times New Roman"/>
          <w:sz w:val="22"/>
          <w:szCs w:val="22"/>
          <w:lang w:val="en-GB"/>
        </w:rPr>
      </w:pPr>
      <w:r w:rsidRPr="00B10664">
        <w:rPr>
          <w:rFonts w:ascii="Times New Roman" w:hAnsi="Times New Roman" w:cs="Times New Roman"/>
          <w:sz w:val="22"/>
          <w:szCs w:val="22"/>
          <w:lang w:val="en-GB"/>
        </w:rPr>
        <w:tab/>
      </w:r>
      <w:r w:rsidRPr="00B10664">
        <w:rPr>
          <w:rFonts w:ascii="Times New Roman" w:eastAsia="Times New Roman" w:hAnsi="Times New Roman" w:cs="Times New Roman"/>
          <w:sz w:val="22"/>
          <w:szCs w:val="22"/>
          <w:lang w:val="en-GB"/>
        </w:rPr>
        <w:t>b!</w:t>
      </w:r>
      <w:r w:rsidRPr="00B10664">
        <w:rPr>
          <w:rFonts w:ascii="Times New Roman" w:hAnsi="Times New Roman" w:cs="Times New Roman"/>
          <w:sz w:val="22"/>
          <w:szCs w:val="22"/>
          <w:lang w:val="en-GB"/>
        </w:rPr>
        <w:tab/>
      </w:r>
      <w:r w:rsidRPr="00B10664">
        <w:rPr>
          <w:rFonts w:ascii="Times New Roman" w:eastAsia="Times New Roman" w:hAnsi="Times New Roman" w:cs="Times New Roman"/>
          <w:sz w:val="22"/>
          <w:szCs w:val="22"/>
          <w:lang w:val="en-GB"/>
        </w:rPr>
        <w:t>4</w:t>
      </w:r>
    </w:p>
    <w:p w14:paraId="152FD160" w14:textId="5DE36744" w:rsidR="00B10664" w:rsidRPr="00B10664" w:rsidRDefault="00B10664" w:rsidP="00154520">
      <w:pPr>
        <w:pStyle w:val="p"/>
        <w:tabs>
          <w:tab w:val="left" w:pos="400"/>
          <w:tab w:val="left" w:pos="660"/>
        </w:tabs>
        <w:rPr>
          <w:rFonts w:ascii="Times New Roman" w:hAnsi="Times New Roman" w:cs="Times New Roman"/>
          <w:sz w:val="22"/>
          <w:szCs w:val="22"/>
          <w:lang w:val="en-GB"/>
        </w:rPr>
      </w:pPr>
      <w:r w:rsidRPr="00B10664">
        <w:rPr>
          <w:rFonts w:ascii="Times New Roman" w:hAnsi="Times New Roman" w:cs="Times New Roman"/>
          <w:sz w:val="22"/>
          <w:szCs w:val="22"/>
          <w:lang w:val="en-GB"/>
        </w:rPr>
        <w:tab/>
      </w:r>
      <w:r w:rsidRPr="00B10664">
        <w:rPr>
          <w:rFonts w:ascii="Times New Roman" w:eastAsia="Times New Roman" w:hAnsi="Times New Roman" w:cs="Times New Roman"/>
          <w:sz w:val="22"/>
          <w:szCs w:val="22"/>
          <w:lang w:val="en-GB"/>
        </w:rPr>
        <w:t>c!</w:t>
      </w:r>
      <w:r w:rsidRPr="00B10664">
        <w:rPr>
          <w:rFonts w:ascii="Times New Roman" w:hAnsi="Times New Roman" w:cs="Times New Roman"/>
          <w:sz w:val="22"/>
          <w:szCs w:val="22"/>
          <w:lang w:val="en-GB"/>
        </w:rPr>
        <w:tab/>
      </w:r>
      <w:r w:rsidRPr="00B10664">
        <w:rPr>
          <w:rFonts w:ascii="Times New Roman" w:eastAsia="Times New Roman" w:hAnsi="Times New Roman" w:cs="Times New Roman"/>
          <w:sz w:val="22"/>
          <w:szCs w:val="22"/>
          <w:lang w:val="en-GB"/>
        </w:rPr>
        <w:t>7</w:t>
      </w:r>
    </w:p>
    <w:p w14:paraId="66800B4B" w14:textId="55225E2C" w:rsidR="00B10664" w:rsidRPr="00B10664" w:rsidRDefault="00B10664" w:rsidP="00154520">
      <w:pPr>
        <w:pStyle w:val="p"/>
        <w:tabs>
          <w:tab w:val="left" w:pos="400"/>
          <w:tab w:val="left" w:pos="660"/>
        </w:tabs>
        <w:rPr>
          <w:rFonts w:ascii="Times New Roman" w:hAnsi="Times New Roman" w:cs="Times New Roman"/>
          <w:sz w:val="22"/>
          <w:szCs w:val="22"/>
          <w:lang w:val="en-GB"/>
        </w:rPr>
      </w:pPr>
      <w:r w:rsidRPr="00B10664">
        <w:rPr>
          <w:rFonts w:ascii="Times New Roman" w:hAnsi="Times New Roman" w:cs="Times New Roman"/>
          <w:sz w:val="22"/>
          <w:szCs w:val="22"/>
          <w:lang w:val="en-GB"/>
        </w:rPr>
        <w:tab/>
      </w:r>
      <w:r w:rsidRPr="00B10664">
        <w:rPr>
          <w:rFonts w:ascii="Times New Roman" w:eastAsia="Times New Roman" w:hAnsi="Times New Roman" w:cs="Times New Roman"/>
          <w:sz w:val="22"/>
          <w:szCs w:val="22"/>
          <w:lang w:val="en-GB"/>
        </w:rPr>
        <w:t>d!</w:t>
      </w:r>
      <w:r w:rsidRPr="00B10664">
        <w:rPr>
          <w:rFonts w:ascii="Times New Roman" w:hAnsi="Times New Roman" w:cs="Times New Roman"/>
          <w:sz w:val="22"/>
          <w:szCs w:val="22"/>
          <w:lang w:val="en-GB"/>
        </w:rPr>
        <w:tab/>
      </w:r>
      <w:r w:rsidRPr="00B10664">
        <w:rPr>
          <w:rFonts w:ascii="Times New Roman" w:eastAsia="Times New Roman" w:hAnsi="Times New Roman" w:cs="Times New Roman"/>
          <w:sz w:val="22"/>
          <w:szCs w:val="22"/>
          <w:lang w:val="en-GB"/>
        </w:rPr>
        <w:t>9</w:t>
      </w:r>
    </w:p>
    <w:p w14:paraId="593E17A8" w14:textId="77777777" w:rsidR="00B10664" w:rsidRPr="00B10664" w:rsidRDefault="00B10664" w:rsidP="00154520">
      <w:pPr>
        <w:rPr>
          <w:rFonts w:ascii="Times New Roman" w:hAnsi="Times New Roman" w:cs="Times New Roman"/>
          <w:vanish/>
          <w:sz w:val="22"/>
          <w:szCs w:val="22"/>
          <w:lang w:val="en-GB"/>
        </w:rPr>
      </w:pPr>
    </w:p>
    <w:p w14:paraId="3E1E78F3" w14:textId="77777777" w:rsidR="00B10664" w:rsidRPr="00B10664" w:rsidRDefault="00B10664" w:rsidP="00154520">
      <w:pPr>
        <w:tabs>
          <w:tab w:val="left" w:pos="1861"/>
        </w:tabs>
        <w:rPr>
          <w:rFonts w:ascii="Times New Roman" w:hAnsi="Times New Roman" w:cs="Times New Roman"/>
          <w:sz w:val="22"/>
          <w:szCs w:val="22"/>
          <w:lang w:val="en-GB"/>
        </w:rPr>
      </w:pPr>
      <w:r w:rsidRPr="00B10664">
        <w:rPr>
          <w:rFonts w:ascii="Times New Roman" w:eastAsia="Times New Roman" w:hAnsi="Times New Roman" w:cs="Times New Roman"/>
          <w:i/>
          <w:iCs/>
          <w:sz w:val="22"/>
          <w:szCs w:val="22"/>
          <w:lang w:val="en-GB"/>
        </w:rPr>
        <w:t xml:space="preserve">ANS: </w:t>
      </w:r>
      <w:r w:rsidRPr="00B10664">
        <w:rPr>
          <w:rFonts w:ascii="Times New Roman" w:hAnsi="Times New Roman" w:cs="Times New Roman"/>
          <w:sz w:val="22"/>
          <w:szCs w:val="22"/>
          <w:lang w:val="en-GB"/>
        </w:rPr>
        <w:tab/>
      </w:r>
      <w:r w:rsidRPr="00B10664">
        <w:rPr>
          <w:rFonts w:ascii="Times New Roman" w:eastAsia="Times New Roman" w:hAnsi="Times New Roman" w:cs="Times New Roman"/>
          <w:sz w:val="22"/>
          <w:szCs w:val="22"/>
          <w:lang w:val="en-GB"/>
        </w:rPr>
        <w:t>c</w:t>
      </w:r>
    </w:p>
    <w:p w14:paraId="3212D1DA" w14:textId="77777777" w:rsidR="00B10664" w:rsidRPr="00B10664" w:rsidRDefault="00B10664" w:rsidP="00154520">
      <w:pPr>
        <w:tabs>
          <w:tab w:val="left" w:pos="1861"/>
        </w:tabs>
        <w:rPr>
          <w:rFonts w:ascii="Times New Roman" w:hAnsi="Times New Roman" w:cs="Times New Roman"/>
          <w:sz w:val="22"/>
          <w:szCs w:val="22"/>
          <w:lang w:val="en-GB"/>
        </w:rPr>
      </w:pPr>
      <w:r w:rsidRPr="00B10664">
        <w:rPr>
          <w:rFonts w:ascii="Times New Roman" w:eastAsia="Times New Roman" w:hAnsi="Times New Roman" w:cs="Times New Roman"/>
          <w:i/>
          <w:iCs/>
          <w:sz w:val="22"/>
          <w:szCs w:val="22"/>
          <w:lang w:val="en-GB"/>
        </w:rPr>
        <w:t xml:space="preserve">PTS: </w:t>
      </w:r>
      <w:r w:rsidRPr="00B10664">
        <w:rPr>
          <w:rFonts w:ascii="Times New Roman" w:hAnsi="Times New Roman" w:cs="Times New Roman"/>
          <w:sz w:val="22"/>
          <w:szCs w:val="22"/>
          <w:lang w:val="en-GB"/>
        </w:rPr>
        <w:tab/>
      </w:r>
      <w:r w:rsidRPr="00B10664">
        <w:rPr>
          <w:rFonts w:ascii="Times New Roman" w:eastAsia="Times New Roman" w:hAnsi="Times New Roman" w:cs="Times New Roman"/>
          <w:sz w:val="22"/>
          <w:szCs w:val="22"/>
          <w:lang w:val="en-GB"/>
        </w:rPr>
        <w:t>1</w:t>
      </w:r>
    </w:p>
    <w:p w14:paraId="17096E4A" w14:textId="77777777" w:rsidR="00B10664" w:rsidRPr="00B10664" w:rsidRDefault="00B10664" w:rsidP="00154520">
      <w:pPr>
        <w:tabs>
          <w:tab w:val="left" w:pos="1861"/>
        </w:tabs>
        <w:rPr>
          <w:rFonts w:ascii="Times New Roman" w:hAnsi="Times New Roman" w:cs="Times New Roman"/>
          <w:sz w:val="22"/>
          <w:szCs w:val="22"/>
          <w:lang w:val="en-GB"/>
        </w:rPr>
      </w:pPr>
      <w:r w:rsidRPr="00B10664">
        <w:rPr>
          <w:rFonts w:ascii="Times New Roman" w:eastAsia="Times New Roman" w:hAnsi="Times New Roman" w:cs="Times New Roman"/>
          <w:i/>
          <w:iCs/>
          <w:sz w:val="22"/>
          <w:szCs w:val="22"/>
          <w:lang w:val="en-GB"/>
        </w:rPr>
        <w:t xml:space="preserve">REF: </w:t>
      </w:r>
      <w:r w:rsidRPr="00B10664">
        <w:rPr>
          <w:rFonts w:ascii="Times New Roman" w:hAnsi="Times New Roman" w:cs="Times New Roman"/>
          <w:sz w:val="22"/>
          <w:szCs w:val="22"/>
          <w:lang w:val="en-GB"/>
        </w:rPr>
        <w:tab/>
      </w:r>
      <w:r w:rsidRPr="00B10664">
        <w:rPr>
          <w:rFonts w:ascii="Times New Roman" w:eastAsia="Times New Roman" w:hAnsi="Times New Roman" w:cs="Times New Roman"/>
          <w:sz w:val="22"/>
          <w:szCs w:val="22"/>
          <w:lang w:val="en-GB"/>
        </w:rPr>
        <w:t>The Nutrients in Foods</w:t>
      </w:r>
    </w:p>
    <w:p w14:paraId="5FD8DB68" w14:textId="2283956E" w:rsidR="00B10664" w:rsidRPr="00B10664" w:rsidRDefault="00B10664" w:rsidP="00154520">
      <w:pPr>
        <w:tabs>
          <w:tab w:val="left" w:pos="1861"/>
        </w:tabs>
        <w:rPr>
          <w:rFonts w:ascii="Times New Roman" w:hAnsi="Times New Roman" w:cs="Times New Roman"/>
          <w:sz w:val="22"/>
          <w:szCs w:val="22"/>
          <w:lang w:val="en-GB"/>
        </w:rPr>
      </w:pPr>
      <w:r w:rsidRPr="00B10664">
        <w:rPr>
          <w:rFonts w:ascii="Times New Roman" w:eastAsia="Times New Roman" w:hAnsi="Times New Roman" w:cs="Times New Roman"/>
          <w:i/>
          <w:iCs/>
          <w:sz w:val="22"/>
          <w:szCs w:val="22"/>
          <w:lang w:val="en-GB"/>
        </w:rPr>
        <w:t xml:space="preserve">QUESTIONTYPE: </w:t>
      </w:r>
      <w:r w:rsidRPr="00B10664">
        <w:rPr>
          <w:rFonts w:ascii="Times New Roman" w:hAnsi="Times New Roman" w:cs="Times New Roman"/>
          <w:sz w:val="22"/>
          <w:szCs w:val="22"/>
          <w:lang w:val="en-GB"/>
        </w:rPr>
        <w:tab/>
      </w:r>
      <w:r w:rsidRPr="00B10664">
        <w:rPr>
          <w:rFonts w:ascii="Times New Roman" w:eastAsia="Times New Roman" w:hAnsi="Times New Roman" w:cs="Times New Roman"/>
          <w:sz w:val="22"/>
          <w:szCs w:val="22"/>
          <w:lang w:val="en-GB"/>
        </w:rPr>
        <w:t>Multiple Choice</w:t>
      </w:r>
    </w:p>
    <w:p w14:paraId="1D660C69" w14:textId="77777777" w:rsidR="00B10664" w:rsidRPr="00B10664" w:rsidRDefault="00B10664" w:rsidP="00154520">
      <w:pPr>
        <w:tabs>
          <w:tab w:val="left" w:pos="1861"/>
        </w:tabs>
        <w:rPr>
          <w:rFonts w:ascii="Times New Roman" w:hAnsi="Times New Roman" w:cs="Times New Roman"/>
          <w:sz w:val="22"/>
          <w:szCs w:val="22"/>
          <w:lang w:val="en-GB"/>
        </w:rPr>
      </w:pPr>
      <w:r w:rsidRPr="00B10664">
        <w:rPr>
          <w:rFonts w:ascii="Times New Roman" w:eastAsia="Times New Roman" w:hAnsi="Times New Roman" w:cs="Times New Roman"/>
          <w:i/>
          <w:iCs/>
          <w:sz w:val="22"/>
          <w:szCs w:val="22"/>
          <w:lang w:val="en-GB"/>
        </w:rPr>
        <w:t xml:space="preserve">KEYWORDS: </w:t>
      </w:r>
      <w:r w:rsidRPr="00B10664">
        <w:rPr>
          <w:rFonts w:ascii="Times New Roman" w:hAnsi="Times New Roman" w:cs="Times New Roman"/>
          <w:sz w:val="22"/>
          <w:szCs w:val="22"/>
          <w:lang w:val="en-GB"/>
        </w:rPr>
        <w:tab/>
      </w:r>
      <w:r w:rsidRPr="00B10664">
        <w:rPr>
          <w:rFonts w:ascii="Times New Roman" w:eastAsia="Times New Roman" w:hAnsi="Times New Roman" w:cs="Times New Roman"/>
          <w:sz w:val="22"/>
          <w:szCs w:val="22"/>
          <w:lang w:val="en-GB"/>
        </w:rPr>
        <w:t xml:space="preserve"> Remember</w:t>
      </w:r>
    </w:p>
    <w:p w14:paraId="6EF6D3A3" w14:textId="2D084F77" w:rsidR="00B10664" w:rsidRPr="00B10664" w:rsidRDefault="00B10664" w:rsidP="00154520">
      <w:pPr>
        <w:tabs>
          <w:tab w:val="left" w:pos="1861"/>
        </w:tabs>
        <w:rPr>
          <w:rFonts w:ascii="Times New Roman" w:hAnsi="Times New Roman" w:cs="Times New Roman"/>
          <w:sz w:val="22"/>
          <w:szCs w:val="22"/>
          <w:lang w:val="en-GB"/>
        </w:rPr>
      </w:pPr>
      <w:r w:rsidRPr="00B10664">
        <w:rPr>
          <w:rFonts w:ascii="Times New Roman" w:eastAsia="Times New Roman" w:hAnsi="Times New Roman" w:cs="Times New Roman"/>
          <w:i/>
          <w:iCs/>
          <w:sz w:val="22"/>
          <w:szCs w:val="22"/>
          <w:lang w:val="en-GB"/>
        </w:rPr>
        <w:t xml:space="preserve">CUSTOMID: </w:t>
      </w:r>
      <w:r w:rsidRPr="00B10664">
        <w:rPr>
          <w:rFonts w:ascii="Times New Roman" w:hAnsi="Times New Roman" w:cs="Times New Roman"/>
          <w:sz w:val="22"/>
          <w:szCs w:val="22"/>
          <w:lang w:val="en-GB"/>
        </w:rPr>
        <w:tab/>
      </w:r>
      <w:r w:rsidRPr="00B10664">
        <w:rPr>
          <w:rFonts w:ascii="Times New Roman" w:eastAsia="Times New Roman" w:hAnsi="Times New Roman" w:cs="Times New Roman"/>
          <w:sz w:val="22"/>
          <w:szCs w:val="22"/>
          <w:lang w:val="en-GB"/>
        </w:rPr>
        <w:t>01-13</w:t>
      </w:r>
    </w:p>
    <w:p w14:paraId="0E21F699" w14:textId="77777777" w:rsidR="00B10664" w:rsidRPr="00B10664" w:rsidRDefault="00B10664" w:rsidP="00154520">
      <w:pPr>
        <w:rPr>
          <w:rFonts w:ascii="Times New Roman" w:hAnsi="Times New Roman" w:cs="Times New Roman"/>
          <w:sz w:val="22"/>
          <w:szCs w:val="22"/>
          <w:lang w:val="en-GB"/>
        </w:rPr>
      </w:pPr>
    </w:p>
    <w:p w14:paraId="47FE1217" w14:textId="77777777" w:rsidR="00B10664" w:rsidRPr="00B10664" w:rsidRDefault="00B10664" w:rsidP="00154520">
      <w:pPr>
        <w:spacing w:after="75"/>
        <w:ind w:left="113"/>
        <w:rPr>
          <w:rFonts w:ascii="Times New Roman" w:hAnsi="Times New Roman" w:cs="Times New Roman"/>
          <w:sz w:val="22"/>
          <w:szCs w:val="22"/>
          <w:lang w:val="en-GB"/>
        </w:rPr>
      </w:pPr>
    </w:p>
    <w:p w14:paraId="7908D345" w14:textId="6766B664" w:rsidR="00B10664" w:rsidRPr="00B10664" w:rsidRDefault="00B10664" w:rsidP="00154520">
      <w:pPr>
        <w:pStyle w:val="p"/>
        <w:rPr>
          <w:rFonts w:ascii="Times New Roman" w:hAnsi="Times New Roman" w:cs="Times New Roman"/>
          <w:sz w:val="22"/>
          <w:szCs w:val="22"/>
          <w:lang w:val="en-GB"/>
        </w:rPr>
      </w:pPr>
      <w:r w:rsidRPr="00B10664">
        <w:rPr>
          <w:rFonts w:ascii="Times New Roman" w:eastAsia="Times New Roman" w:hAnsi="Times New Roman" w:cs="Times New Roman"/>
          <w:sz w:val="22"/>
          <w:szCs w:val="22"/>
          <w:lang w:val="en-GB"/>
        </w:rPr>
        <w:t>14.</w:t>
      </w:r>
      <w:r w:rsidR="00091AF9">
        <w:rPr>
          <w:rFonts w:ascii="Times New Roman" w:eastAsia="Times New Roman" w:hAnsi="Times New Roman" w:cs="Times New Roman"/>
          <w:sz w:val="22"/>
          <w:szCs w:val="22"/>
          <w:lang w:val="en-GB"/>
        </w:rPr>
        <w:t xml:space="preserve"> </w:t>
      </w:r>
      <w:r w:rsidRPr="00B10664">
        <w:rPr>
          <w:rFonts w:ascii="Times New Roman" w:eastAsia="Times New Roman" w:hAnsi="Times New Roman" w:cs="Times New Roman"/>
          <w:sz w:val="22"/>
          <w:szCs w:val="22"/>
          <w:lang w:val="en-GB"/>
        </w:rPr>
        <w:t>How many Calories are there in a food that contains 20 grams of carbohydrate, 8 grams protein, and 5 grams of fat?</w:t>
      </w:r>
    </w:p>
    <w:p w14:paraId="629DF2E1" w14:textId="179E3B28" w:rsidR="00B10664" w:rsidRPr="00B10664" w:rsidRDefault="00B10664" w:rsidP="00154520">
      <w:pPr>
        <w:pStyle w:val="p"/>
        <w:tabs>
          <w:tab w:val="left" w:pos="400"/>
          <w:tab w:val="left" w:pos="660"/>
        </w:tabs>
        <w:rPr>
          <w:rFonts w:ascii="Times New Roman" w:hAnsi="Times New Roman" w:cs="Times New Roman"/>
          <w:sz w:val="22"/>
          <w:szCs w:val="22"/>
          <w:lang w:val="en-GB"/>
        </w:rPr>
      </w:pPr>
      <w:r w:rsidRPr="00B10664">
        <w:rPr>
          <w:rFonts w:ascii="Times New Roman" w:hAnsi="Times New Roman" w:cs="Times New Roman"/>
          <w:sz w:val="22"/>
          <w:szCs w:val="22"/>
          <w:lang w:val="en-GB"/>
        </w:rPr>
        <w:tab/>
      </w:r>
      <w:r w:rsidRPr="00B10664">
        <w:rPr>
          <w:rFonts w:ascii="Times New Roman" w:eastAsia="Times New Roman" w:hAnsi="Times New Roman" w:cs="Times New Roman"/>
          <w:sz w:val="22"/>
          <w:szCs w:val="22"/>
          <w:lang w:val="en-GB"/>
        </w:rPr>
        <w:t>a!</w:t>
      </w:r>
      <w:r w:rsidRPr="00B10664">
        <w:rPr>
          <w:rFonts w:ascii="Times New Roman" w:hAnsi="Times New Roman" w:cs="Times New Roman"/>
          <w:sz w:val="22"/>
          <w:szCs w:val="22"/>
          <w:lang w:val="en-GB"/>
        </w:rPr>
        <w:tab/>
      </w:r>
      <w:r w:rsidRPr="00B10664">
        <w:rPr>
          <w:rFonts w:ascii="Times New Roman" w:eastAsia="Times New Roman" w:hAnsi="Times New Roman" w:cs="Times New Roman"/>
          <w:sz w:val="22"/>
          <w:szCs w:val="22"/>
          <w:lang w:val="en-GB"/>
        </w:rPr>
        <w:t>132 Calories</w:t>
      </w:r>
    </w:p>
    <w:p w14:paraId="607B8278" w14:textId="181226C8" w:rsidR="00B10664" w:rsidRPr="00B10664" w:rsidRDefault="00B10664" w:rsidP="00154520">
      <w:pPr>
        <w:pStyle w:val="p"/>
        <w:tabs>
          <w:tab w:val="left" w:pos="400"/>
          <w:tab w:val="left" w:pos="660"/>
        </w:tabs>
        <w:rPr>
          <w:rFonts w:ascii="Times New Roman" w:hAnsi="Times New Roman" w:cs="Times New Roman"/>
          <w:sz w:val="22"/>
          <w:szCs w:val="22"/>
          <w:lang w:val="en-GB"/>
        </w:rPr>
      </w:pPr>
      <w:r w:rsidRPr="00B10664">
        <w:rPr>
          <w:rFonts w:ascii="Times New Roman" w:hAnsi="Times New Roman" w:cs="Times New Roman"/>
          <w:sz w:val="22"/>
          <w:szCs w:val="22"/>
          <w:lang w:val="en-GB"/>
        </w:rPr>
        <w:tab/>
      </w:r>
      <w:r w:rsidRPr="00B10664">
        <w:rPr>
          <w:rFonts w:ascii="Times New Roman" w:eastAsia="Times New Roman" w:hAnsi="Times New Roman" w:cs="Times New Roman"/>
          <w:sz w:val="22"/>
          <w:szCs w:val="22"/>
          <w:lang w:val="en-GB"/>
        </w:rPr>
        <w:t>b!</w:t>
      </w:r>
      <w:r w:rsidRPr="00B10664">
        <w:rPr>
          <w:rFonts w:ascii="Times New Roman" w:hAnsi="Times New Roman" w:cs="Times New Roman"/>
          <w:sz w:val="22"/>
          <w:szCs w:val="22"/>
          <w:lang w:val="en-GB"/>
        </w:rPr>
        <w:tab/>
      </w:r>
      <w:r w:rsidRPr="00B10664">
        <w:rPr>
          <w:rFonts w:ascii="Times New Roman" w:eastAsia="Times New Roman" w:hAnsi="Times New Roman" w:cs="Times New Roman"/>
          <w:sz w:val="22"/>
          <w:szCs w:val="22"/>
          <w:lang w:val="en-GB"/>
        </w:rPr>
        <w:t>157 Calories</w:t>
      </w:r>
    </w:p>
    <w:p w14:paraId="7D492289" w14:textId="77F1DECB" w:rsidR="00B10664" w:rsidRPr="00B10664" w:rsidRDefault="00B10664" w:rsidP="00154520">
      <w:pPr>
        <w:pStyle w:val="p"/>
        <w:tabs>
          <w:tab w:val="left" w:pos="400"/>
          <w:tab w:val="left" w:pos="660"/>
        </w:tabs>
        <w:rPr>
          <w:rFonts w:ascii="Times New Roman" w:hAnsi="Times New Roman" w:cs="Times New Roman"/>
          <w:sz w:val="22"/>
          <w:szCs w:val="22"/>
          <w:lang w:val="en-GB"/>
        </w:rPr>
      </w:pPr>
      <w:r w:rsidRPr="00B10664">
        <w:rPr>
          <w:rFonts w:ascii="Times New Roman" w:hAnsi="Times New Roman" w:cs="Times New Roman"/>
          <w:sz w:val="22"/>
          <w:szCs w:val="22"/>
          <w:lang w:val="en-GB"/>
        </w:rPr>
        <w:tab/>
      </w:r>
      <w:r w:rsidRPr="00B10664">
        <w:rPr>
          <w:rFonts w:ascii="Times New Roman" w:eastAsia="Times New Roman" w:hAnsi="Times New Roman" w:cs="Times New Roman"/>
          <w:sz w:val="22"/>
          <w:szCs w:val="22"/>
          <w:lang w:val="en-GB"/>
        </w:rPr>
        <w:t>c!</w:t>
      </w:r>
      <w:r w:rsidRPr="00B10664">
        <w:rPr>
          <w:rFonts w:ascii="Times New Roman" w:hAnsi="Times New Roman" w:cs="Times New Roman"/>
          <w:sz w:val="22"/>
          <w:szCs w:val="22"/>
          <w:lang w:val="en-GB"/>
        </w:rPr>
        <w:tab/>
      </w:r>
      <w:r w:rsidRPr="00B10664">
        <w:rPr>
          <w:rFonts w:ascii="Times New Roman" w:eastAsia="Times New Roman" w:hAnsi="Times New Roman" w:cs="Times New Roman"/>
          <w:sz w:val="22"/>
          <w:szCs w:val="22"/>
          <w:lang w:val="en-GB"/>
        </w:rPr>
        <w:t>231 Calories</w:t>
      </w:r>
    </w:p>
    <w:p w14:paraId="79BEE604" w14:textId="49FCFC2A" w:rsidR="00B10664" w:rsidRPr="00B10664" w:rsidRDefault="00B10664" w:rsidP="00154520">
      <w:pPr>
        <w:pStyle w:val="p"/>
        <w:tabs>
          <w:tab w:val="left" w:pos="400"/>
          <w:tab w:val="left" w:pos="660"/>
        </w:tabs>
        <w:rPr>
          <w:rFonts w:ascii="Times New Roman" w:hAnsi="Times New Roman" w:cs="Times New Roman"/>
          <w:sz w:val="22"/>
          <w:szCs w:val="22"/>
          <w:lang w:val="en-GB"/>
        </w:rPr>
      </w:pPr>
      <w:r w:rsidRPr="00B10664">
        <w:rPr>
          <w:rFonts w:ascii="Times New Roman" w:hAnsi="Times New Roman" w:cs="Times New Roman"/>
          <w:sz w:val="22"/>
          <w:szCs w:val="22"/>
          <w:lang w:val="en-GB"/>
        </w:rPr>
        <w:tab/>
      </w:r>
      <w:r w:rsidRPr="00B10664">
        <w:rPr>
          <w:rFonts w:ascii="Times New Roman" w:eastAsia="Times New Roman" w:hAnsi="Times New Roman" w:cs="Times New Roman"/>
          <w:sz w:val="22"/>
          <w:szCs w:val="22"/>
          <w:lang w:val="en-GB"/>
        </w:rPr>
        <w:t>d!</w:t>
      </w:r>
      <w:r w:rsidRPr="00B10664">
        <w:rPr>
          <w:rFonts w:ascii="Times New Roman" w:hAnsi="Times New Roman" w:cs="Times New Roman"/>
          <w:sz w:val="22"/>
          <w:szCs w:val="22"/>
          <w:lang w:val="en-GB"/>
        </w:rPr>
        <w:tab/>
      </w:r>
      <w:r w:rsidRPr="00B10664">
        <w:rPr>
          <w:rFonts w:ascii="Times New Roman" w:eastAsia="Times New Roman" w:hAnsi="Times New Roman" w:cs="Times New Roman"/>
          <w:sz w:val="22"/>
          <w:szCs w:val="22"/>
          <w:lang w:val="en-GB"/>
        </w:rPr>
        <w:t>297 Calories</w:t>
      </w:r>
    </w:p>
    <w:p w14:paraId="2B8B1839" w14:textId="77777777" w:rsidR="00B10664" w:rsidRPr="00B10664" w:rsidRDefault="00B10664" w:rsidP="00154520">
      <w:pPr>
        <w:rPr>
          <w:rFonts w:ascii="Times New Roman" w:hAnsi="Times New Roman" w:cs="Times New Roman"/>
          <w:vanish/>
          <w:sz w:val="22"/>
          <w:szCs w:val="22"/>
          <w:lang w:val="en-GB"/>
        </w:rPr>
      </w:pPr>
    </w:p>
    <w:p w14:paraId="122D046C" w14:textId="77777777" w:rsidR="00B10664" w:rsidRPr="00B10664" w:rsidRDefault="00B10664" w:rsidP="00154520">
      <w:pPr>
        <w:tabs>
          <w:tab w:val="left" w:pos="1861"/>
        </w:tabs>
        <w:rPr>
          <w:rFonts w:ascii="Times New Roman" w:hAnsi="Times New Roman" w:cs="Times New Roman"/>
          <w:sz w:val="22"/>
          <w:szCs w:val="22"/>
          <w:lang w:val="en-GB"/>
        </w:rPr>
      </w:pPr>
      <w:r w:rsidRPr="00B10664">
        <w:rPr>
          <w:rFonts w:ascii="Times New Roman" w:eastAsia="Times New Roman" w:hAnsi="Times New Roman" w:cs="Times New Roman"/>
          <w:i/>
          <w:iCs/>
          <w:sz w:val="22"/>
          <w:szCs w:val="22"/>
          <w:lang w:val="en-GB"/>
        </w:rPr>
        <w:t xml:space="preserve">ANS: </w:t>
      </w:r>
      <w:r w:rsidRPr="00B10664">
        <w:rPr>
          <w:rFonts w:ascii="Times New Roman" w:hAnsi="Times New Roman" w:cs="Times New Roman"/>
          <w:sz w:val="22"/>
          <w:szCs w:val="22"/>
          <w:lang w:val="en-GB"/>
        </w:rPr>
        <w:tab/>
      </w:r>
      <w:r w:rsidRPr="00B10664">
        <w:rPr>
          <w:rFonts w:ascii="Times New Roman" w:eastAsia="Times New Roman" w:hAnsi="Times New Roman" w:cs="Times New Roman"/>
          <w:sz w:val="22"/>
          <w:szCs w:val="22"/>
          <w:lang w:val="en-GB"/>
        </w:rPr>
        <w:t>b</w:t>
      </w:r>
    </w:p>
    <w:p w14:paraId="640F622C" w14:textId="77777777" w:rsidR="00B10664" w:rsidRPr="00B10664" w:rsidRDefault="00B10664" w:rsidP="00154520">
      <w:pPr>
        <w:tabs>
          <w:tab w:val="left" w:pos="1861"/>
        </w:tabs>
        <w:rPr>
          <w:rFonts w:ascii="Times New Roman" w:hAnsi="Times New Roman" w:cs="Times New Roman"/>
          <w:sz w:val="22"/>
          <w:szCs w:val="22"/>
          <w:lang w:val="en-GB"/>
        </w:rPr>
      </w:pPr>
      <w:r w:rsidRPr="00B10664">
        <w:rPr>
          <w:rFonts w:ascii="Times New Roman" w:eastAsia="Times New Roman" w:hAnsi="Times New Roman" w:cs="Times New Roman"/>
          <w:i/>
          <w:iCs/>
          <w:sz w:val="22"/>
          <w:szCs w:val="22"/>
          <w:lang w:val="en-GB"/>
        </w:rPr>
        <w:t xml:space="preserve">PTS: </w:t>
      </w:r>
      <w:r w:rsidRPr="00B10664">
        <w:rPr>
          <w:rFonts w:ascii="Times New Roman" w:hAnsi="Times New Roman" w:cs="Times New Roman"/>
          <w:sz w:val="22"/>
          <w:szCs w:val="22"/>
          <w:lang w:val="en-GB"/>
        </w:rPr>
        <w:tab/>
      </w:r>
      <w:r w:rsidRPr="00B10664">
        <w:rPr>
          <w:rFonts w:ascii="Times New Roman" w:eastAsia="Times New Roman" w:hAnsi="Times New Roman" w:cs="Times New Roman"/>
          <w:sz w:val="22"/>
          <w:szCs w:val="22"/>
          <w:lang w:val="en-GB"/>
        </w:rPr>
        <w:t>1</w:t>
      </w:r>
    </w:p>
    <w:p w14:paraId="3D362201" w14:textId="77777777" w:rsidR="00B10664" w:rsidRPr="00B10664" w:rsidRDefault="00B10664" w:rsidP="00154520">
      <w:pPr>
        <w:tabs>
          <w:tab w:val="left" w:pos="1861"/>
        </w:tabs>
        <w:rPr>
          <w:rFonts w:ascii="Times New Roman" w:hAnsi="Times New Roman" w:cs="Times New Roman"/>
          <w:sz w:val="22"/>
          <w:szCs w:val="22"/>
          <w:lang w:val="en-GB"/>
        </w:rPr>
      </w:pPr>
      <w:r w:rsidRPr="00B10664">
        <w:rPr>
          <w:rFonts w:ascii="Times New Roman" w:eastAsia="Times New Roman" w:hAnsi="Times New Roman" w:cs="Times New Roman"/>
          <w:i/>
          <w:iCs/>
          <w:sz w:val="22"/>
          <w:szCs w:val="22"/>
          <w:lang w:val="en-GB"/>
        </w:rPr>
        <w:t xml:space="preserve">REF: </w:t>
      </w:r>
      <w:r w:rsidRPr="00B10664">
        <w:rPr>
          <w:rFonts w:ascii="Times New Roman" w:hAnsi="Times New Roman" w:cs="Times New Roman"/>
          <w:sz w:val="22"/>
          <w:szCs w:val="22"/>
          <w:lang w:val="en-GB"/>
        </w:rPr>
        <w:tab/>
      </w:r>
      <w:r w:rsidRPr="00B10664">
        <w:rPr>
          <w:rFonts w:ascii="Times New Roman" w:eastAsia="Times New Roman" w:hAnsi="Times New Roman" w:cs="Times New Roman"/>
          <w:sz w:val="22"/>
          <w:szCs w:val="22"/>
          <w:lang w:val="en-GB"/>
        </w:rPr>
        <w:t>The Nutrients in Foods</w:t>
      </w:r>
    </w:p>
    <w:p w14:paraId="60C3490B" w14:textId="0962B3B9" w:rsidR="00B10664" w:rsidRPr="00B10664" w:rsidRDefault="00B10664" w:rsidP="00154520">
      <w:pPr>
        <w:tabs>
          <w:tab w:val="left" w:pos="1861"/>
        </w:tabs>
        <w:rPr>
          <w:rFonts w:ascii="Times New Roman" w:hAnsi="Times New Roman" w:cs="Times New Roman"/>
          <w:sz w:val="22"/>
          <w:szCs w:val="22"/>
          <w:lang w:val="en-GB"/>
        </w:rPr>
      </w:pPr>
      <w:r w:rsidRPr="00B10664">
        <w:rPr>
          <w:rFonts w:ascii="Times New Roman" w:eastAsia="Times New Roman" w:hAnsi="Times New Roman" w:cs="Times New Roman"/>
          <w:i/>
          <w:iCs/>
          <w:sz w:val="22"/>
          <w:szCs w:val="22"/>
          <w:lang w:val="en-GB"/>
        </w:rPr>
        <w:t xml:space="preserve">QUESTIONTYPE: </w:t>
      </w:r>
      <w:r w:rsidRPr="00B10664">
        <w:rPr>
          <w:rFonts w:ascii="Times New Roman" w:hAnsi="Times New Roman" w:cs="Times New Roman"/>
          <w:sz w:val="22"/>
          <w:szCs w:val="22"/>
          <w:lang w:val="en-GB"/>
        </w:rPr>
        <w:tab/>
      </w:r>
      <w:r w:rsidRPr="00B10664">
        <w:rPr>
          <w:rFonts w:ascii="Times New Roman" w:eastAsia="Times New Roman" w:hAnsi="Times New Roman" w:cs="Times New Roman"/>
          <w:sz w:val="22"/>
          <w:szCs w:val="22"/>
          <w:lang w:val="en-GB"/>
        </w:rPr>
        <w:t>Multiple Choice</w:t>
      </w:r>
    </w:p>
    <w:p w14:paraId="3ED60C2E" w14:textId="77777777" w:rsidR="00B10664" w:rsidRPr="00B10664" w:rsidRDefault="00B10664" w:rsidP="00154520">
      <w:pPr>
        <w:tabs>
          <w:tab w:val="left" w:pos="1861"/>
        </w:tabs>
        <w:rPr>
          <w:rFonts w:ascii="Times New Roman" w:hAnsi="Times New Roman" w:cs="Times New Roman"/>
          <w:sz w:val="22"/>
          <w:szCs w:val="22"/>
          <w:lang w:val="en-GB"/>
        </w:rPr>
      </w:pPr>
      <w:r w:rsidRPr="00B10664">
        <w:rPr>
          <w:rFonts w:ascii="Times New Roman" w:eastAsia="Times New Roman" w:hAnsi="Times New Roman" w:cs="Times New Roman"/>
          <w:i/>
          <w:iCs/>
          <w:sz w:val="22"/>
          <w:szCs w:val="22"/>
          <w:lang w:val="en-GB"/>
        </w:rPr>
        <w:t xml:space="preserve">KEYWORDS: </w:t>
      </w:r>
      <w:r w:rsidRPr="00B10664">
        <w:rPr>
          <w:rFonts w:ascii="Times New Roman" w:hAnsi="Times New Roman" w:cs="Times New Roman"/>
          <w:sz w:val="22"/>
          <w:szCs w:val="22"/>
          <w:lang w:val="en-GB"/>
        </w:rPr>
        <w:tab/>
      </w:r>
      <w:r w:rsidRPr="00B10664">
        <w:rPr>
          <w:rFonts w:ascii="Times New Roman" w:eastAsia="Times New Roman" w:hAnsi="Times New Roman" w:cs="Times New Roman"/>
          <w:sz w:val="22"/>
          <w:szCs w:val="22"/>
          <w:lang w:val="en-GB"/>
        </w:rPr>
        <w:t xml:space="preserve"> Higher Order</w:t>
      </w:r>
    </w:p>
    <w:p w14:paraId="349E0ABE" w14:textId="2A95793B" w:rsidR="00B10664" w:rsidRPr="00B10664" w:rsidRDefault="00B10664" w:rsidP="00154520">
      <w:pPr>
        <w:tabs>
          <w:tab w:val="left" w:pos="1861"/>
        </w:tabs>
        <w:rPr>
          <w:rFonts w:ascii="Times New Roman" w:hAnsi="Times New Roman" w:cs="Times New Roman"/>
          <w:sz w:val="22"/>
          <w:szCs w:val="22"/>
          <w:lang w:val="en-GB"/>
        </w:rPr>
      </w:pPr>
      <w:r w:rsidRPr="00B10664">
        <w:rPr>
          <w:rFonts w:ascii="Times New Roman" w:eastAsia="Times New Roman" w:hAnsi="Times New Roman" w:cs="Times New Roman"/>
          <w:i/>
          <w:iCs/>
          <w:sz w:val="22"/>
          <w:szCs w:val="22"/>
          <w:lang w:val="en-GB"/>
        </w:rPr>
        <w:t xml:space="preserve">CUSTOMID: </w:t>
      </w:r>
      <w:r w:rsidRPr="00B10664">
        <w:rPr>
          <w:rFonts w:ascii="Times New Roman" w:hAnsi="Times New Roman" w:cs="Times New Roman"/>
          <w:sz w:val="22"/>
          <w:szCs w:val="22"/>
          <w:lang w:val="en-GB"/>
        </w:rPr>
        <w:tab/>
      </w:r>
      <w:r w:rsidRPr="00B10664">
        <w:rPr>
          <w:rFonts w:ascii="Times New Roman" w:eastAsia="Times New Roman" w:hAnsi="Times New Roman" w:cs="Times New Roman"/>
          <w:sz w:val="22"/>
          <w:szCs w:val="22"/>
          <w:lang w:val="en-GB"/>
        </w:rPr>
        <w:t>01-14</w:t>
      </w:r>
    </w:p>
    <w:p w14:paraId="2E0EE02F" w14:textId="77777777" w:rsidR="00B10664" w:rsidRPr="00B10664" w:rsidRDefault="00B10664" w:rsidP="00154520">
      <w:pPr>
        <w:rPr>
          <w:rFonts w:ascii="Times New Roman" w:hAnsi="Times New Roman" w:cs="Times New Roman"/>
          <w:sz w:val="22"/>
          <w:szCs w:val="22"/>
          <w:lang w:val="en-GB"/>
        </w:rPr>
      </w:pPr>
    </w:p>
    <w:p w14:paraId="0BBB37A8" w14:textId="77777777" w:rsidR="00B10664" w:rsidRPr="00B10664" w:rsidRDefault="00B10664" w:rsidP="00154520">
      <w:pPr>
        <w:spacing w:after="75"/>
        <w:ind w:left="113"/>
        <w:rPr>
          <w:rFonts w:ascii="Times New Roman" w:hAnsi="Times New Roman" w:cs="Times New Roman"/>
          <w:sz w:val="22"/>
          <w:szCs w:val="22"/>
          <w:lang w:val="en-GB"/>
        </w:rPr>
      </w:pPr>
    </w:p>
    <w:p w14:paraId="2852CD92" w14:textId="6A70070C" w:rsidR="00B10664" w:rsidRPr="00B10664" w:rsidRDefault="00B10664" w:rsidP="00154520">
      <w:pPr>
        <w:pStyle w:val="p"/>
        <w:rPr>
          <w:rFonts w:ascii="Times New Roman" w:hAnsi="Times New Roman" w:cs="Times New Roman"/>
          <w:sz w:val="22"/>
          <w:szCs w:val="22"/>
          <w:lang w:val="en-GB"/>
        </w:rPr>
      </w:pPr>
      <w:r w:rsidRPr="00B10664">
        <w:rPr>
          <w:rFonts w:ascii="Times New Roman" w:eastAsia="Times New Roman" w:hAnsi="Times New Roman" w:cs="Times New Roman"/>
          <w:sz w:val="22"/>
          <w:szCs w:val="22"/>
          <w:lang w:val="en-GB"/>
        </w:rPr>
        <w:t>15.</w:t>
      </w:r>
      <w:r w:rsidR="00091AF9">
        <w:rPr>
          <w:rFonts w:ascii="Times New Roman" w:eastAsia="Times New Roman" w:hAnsi="Times New Roman" w:cs="Times New Roman"/>
          <w:sz w:val="22"/>
          <w:szCs w:val="22"/>
          <w:lang w:val="en-GB"/>
        </w:rPr>
        <w:t xml:space="preserve"> </w:t>
      </w:r>
      <w:r w:rsidRPr="00B10664">
        <w:rPr>
          <w:rFonts w:ascii="Times New Roman" w:eastAsia="Times New Roman" w:hAnsi="Times New Roman" w:cs="Times New Roman"/>
          <w:sz w:val="22"/>
          <w:szCs w:val="22"/>
          <w:lang w:val="en-GB"/>
        </w:rPr>
        <w:t>When given to severely ill people unable to eat ordinary food, what are elemental diets designed to do?</w:t>
      </w:r>
    </w:p>
    <w:p w14:paraId="0BA533F5" w14:textId="6EC56505" w:rsidR="00B10664" w:rsidRPr="00B10664" w:rsidRDefault="00B10664" w:rsidP="00154520">
      <w:pPr>
        <w:pStyle w:val="p"/>
        <w:tabs>
          <w:tab w:val="left" w:pos="400"/>
          <w:tab w:val="left" w:pos="640"/>
        </w:tabs>
        <w:rPr>
          <w:rFonts w:ascii="Times New Roman" w:hAnsi="Times New Roman" w:cs="Times New Roman"/>
          <w:sz w:val="22"/>
          <w:szCs w:val="22"/>
          <w:lang w:val="en-GB"/>
        </w:rPr>
      </w:pPr>
      <w:r w:rsidRPr="00B10664">
        <w:rPr>
          <w:rFonts w:ascii="Times New Roman" w:hAnsi="Times New Roman" w:cs="Times New Roman"/>
          <w:sz w:val="22"/>
          <w:szCs w:val="22"/>
          <w:lang w:val="en-GB"/>
        </w:rPr>
        <w:tab/>
      </w:r>
      <w:r w:rsidRPr="00B10664">
        <w:rPr>
          <w:rFonts w:ascii="Times New Roman" w:eastAsia="Times New Roman" w:hAnsi="Times New Roman" w:cs="Times New Roman"/>
          <w:sz w:val="22"/>
          <w:szCs w:val="22"/>
          <w:lang w:val="en-GB"/>
        </w:rPr>
        <w:t>a.</w:t>
      </w:r>
      <w:r w:rsidRPr="00B10664">
        <w:rPr>
          <w:rFonts w:ascii="Times New Roman" w:hAnsi="Times New Roman" w:cs="Times New Roman"/>
          <w:sz w:val="22"/>
          <w:szCs w:val="22"/>
          <w:lang w:val="en-GB"/>
        </w:rPr>
        <w:tab/>
      </w:r>
      <w:r w:rsidRPr="00B10664">
        <w:rPr>
          <w:rFonts w:ascii="Times New Roman" w:eastAsia="Times New Roman" w:hAnsi="Times New Roman" w:cs="Times New Roman"/>
          <w:sz w:val="22"/>
          <w:szCs w:val="22"/>
          <w:lang w:val="en-GB"/>
        </w:rPr>
        <w:t>support life</w:t>
      </w:r>
    </w:p>
    <w:p w14:paraId="5BC6F048" w14:textId="082DE92C" w:rsidR="00B10664" w:rsidRPr="00B10664" w:rsidRDefault="00B10664" w:rsidP="00154520">
      <w:pPr>
        <w:pStyle w:val="p"/>
        <w:tabs>
          <w:tab w:val="left" w:pos="400"/>
          <w:tab w:val="left" w:pos="640"/>
        </w:tabs>
        <w:rPr>
          <w:rFonts w:ascii="Times New Roman" w:hAnsi="Times New Roman" w:cs="Times New Roman"/>
          <w:sz w:val="22"/>
          <w:szCs w:val="22"/>
          <w:lang w:val="en-GB"/>
        </w:rPr>
      </w:pPr>
      <w:r w:rsidRPr="00B10664">
        <w:rPr>
          <w:rFonts w:ascii="Times New Roman" w:hAnsi="Times New Roman" w:cs="Times New Roman"/>
          <w:sz w:val="22"/>
          <w:szCs w:val="22"/>
          <w:lang w:val="en-GB"/>
        </w:rPr>
        <w:tab/>
      </w:r>
      <w:r w:rsidRPr="00B10664">
        <w:rPr>
          <w:rFonts w:ascii="Times New Roman" w:eastAsia="Times New Roman" w:hAnsi="Times New Roman" w:cs="Times New Roman"/>
          <w:sz w:val="22"/>
          <w:szCs w:val="22"/>
          <w:lang w:val="en-GB"/>
        </w:rPr>
        <w:t>b.</w:t>
      </w:r>
      <w:r w:rsidRPr="00B10664">
        <w:rPr>
          <w:rFonts w:ascii="Times New Roman" w:hAnsi="Times New Roman" w:cs="Times New Roman"/>
          <w:sz w:val="22"/>
          <w:szCs w:val="22"/>
          <w:lang w:val="en-GB"/>
        </w:rPr>
        <w:tab/>
      </w:r>
      <w:proofErr w:type="gramStart"/>
      <w:r w:rsidRPr="00B10664">
        <w:rPr>
          <w:rFonts w:ascii="Times New Roman" w:eastAsia="Times New Roman" w:hAnsi="Times New Roman" w:cs="Times New Roman"/>
          <w:sz w:val="22"/>
          <w:szCs w:val="22"/>
          <w:lang w:val="en-GB"/>
        </w:rPr>
        <w:t>enable</w:t>
      </w:r>
      <w:proofErr w:type="gramEnd"/>
      <w:r w:rsidRPr="00B10664">
        <w:rPr>
          <w:rFonts w:ascii="Times New Roman" w:eastAsia="Times New Roman" w:hAnsi="Times New Roman" w:cs="Times New Roman"/>
          <w:sz w:val="22"/>
          <w:szCs w:val="22"/>
          <w:lang w:val="en-GB"/>
        </w:rPr>
        <w:t xml:space="preserve"> people to thrive</w:t>
      </w:r>
    </w:p>
    <w:p w14:paraId="79FCCF6C" w14:textId="763411F5" w:rsidR="00B10664" w:rsidRPr="00B10664" w:rsidRDefault="00B10664" w:rsidP="00154520">
      <w:pPr>
        <w:pStyle w:val="p"/>
        <w:tabs>
          <w:tab w:val="left" w:pos="400"/>
          <w:tab w:val="left" w:pos="640"/>
        </w:tabs>
        <w:rPr>
          <w:rFonts w:ascii="Times New Roman" w:hAnsi="Times New Roman" w:cs="Times New Roman"/>
          <w:sz w:val="22"/>
          <w:szCs w:val="22"/>
          <w:lang w:val="en-GB"/>
        </w:rPr>
      </w:pPr>
      <w:r w:rsidRPr="00B10664">
        <w:rPr>
          <w:rFonts w:ascii="Times New Roman" w:hAnsi="Times New Roman" w:cs="Times New Roman"/>
          <w:sz w:val="22"/>
          <w:szCs w:val="22"/>
          <w:lang w:val="en-GB"/>
        </w:rPr>
        <w:tab/>
      </w:r>
      <w:r w:rsidRPr="00B10664">
        <w:rPr>
          <w:rFonts w:ascii="Times New Roman" w:eastAsia="Times New Roman" w:hAnsi="Times New Roman" w:cs="Times New Roman"/>
          <w:sz w:val="22"/>
          <w:szCs w:val="22"/>
          <w:lang w:val="en-GB"/>
        </w:rPr>
        <w:t>c.</w:t>
      </w:r>
      <w:r w:rsidRPr="00B10664">
        <w:rPr>
          <w:rFonts w:ascii="Times New Roman" w:hAnsi="Times New Roman" w:cs="Times New Roman"/>
          <w:sz w:val="22"/>
          <w:szCs w:val="22"/>
          <w:lang w:val="en-GB"/>
        </w:rPr>
        <w:tab/>
      </w:r>
      <w:proofErr w:type="gramStart"/>
      <w:r w:rsidRPr="00B10664">
        <w:rPr>
          <w:rFonts w:ascii="Times New Roman" w:eastAsia="Times New Roman" w:hAnsi="Times New Roman" w:cs="Times New Roman"/>
          <w:sz w:val="22"/>
          <w:szCs w:val="22"/>
          <w:lang w:val="en-GB"/>
        </w:rPr>
        <w:t>support</w:t>
      </w:r>
      <w:proofErr w:type="gramEnd"/>
      <w:r w:rsidRPr="00B10664">
        <w:rPr>
          <w:rFonts w:ascii="Times New Roman" w:eastAsia="Times New Roman" w:hAnsi="Times New Roman" w:cs="Times New Roman"/>
          <w:sz w:val="22"/>
          <w:szCs w:val="22"/>
          <w:lang w:val="en-GB"/>
        </w:rPr>
        <w:t xml:space="preserve"> optimal growth</w:t>
      </w:r>
    </w:p>
    <w:p w14:paraId="72AE5732" w14:textId="4CB6ABD3" w:rsidR="00B10664" w:rsidRPr="00B10664" w:rsidRDefault="00B10664" w:rsidP="00154520">
      <w:pPr>
        <w:pStyle w:val="p"/>
        <w:tabs>
          <w:tab w:val="left" w:pos="400"/>
          <w:tab w:val="left" w:pos="640"/>
        </w:tabs>
        <w:rPr>
          <w:rFonts w:ascii="Times New Roman" w:hAnsi="Times New Roman" w:cs="Times New Roman"/>
          <w:sz w:val="22"/>
          <w:szCs w:val="22"/>
          <w:lang w:val="en-GB"/>
        </w:rPr>
      </w:pPr>
      <w:r w:rsidRPr="00B10664">
        <w:rPr>
          <w:rFonts w:ascii="Times New Roman" w:hAnsi="Times New Roman" w:cs="Times New Roman"/>
          <w:sz w:val="22"/>
          <w:szCs w:val="22"/>
          <w:lang w:val="en-GB"/>
        </w:rPr>
        <w:tab/>
      </w:r>
      <w:r w:rsidRPr="00B10664">
        <w:rPr>
          <w:rFonts w:ascii="Times New Roman" w:eastAsia="Times New Roman" w:hAnsi="Times New Roman" w:cs="Times New Roman"/>
          <w:sz w:val="22"/>
          <w:szCs w:val="22"/>
          <w:lang w:val="en-GB"/>
        </w:rPr>
        <w:t>d.</w:t>
      </w:r>
      <w:r w:rsidRPr="00B10664">
        <w:rPr>
          <w:rFonts w:ascii="Times New Roman" w:hAnsi="Times New Roman" w:cs="Times New Roman"/>
          <w:sz w:val="22"/>
          <w:szCs w:val="22"/>
          <w:lang w:val="en-GB"/>
        </w:rPr>
        <w:tab/>
      </w:r>
      <w:proofErr w:type="gramStart"/>
      <w:r w:rsidRPr="00B10664">
        <w:rPr>
          <w:rFonts w:ascii="Times New Roman" w:eastAsia="Times New Roman" w:hAnsi="Times New Roman" w:cs="Times New Roman"/>
          <w:sz w:val="22"/>
          <w:szCs w:val="22"/>
          <w:lang w:val="en-GB"/>
        </w:rPr>
        <w:t>enhance</w:t>
      </w:r>
      <w:proofErr w:type="gramEnd"/>
      <w:r w:rsidRPr="00B10664">
        <w:rPr>
          <w:rFonts w:ascii="Times New Roman" w:eastAsia="Times New Roman" w:hAnsi="Times New Roman" w:cs="Times New Roman"/>
          <w:sz w:val="22"/>
          <w:szCs w:val="22"/>
          <w:lang w:val="en-GB"/>
        </w:rPr>
        <w:t xml:space="preserve"> digestive tract health</w:t>
      </w:r>
    </w:p>
    <w:p w14:paraId="255407D6" w14:textId="77777777" w:rsidR="00B10664" w:rsidRPr="00B10664" w:rsidRDefault="00B10664" w:rsidP="00154520">
      <w:pPr>
        <w:rPr>
          <w:rFonts w:ascii="Times New Roman" w:hAnsi="Times New Roman" w:cs="Times New Roman"/>
          <w:vanish/>
          <w:sz w:val="22"/>
          <w:szCs w:val="22"/>
          <w:lang w:val="en-GB"/>
        </w:rPr>
      </w:pPr>
    </w:p>
    <w:p w14:paraId="23BD5B29" w14:textId="77777777" w:rsidR="00B10664" w:rsidRPr="00B10664" w:rsidRDefault="00B10664" w:rsidP="00154520">
      <w:pPr>
        <w:tabs>
          <w:tab w:val="left" w:pos="1861"/>
        </w:tabs>
        <w:rPr>
          <w:rFonts w:ascii="Times New Roman" w:hAnsi="Times New Roman" w:cs="Times New Roman"/>
          <w:sz w:val="22"/>
          <w:szCs w:val="22"/>
          <w:lang w:val="en-GB"/>
        </w:rPr>
      </w:pPr>
      <w:r w:rsidRPr="00B10664">
        <w:rPr>
          <w:rFonts w:ascii="Times New Roman" w:eastAsia="Times New Roman" w:hAnsi="Times New Roman" w:cs="Times New Roman"/>
          <w:i/>
          <w:iCs/>
          <w:sz w:val="22"/>
          <w:szCs w:val="22"/>
          <w:lang w:val="en-GB"/>
        </w:rPr>
        <w:t xml:space="preserve">ANS: </w:t>
      </w:r>
      <w:r w:rsidRPr="00B10664">
        <w:rPr>
          <w:rFonts w:ascii="Times New Roman" w:hAnsi="Times New Roman" w:cs="Times New Roman"/>
          <w:sz w:val="22"/>
          <w:szCs w:val="22"/>
          <w:lang w:val="en-GB"/>
        </w:rPr>
        <w:tab/>
      </w:r>
      <w:r w:rsidRPr="00B10664">
        <w:rPr>
          <w:rFonts w:ascii="Times New Roman" w:eastAsia="Times New Roman" w:hAnsi="Times New Roman" w:cs="Times New Roman"/>
          <w:sz w:val="22"/>
          <w:szCs w:val="22"/>
          <w:lang w:val="en-GB"/>
        </w:rPr>
        <w:t>a</w:t>
      </w:r>
    </w:p>
    <w:p w14:paraId="325EF323" w14:textId="77777777" w:rsidR="00B10664" w:rsidRPr="00B10664" w:rsidRDefault="00B10664" w:rsidP="00154520">
      <w:pPr>
        <w:tabs>
          <w:tab w:val="left" w:pos="1861"/>
        </w:tabs>
        <w:rPr>
          <w:rFonts w:ascii="Times New Roman" w:hAnsi="Times New Roman" w:cs="Times New Roman"/>
          <w:sz w:val="22"/>
          <w:szCs w:val="22"/>
          <w:lang w:val="en-GB"/>
        </w:rPr>
      </w:pPr>
      <w:r w:rsidRPr="00B10664">
        <w:rPr>
          <w:rFonts w:ascii="Times New Roman" w:eastAsia="Times New Roman" w:hAnsi="Times New Roman" w:cs="Times New Roman"/>
          <w:i/>
          <w:iCs/>
          <w:sz w:val="22"/>
          <w:szCs w:val="22"/>
          <w:lang w:val="en-GB"/>
        </w:rPr>
        <w:t xml:space="preserve">PTS: </w:t>
      </w:r>
      <w:r w:rsidRPr="00B10664">
        <w:rPr>
          <w:rFonts w:ascii="Times New Roman" w:hAnsi="Times New Roman" w:cs="Times New Roman"/>
          <w:sz w:val="22"/>
          <w:szCs w:val="22"/>
          <w:lang w:val="en-GB"/>
        </w:rPr>
        <w:tab/>
      </w:r>
      <w:r w:rsidRPr="00B10664">
        <w:rPr>
          <w:rFonts w:ascii="Times New Roman" w:eastAsia="Times New Roman" w:hAnsi="Times New Roman" w:cs="Times New Roman"/>
          <w:sz w:val="22"/>
          <w:szCs w:val="22"/>
          <w:lang w:val="en-GB"/>
        </w:rPr>
        <w:t>1</w:t>
      </w:r>
    </w:p>
    <w:p w14:paraId="7FA244E0" w14:textId="77777777" w:rsidR="00B10664" w:rsidRPr="00B10664" w:rsidRDefault="00B10664" w:rsidP="00154520">
      <w:pPr>
        <w:tabs>
          <w:tab w:val="left" w:pos="1861"/>
        </w:tabs>
        <w:rPr>
          <w:rFonts w:ascii="Times New Roman" w:hAnsi="Times New Roman" w:cs="Times New Roman"/>
          <w:sz w:val="22"/>
          <w:szCs w:val="22"/>
          <w:lang w:val="en-GB"/>
        </w:rPr>
      </w:pPr>
      <w:r w:rsidRPr="00B10664">
        <w:rPr>
          <w:rFonts w:ascii="Times New Roman" w:eastAsia="Times New Roman" w:hAnsi="Times New Roman" w:cs="Times New Roman"/>
          <w:i/>
          <w:iCs/>
          <w:sz w:val="22"/>
          <w:szCs w:val="22"/>
          <w:lang w:val="en-GB"/>
        </w:rPr>
        <w:t xml:space="preserve">REF: </w:t>
      </w:r>
      <w:r w:rsidRPr="00B10664">
        <w:rPr>
          <w:rFonts w:ascii="Times New Roman" w:hAnsi="Times New Roman" w:cs="Times New Roman"/>
          <w:sz w:val="22"/>
          <w:szCs w:val="22"/>
          <w:lang w:val="en-GB"/>
        </w:rPr>
        <w:tab/>
      </w:r>
      <w:r w:rsidRPr="00B10664">
        <w:rPr>
          <w:rFonts w:ascii="Times New Roman" w:eastAsia="Times New Roman" w:hAnsi="Times New Roman" w:cs="Times New Roman"/>
          <w:sz w:val="22"/>
          <w:szCs w:val="22"/>
          <w:lang w:val="en-GB"/>
        </w:rPr>
        <w:t>Can I Live on Just Supplements?</w:t>
      </w:r>
    </w:p>
    <w:p w14:paraId="0F394A4D" w14:textId="16EA97B8" w:rsidR="00B10664" w:rsidRPr="00B10664" w:rsidRDefault="00B10664" w:rsidP="00154520">
      <w:pPr>
        <w:tabs>
          <w:tab w:val="left" w:pos="1861"/>
        </w:tabs>
        <w:rPr>
          <w:rFonts w:ascii="Times New Roman" w:hAnsi="Times New Roman" w:cs="Times New Roman"/>
          <w:sz w:val="22"/>
          <w:szCs w:val="22"/>
          <w:lang w:val="en-GB"/>
        </w:rPr>
      </w:pPr>
      <w:r w:rsidRPr="00B10664">
        <w:rPr>
          <w:rFonts w:ascii="Times New Roman" w:eastAsia="Times New Roman" w:hAnsi="Times New Roman" w:cs="Times New Roman"/>
          <w:i/>
          <w:iCs/>
          <w:sz w:val="22"/>
          <w:szCs w:val="22"/>
          <w:lang w:val="en-GB"/>
        </w:rPr>
        <w:t xml:space="preserve">QUESTIONTYPE: </w:t>
      </w:r>
      <w:r w:rsidRPr="00B10664">
        <w:rPr>
          <w:rFonts w:ascii="Times New Roman" w:hAnsi="Times New Roman" w:cs="Times New Roman"/>
          <w:sz w:val="22"/>
          <w:szCs w:val="22"/>
          <w:lang w:val="en-GB"/>
        </w:rPr>
        <w:tab/>
      </w:r>
      <w:r w:rsidRPr="00B10664">
        <w:rPr>
          <w:rFonts w:ascii="Times New Roman" w:eastAsia="Times New Roman" w:hAnsi="Times New Roman" w:cs="Times New Roman"/>
          <w:sz w:val="22"/>
          <w:szCs w:val="22"/>
          <w:lang w:val="en-GB"/>
        </w:rPr>
        <w:t>Multiple Choice</w:t>
      </w:r>
    </w:p>
    <w:p w14:paraId="23E42871" w14:textId="77777777" w:rsidR="00B10664" w:rsidRPr="00B10664" w:rsidRDefault="00B10664" w:rsidP="00154520">
      <w:pPr>
        <w:tabs>
          <w:tab w:val="left" w:pos="1861"/>
        </w:tabs>
        <w:rPr>
          <w:rFonts w:ascii="Times New Roman" w:hAnsi="Times New Roman" w:cs="Times New Roman"/>
          <w:sz w:val="22"/>
          <w:szCs w:val="22"/>
          <w:lang w:val="en-GB"/>
        </w:rPr>
      </w:pPr>
      <w:r w:rsidRPr="00B10664">
        <w:rPr>
          <w:rFonts w:ascii="Times New Roman" w:eastAsia="Times New Roman" w:hAnsi="Times New Roman" w:cs="Times New Roman"/>
          <w:i/>
          <w:iCs/>
          <w:sz w:val="22"/>
          <w:szCs w:val="22"/>
          <w:lang w:val="en-GB"/>
        </w:rPr>
        <w:t xml:space="preserve">KEYWORDS: </w:t>
      </w:r>
      <w:r w:rsidRPr="00B10664">
        <w:rPr>
          <w:rFonts w:ascii="Times New Roman" w:hAnsi="Times New Roman" w:cs="Times New Roman"/>
          <w:sz w:val="22"/>
          <w:szCs w:val="22"/>
          <w:lang w:val="en-GB"/>
        </w:rPr>
        <w:tab/>
      </w:r>
      <w:r w:rsidRPr="00B10664">
        <w:rPr>
          <w:rFonts w:ascii="Times New Roman" w:eastAsia="Times New Roman" w:hAnsi="Times New Roman" w:cs="Times New Roman"/>
          <w:sz w:val="22"/>
          <w:szCs w:val="22"/>
          <w:lang w:val="en-GB"/>
        </w:rPr>
        <w:t xml:space="preserve"> Higher Order</w:t>
      </w:r>
    </w:p>
    <w:p w14:paraId="02F040EF" w14:textId="40CB2E0F" w:rsidR="00B10664" w:rsidRPr="00B10664" w:rsidRDefault="00B10664" w:rsidP="00154520">
      <w:pPr>
        <w:tabs>
          <w:tab w:val="left" w:pos="1861"/>
        </w:tabs>
        <w:rPr>
          <w:rFonts w:ascii="Times New Roman" w:hAnsi="Times New Roman" w:cs="Times New Roman"/>
          <w:sz w:val="22"/>
          <w:szCs w:val="22"/>
          <w:lang w:val="en-GB"/>
        </w:rPr>
      </w:pPr>
      <w:r w:rsidRPr="00B10664">
        <w:rPr>
          <w:rFonts w:ascii="Times New Roman" w:eastAsia="Times New Roman" w:hAnsi="Times New Roman" w:cs="Times New Roman"/>
          <w:i/>
          <w:iCs/>
          <w:sz w:val="22"/>
          <w:szCs w:val="22"/>
          <w:lang w:val="en-GB"/>
        </w:rPr>
        <w:t xml:space="preserve">CUSTOMID: </w:t>
      </w:r>
      <w:r w:rsidRPr="00B10664">
        <w:rPr>
          <w:rFonts w:ascii="Times New Roman" w:hAnsi="Times New Roman" w:cs="Times New Roman"/>
          <w:sz w:val="22"/>
          <w:szCs w:val="22"/>
          <w:lang w:val="en-GB"/>
        </w:rPr>
        <w:tab/>
      </w:r>
      <w:r w:rsidRPr="00B10664">
        <w:rPr>
          <w:rFonts w:ascii="Times New Roman" w:eastAsia="Times New Roman" w:hAnsi="Times New Roman" w:cs="Times New Roman"/>
          <w:sz w:val="22"/>
          <w:szCs w:val="22"/>
          <w:lang w:val="en-GB"/>
        </w:rPr>
        <w:t>01-15</w:t>
      </w:r>
    </w:p>
    <w:p w14:paraId="55F7C80C" w14:textId="77777777" w:rsidR="00B10664" w:rsidRPr="00B10664" w:rsidRDefault="00B10664" w:rsidP="00154520">
      <w:pPr>
        <w:rPr>
          <w:rFonts w:ascii="Times New Roman" w:hAnsi="Times New Roman" w:cs="Times New Roman"/>
          <w:sz w:val="22"/>
          <w:szCs w:val="22"/>
          <w:lang w:val="en-GB"/>
        </w:rPr>
      </w:pPr>
    </w:p>
    <w:p w14:paraId="1DC2492F" w14:textId="77777777" w:rsidR="00B10664" w:rsidRPr="00B10664" w:rsidRDefault="00B10664" w:rsidP="00154520">
      <w:pPr>
        <w:spacing w:after="75"/>
        <w:ind w:left="113"/>
        <w:rPr>
          <w:rFonts w:ascii="Times New Roman" w:hAnsi="Times New Roman" w:cs="Times New Roman"/>
          <w:sz w:val="22"/>
          <w:szCs w:val="22"/>
          <w:lang w:val="en-GB"/>
        </w:rPr>
      </w:pPr>
    </w:p>
    <w:p w14:paraId="417E4BDE" w14:textId="66CB46B3" w:rsidR="00B10664" w:rsidRPr="00B10664" w:rsidRDefault="00B10664" w:rsidP="00154520">
      <w:pPr>
        <w:pStyle w:val="p"/>
        <w:rPr>
          <w:rFonts w:ascii="Times New Roman" w:hAnsi="Times New Roman" w:cs="Times New Roman"/>
          <w:sz w:val="22"/>
          <w:szCs w:val="22"/>
          <w:lang w:val="en-GB"/>
        </w:rPr>
      </w:pPr>
      <w:r w:rsidRPr="00B10664">
        <w:rPr>
          <w:rFonts w:ascii="Times New Roman" w:eastAsia="Times New Roman" w:hAnsi="Times New Roman" w:cs="Times New Roman"/>
          <w:sz w:val="22"/>
          <w:szCs w:val="22"/>
          <w:lang w:val="en-GB"/>
        </w:rPr>
        <w:t>16.</w:t>
      </w:r>
      <w:r w:rsidR="00091AF9">
        <w:rPr>
          <w:rFonts w:ascii="Times New Roman" w:eastAsia="Times New Roman" w:hAnsi="Times New Roman" w:cs="Times New Roman"/>
          <w:sz w:val="22"/>
          <w:szCs w:val="22"/>
          <w:lang w:val="en-GB"/>
        </w:rPr>
        <w:t xml:space="preserve"> </w:t>
      </w:r>
      <w:r w:rsidRPr="00B10664">
        <w:rPr>
          <w:rFonts w:ascii="Times New Roman" w:eastAsia="Times New Roman" w:hAnsi="Times New Roman" w:cs="Times New Roman"/>
          <w:sz w:val="22"/>
          <w:szCs w:val="22"/>
          <w:lang w:val="en-GB"/>
        </w:rPr>
        <w:t>What class of compound gives hot peppers their burning taste?</w:t>
      </w:r>
    </w:p>
    <w:p w14:paraId="25315B8B" w14:textId="4B7034AC" w:rsidR="00B10664" w:rsidRPr="00B10664" w:rsidRDefault="00B10664" w:rsidP="00154520">
      <w:pPr>
        <w:pStyle w:val="p"/>
        <w:tabs>
          <w:tab w:val="left" w:pos="400"/>
          <w:tab w:val="left" w:pos="640"/>
        </w:tabs>
        <w:rPr>
          <w:rFonts w:ascii="Times New Roman" w:hAnsi="Times New Roman" w:cs="Times New Roman"/>
          <w:sz w:val="22"/>
          <w:szCs w:val="22"/>
          <w:lang w:val="en-GB"/>
        </w:rPr>
      </w:pPr>
      <w:r w:rsidRPr="00B10664">
        <w:rPr>
          <w:rFonts w:ascii="Times New Roman" w:hAnsi="Times New Roman" w:cs="Times New Roman"/>
          <w:sz w:val="22"/>
          <w:szCs w:val="22"/>
          <w:lang w:val="en-GB"/>
        </w:rPr>
        <w:tab/>
      </w:r>
      <w:r w:rsidRPr="00B10664">
        <w:rPr>
          <w:rFonts w:ascii="Times New Roman" w:eastAsia="Times New Roman" w:hAnsi="Times New Roman" w:cs="Times New Roman"/>
          <w:sz w:val="22"/>
          <w:szCs w:val="22"/>
          <w:lang w:val="en-GB"/>
        </w:rPr>
        <w:t>a.</w:t>
      </w:r>
      <w:r w:rsidRPr="00B10664">
        <w:rPr>
          <w:rFonts w:ascii="Times New Roman" w:hAnsi="Times New Roman" w:cs="Times New Roman"/>
          <w:sz w:val="22"/>
          <w:szCs w:val="22"/>
          <w:lang w:val="en-GB"/>
        </w:rPr>
        <w:tab/>
      </w:r>
      <w:proofErr w:type="spellStart"/>
      <w:r w:rsidRPr="00B10664">
        <w:rPr>
          <w:rFonts w:ascii="Times New Roman" w:eastAsia="Times New Roman" w:hAnsi="Times New Roman" w:cs="Times New Roman"/>
          <w:sz w:val="22"/>
          <w:szCs w:val="22"/>
          <w:lang w:val="en-GB"/>
        </w:rPr>
        <w:t>nonnutrient</w:t>
      </w:r>
      <w:proofErr w:type="spellEnd"/>
    </w:p>
    <w:p w14:paraId="71919971" w14:textId="11867404" w:rsidR="00B10664" w:rsidRPr="00B10664" w:rsidRDefault="00B10664" w:rsidP="00154520">
      <w:pPr>
        <w:pStyle w:val="p"/>
        <w:tabs>
          <w:tab w:val="left" w:pos="400"/>
          <w:tab w:val="left" w:pos="640"/>
        </w:tabs>
        <w:rPr>
          <w:rFonts w:ascii="Times New Roman" w:hAnsi="Times New Roman" w:cs="Times New Roman"/>
          <w:sz w:val="22"/>
          <w:szCs w:val="22"/>
          <w:lang w:val="en-GB"/>
        </w:rPr>
      </w:pPr>
      <w:r w:rsidRPr="00B10664">
        <w:rPr>
          <w:rFonts w:ascii="Times New Roman" w:hAnsi="Times New Roman" w:cs="Times New Roman"/>
          <w:sz w:val="22"/>
          <w:szCs w:val="22"/>
          <w:lang w:val="en-GB"/>
        </w:rPr>
        <w:lastRenderedPageBreak/>
        <w:tab/>
      </w:r>
      <w:r w:rsidRPr="00B10664">
        <w:rPr>
          <w:rFonts w:ascii="Times New Roman" w:eastAsia="Times New Roman" w:hAnsi="Times New Roman" w:cs="Times New Roman"/>
          <w:sz w:val="22"/>
          <w:szCs w:val="22"/>
          <w:lang w:val="en-GB"/>
        </w:rPr>
        <w:t>b.</w:t>
      </w:r>
      <w:r w:rsidRPr="00B10664">
        <w:rPr>
          <w:rFonts w:ascii="Times New Roman" w:hAnsi="Times New Roman" w:cs="Times New Roman"/>
          <w:sz w:val="22"/>
          <w:szCs w:val="22"/>
          <w:lang w:val="en-GB"/>
        </w:rPr>
        <w:tab/>
      </w:r>
      <w:r w:rsidRPr="00B10664">
        <w:rPr>
          <w:rFonts w:ascii="Times New Roman" w:eastAsia="Times New Roman" w:hAnsi="Times New Roman" w:cs="Times New Roman"/>
          <w:sz w:val="22"/>
          <w:szCs w:val="22"/>
          <w:lang w:val="en-GB"/>
        </w:rPr>
        <w:t>nutrient</w:t>
      </w:r>
    </w:p>
    <w:p w14:paraId="79B87BDC" w14:textId="7D4B0C0E" w:rsidR="00B10664" w:rsidRPr="00B10664" w:rsidRDefault="00B10664" w:rsidP="00154520">
      <w:pPr>
        <w:pStyle w:val="p"/>
        <w:tabs>
          <w:tab w:val="left" w:pos="400"/>
          <w:tab w:val="left" w:pos="640"/>
        </w:tabs>
        <w:rPr>
          <w:rFonts w:ascii="Times New Roman" w:hAnsi="Times New Roman" w:cs="Times New Roman"/>
          <w:sz w:val="22"/>
          <w:szCs w:val="22"/>
          <w:lang w:val="en-GB"/>
        </w:rPr>
      </w:pPr>
      <w:r w:rsidRPr="00B10664">
        <w:rPr>
          <w:rFonts w:ascii="Times New Roman" w:hAnsi="Times New Roman" w:cs="Times New Roman"/>
          <w:sz w:val="22"/>
          <w:szCs w:val="22"/>
          <w:lang w:val="en-GB"/>
        </w:rPr>
        <w:tab/>
      </w:r>
      <w:r w:rsidRPr="00B10664">
        <w:rPr>
          <w:rFonts w:ascii="Times New Roman" w:eastAsia="Times New Roman" w:hAnsi="Times New Roman" w:cs="Times New Roman"/>
          <w:sz w:val="22"/>
          <w:szCs w:val="22"/>
          <w:lang w:val="en-GB"/>
        </w:rPr>
        <w:t>c.</w:t>
      </w:r>
      <w:r w:rsidRPr="00B10664">
        <w:rPr>
          <w:rFonts w:ascii="Times New Roman" w:hAnsi="Times New Roman" w:cs="Times New Roman"/>
          <w:sz w:val="22"/>
          <w:szCs w:val="22"/>
          <w:lang w:val="en-GB"/>
        </w:rPr>
        <w:tab/>
      </w:r>
      <w:r w:rsidRPr="00B10664">
        <w:rPr>
          <w:rFonts w:ascii="Times New Roman" w:eastAsia="Times New Roman" w:hAnsi="Times New Roman" w:cs="Times New Roman"/>
          <w:sz w:val="22"/>
          <w:szCs w:val="22"/>
          <w:lang w:val="en-GB"/>
        </w:rPr>
        <w:t>supplement</w:t>
      </w:r>
    </w:p>
    <w:p w14:paraId="357491D8" w14:textId="6B17D259" w:rsidR="00B10664" w:rsidRPr="00B10664" w:rsidRDefault="00B10664" w:rsidP="00154520">
      <w:pPr>
        <w:pStyle w:val="p"/>
        <w:tabs>
          <w:tab w:val="left" w:pos="400"/>
          <w:tab w:val="left" w:pos="640"/>
        </w:tabs>
        <w:rPr>
          <w:rFonts w:ascii="Times New Roman" w:hAnsi="Times New Roman" w:cs="Times New Roman"/>
          <w:sz w:val="22"/>
          <w:szCs w:val="22"/>
          <w:lang w:val="en-GB"/>
        </w:rPr>
      </w:pPr>
      <w:r w:rsidRPr="00B10664">
        <w:rPr>
          <w:rFonts w:ascii="Times New Roman" w:hAnsi="Times New Roman" w:cs="Times New Roman"/>
          <w:sz w:val="22"/>
          <w:szCs w:val="22"/>
          <w:lang w:val="en-GB"/>
        </w:rPr>
        <w:tab/>
      </w:r>
      <w:r w:rsidRPr="00B10664">
        <w:rPr>
          <w:rFonts w:ascii="Times New Roman" w:eastAsia="Times New Roman" w:hAnsi="Times New Roman" w:cs="Times New Roman"/>
          <w:sz w:val="22"/>
          <w:szCs w:val="22"/>
          <w:lang w:val="en-GB"/>
        </w:rPr>
        <w:t>d.</w:t>
      </w:r>
      <w:r w:rsidRPr="00B10664">
        <w:rPr>
          <w:rFonts w:ascii="Times New Roman" w:hAnsi="Times New Roman" w:cs="Times New Roman"/>
          <w:sz w:val="22"/>
          <w:szCs w:val="22"/>
          <w:lang w:val="en-GB"/>
        </w:rPr>
        <w:tab/>
      </w:r>
      <w:r w:rsidRPr="00B10664">
        <w:rPr>
          <w:rFonts w:ascii="Times New Roman" w:eastAsia="Times New Roman" w:hAnsi="Times New Roman" w:cs="Times New Roman"/>
          <w:sz w:val="22"/>
          <w:szCs w:val="22"/>
          <w:lang w:val="en-GB"/>
        </w:rPr>
        <w:t>toxin</w:t>
      </w:r>
    </w:p>
    <w:p w14:paraId="540BED19" w14:textId="77777777" w:rsidR="00B10664" w:rsidRPr="00B10664" w:rsidRDefault="00B10664" w:rsidP="00154520">
      <w:pPr>
        <w:rPr>
          <w:rFonts w:ascii="Times New Roman" w:hAnsi="Times New Roman" w:cs="Times New Roman"/>
          <w:vanish/>
          <w:sz w:val="22"/>
          <w:szCs w:val="22"/>
          <w:lang w:val="en-GB"/>
        </w:rPr>
      </w:pPr>
    </w:p>
    <w:p w14:paraId="6893CBEB" w14:textId="77777777" w:rsidR="00B10664" w:rsidRPr="00B10664" w:rsidRDefault="00B10664" w:rsidP="00154520">
      <w:pPr>
        <w:tabs>
          <w:tab w:val="left" w:pos="1861"/>
        </w:tabs>
        <w:rPr>
          <w:rFonts w:ascii="Times New Roman" w:hAnsi="Times New Roman" w:cs="Times New Roman"/>
          <w:sz w:val="22"/>
          <w:szCs w:val="22"/>
          <w:lang w:val="en-GB"/>
        </w:rPr>
      </w:pPr>
      <w:r w:rsidRPr="00B10664">
        <w:rPr>
          <w:rFonts w:ascii="Times New Roman" w:eastAsia="Times New Roman" w:hAnsi="Times New Roman" w:cs="Times New Roman"/>
          <w:i/>
          <w:iCs/>
          <w:sz w:val="22"/>
          <w:szCs w:val="22"/>
          <w:lang w:val="en-GB"/>
        </w:rPr>
        <w:t xml:space="preserve">ANS: </w:t>
      </w:r>
      <w:r w:rsidRPr="00B10664">
        <w:rPr>
          <w:rFonts w:ascii="Times New Roman" w:hAnsi="Times New Roman" w:cs="Times New Roman"/>
          <w:sz w:val="22"/>
          <w:szCs w:val="22"/>
          <w:lang w:val="en-GB"/>
        </w:rPr>
        <w:tab/>
      </w:r>
      <w:r w:rsidRPr="00B10664">
        <w:rPr>
          <w:rFonts w:ascii="Times New Roman" w:eastAsia="Times New Roman" w:hAnsi="Times New Roman" w:cs="Times New Roman"/>
          <w:sz w:val="22"/>
          <w:szCs w:val="22"/>
          <w:lang w:val="en-GB"/>
        </w:rPr>
        <w:t>a</w:t>
      </w:r>
    </w:p>
    <w:p w14:paraId="0902EF89" w14:textId="77777777" w:rsidR="00B10664" w:rsidRPr="00B10664" w:rsidRDefault="00B10664" w:rsidP="00154520">
      <w:pPr>
        <w:tabs>
          <w:tab w:val="left" w:pos="1861"/>
        </w:tabs>
        <w:rPr>
          <w:rFonts w:ascii="Times New Roman" w:hAnsi="Times New Roman" w:cs="Times New Roman"/>
          <w:sz w:val="22"/>
          <w:szCs w:val="22"/>
          <w:lang w:val="en-GB"/>
        </w:rPr>
      </w:pPr>
      <w:r w:rsidRPr="00B10664">
        <w:rPr>
          <w:rFonts w:ascii="Times New Roman" w:eastAsia="Times New Roman" w:hAnsi="Times New Roman" w:cs="Times New Roman"/>
          <w:i/>
          <w:iCs/>
          <w:sz w:val="22"/>
          <w:szCs w:val="22"/>
          <w:lang w:val="en-GB"/>
        </w:rPr>
        <w:t xml:space="preserve">PTS: </w:t>
      </w:r>
      <w:r w:rsidRPr="00B10664">
        <w:rPr>
          <w:rFonts w:ascii="Times New Roman" w:hAnsi="Times New Roman" w:cs="Times New Roman"/>
          <w:sz w:val="22"/>
          <w:szCs w:val="22"/>
          <w:lang w:val="en-GB"/>
        </w:rPr>
        <w:tab/>
      </w:r>
      <w:r w:rsidRPr="00B10664">
        <w:rPr>
          <w:rFonts w:ascii="Times New Roman" w:eastAsia="Times New Roman" w:hAnsi="Times New Roman" w:cs="Times New Roman"/>
          <w:sz w:val="22"/>
          <w:szCs w:val="22"/>
          <w:lang w:val="en-GB"/>
        </w:rPr>
        <w:t>1</w:t>
      </w:r>
    </w:p>
    <w:p w14:paraId="50AC033B" w14:textId="77777777" w:rsidR="00B10664" w:rsidRPr="00B10664" w:rsidRDefault="00B10664" w:rsidP="00154520">
      <w:pPr>
        <w:tabs>
          <w:tab w:val="left" w:pos="1861"/>
        </w:tabs>
        <w:rPr>
          <w:rFonts w:ascii="Times New Roman" w:hAnsi="Times New Roman" w:cs="Times New Roman"/>
          <w:sz w:val="22"/>
          <w:szCs w:val="22"/>
          <w:lang w:val="en-GB"/>
        </w:rPr>
      </w:pPr>
      <w:r w:rsidRPr="00B10664">
        <w:rPr>
          <w:rFonts w:ascii="Times New Roman" w:eastAsia="Times New Roman" w:hAnsi="Times New Roman" w:cs="Times New Roman"/>
          <w:i/>
          <w:iCs/>
          <w:sz w:val="22"/>
          <w:szCs w:val="22"/>
          <w:lang w:val="en-GB"/>
        </w:rPr>
        <w:t xml:space="preserve">REF: </w:t>
      </w:r>
      <w:r w:rsidRPr="00B10664">
        <w:rPr>
          <w:rFonts w:ascii="Times New Roman" w:hAnsi="Times New Roman" w:cs="Times New Roman"/>
          <w:sz w:val="22"/>
          <w:szCs w:val="22"/>
          <w:lang w:val="en-GB"/>
        </w:rPr>
        <w:tab/>
      </w:r>
      <w:r w:rsidRPr="00B10664">
        <w:rPr>
          <w:rFonts w:ascii="Times New Roman" w:eastAsia="Times New Roman" w:hAnsi="Times New Roman" w:cs="Times New Roman"/>
          <w:sz w:val="22"/>
          <w:szCs w:val="22"/>
          <w:lang w:val="en-GB"/>
        </w:rPr>
        <w:t>Can I Live on Just Supplements?</w:t>
      </w:r>
    </w:p>
    <w:p w14:paraId="7204CB91" w14:textId="0BED9A2B" w:rsidR="00B10664" w:rsidRPr="00B10664" w:rsidRDefault="00B10664" w:rsidP="00154520">
      <w:pPr>
        <w:tabs>
          <w:tab w:val="left" w:pos="1861"/>
        </w:tabs>
        <w:rPr>
          <w:rFonts w:ascii="Times New Roman" w:hAnsi="Times New Roman" w:cs="Times New Roman"/>
          <w:sz w:val="22"/>
          <w:szCs w:val="22"/>
          <w:lang w:val="en-GB"/>
        </w:rPr>
      </w:pPr>
      <w:r w:rsidRPr="00B10664">
        <w:rPr>
          <w:rFonts w:ascii="Times New Roman" w:eastAsia="Times New Roman" w:hAnsi="Times New Roman" w:cs="Times New Roman"/>
          <w:i/>
          <w:iCs/>
          <w:sz w:val="22"/>
          <w:szCs w:val="22"/>
          <w:lang w:val="en-GB"/>
        </w:rPr>
        <w:t xml:space="preserve">QUESTIONTYPE: </w:t>
      </w:r>
      <w:r w:rsidRPr="00B10664">
        <w:rPr>
          <w:rFonts w:ascii="Times New Roman" w:hAnsi="Times New Roman" w:cs="Times New Roman"/>
          <w:sz w:val="22"/>
          <w:szCs w:val="22"/>
          <w:lang w:val="en-GB"/>
        </w:rPr>
        <w:tab/>
      </w:r>
      <w:r w:rsidRPr="00B10664">
        <w:rPr>
          <w:rFonts w:ascii="Times New Roman" w:eastAsia="Times New Roman" w:hAnsi="Times New Roman" w:cs="Times New Roman"/>
          <w:sz w:val="22"/>
          <w:szCs w:val="22"/>
          <w:lang w:val="en-GB"/>
        </w:rPr>
        <w:t>Multiple Choice</w:t>
      </w:r>
    </w:p>
    <w:p w14:paraId="3D027169" w14:textId="77777777" w:rsidR="00B10664" w:rsidRPr="00B10664" w:rsidRDefault="00B10664" w:rsidP="00154520">
      <w:pPr>
        <w:tabs>
          <w:tab w:val="left" w:pos="1861"/>
        </w:tabs>
        <w:rPr>
          <w:rFonts w:ascii="Times New Roman" w:hAnsi="Times New Roman" w:cs="Times New Roman"/>
          <w:sz w:val="22"/>
          <w:szCs w:val="22"/>
          <w:lang w:val="en-GB"/>
        </w:rPr>
      </w:pPr>
      <w:r w:rsidRPr="00B10664">
        <w:rPr>
          <w:rFonts w:ascii="Times New Roman" w:eastAsia="Times New Roman" w:hAnsi="Times New Roman" w:cs="Times New Roman"/>
          <w:i/>
          <w:iCs/>
          <w:sz w:val="22"/>
          <w:szCs w:val="22"/>
          <w:lang w:val="en-GB"/>
        </w:rPr>
        <w:t xml:space="preserve">KEYWORDS: </w:t>
      </w:r>
      <w:r w:rsidRPr="00B10664">
        <w:rPr>
          <w:rFonts w:ascii="Times New Roman" w:hAnsi="Times New Roman" w:cs="Times New Roman"/>
          <w:sz w:val="22"/>
          <w:szCs w:val="22"/>
          <w:lang w:val="en-GB"/>
        </w:rPr>
        <w:tab/>
      </w:r>
      <w:r w:rsidRPr="00B10664">
        <w:rPr>
          <w:rFonts w:ascii="Times New Roman" w:eastAsia="Times New Roman" w:hAnsi="Times New Roman" w:cs="Times New Roman"/>
          <w:sz w:val="22"/>
          <w:szCs w:val="22"/>
          <w:lang w:val="en-GB"/>
        </w:rPr>
        <w:t xml:space="preserve"> Higher Order</w:t>
      </w:r>
    </w:p>
    <w:p w14:paraId="21C5AD2D" w14:textId="35402496" w:rsidR="00B10664" w:rsidRPr="00B10664" w:rsidRDefault="00B10664" w:rsidP="00154520">
      <w:pPr>
        <w:tabs>
          <w:tab w:val="left" w:pos="1861"/>
        </w:tabs>
        <w:rPr>
          <w:rFonts w:ascii="Times New Roman" w:hAnsi="Times New Roman" w:cs="Times New Roman"/>
          <w:sz w:val="22"/>
          <w:szCs w:val="22"/>
          <w:lang w:val="en-GB"/>
        </w:rPr>
      </w:pPr>
      <w:r w:rsidRPr="00B10664">
        <w:rPr>
          <w:rFonts w:ascii="Times New Roman" w:eastAsia="Times New Roman" w:hAnsi="Times New Roman" w:cs="Times New Roman"/>
          <w:i/>
          <w:iCs/>
          <w:sz w:val="22"/>
          <w:szCs w:val="22"/>
          <w:lang w:val="en-GB"/>
        </w:rPr>
        <w:t xml:space="preserve">CUSTOMID: </w:t>
      </w:r>
      <w:r w:rsidRPr="00B10664">
        <w:rPr>
          <w:rFonts w:ascii="Times New Roman" w:hAnsi="Times New Roman" w:cs="Times New Roman"/>
          <w:sz w:val="22"/>
          <w:szCs w:val="22"/>
          <w:lang w:val="en-GB"/>
        </w:rPr>
        <w:tab/>
      </w:r>
      <w:r w:rsidRPr="00B10664">
        <w:rPr>
          <w:rFonts w:ascii="Times New Roman" w:eastAsia="Times New Roman" w:hAnsi="Times New Roman" w:cs="Times New Roman"/>
          <w:sz w:val="22"/>
          <w:szCs w:val="22"/>
          <w:lang w:val="en-GB"/>
        </w:rPr>
        <w:t>01-16</w:t>
      </w:r>
    </w:p>
    <w:p w14:paraId="37915DA2" w14:textId="77777777" w:rsidR="00B10664" w:rsidRPr="00B10664" w:rsidRDefault="00B10664" w:rsidP="00154520">
      <w:pPr>
        <w:rPr>
          <w:rFonts w:ascii="Times New Roman" w:hAnsi="Times New Roman" w:cs="Times New Roman"/>
          <w:sz w:val="22"/>
          <w:szCs w:val="22"/>
          <w:lang w:val="en-GB"/>
        </w:rPr>
      </w:pPr>
    </w:p>
    <w:p w14:paraId="5EC1D1DD" w14:textId="77777777" w:rsidR="00B10664" w:rsidRPr="00B10664" w:rsidRDefault="00B10664" w:rsidP="00154520">
      <w:pPr>
        <w:spacing w:after="75"/>
        <w:ind w:left="113"/>
        <w:rPr>
          <w:rFonts w:ascii="Times New Roman" w:hAnsi="Times New Roman" w:cs="Times New Roman"/>
          <w:sz w:val="22"/>
          <w:szCs w:val="22"/>
          <w:lang w:val="en-GB"/>
        </w:rPr>
      </w:pPr>
    </w:p>
    <w:p w14:paraId="4C9CE619" w14:textId="1F643E16" w:rsidR="00B10664" w:rsidRPr="00B10664" w:rsidRDefault="00B10664" w:rsidP="00154520">
      <w:pPr>
        <w:pStyle w:val="p"/>
        <w:rPr>
          <w:rFonts w:ascii="Times New Roman" w:hAnsi="Times New Roman" w:cs="Times New Roman"/>
          <w:sz w:val="22"/>
          <w:szCs w:val="22"/>
          <w:lang w:val="en-GB"/>
        </w:rPr>
      </w:pPr>
      <w:r w:rsidRPr="00B10664">
        <w:rPr>
          <w:rFonts w:ascii="Times New Roman" w:eastAsia="Times New Roman" w:hAnsi="Times New Roman" w:cs="Times New Roman"/>
          <w:sz w:val="22"/>
          <w:szCs w:val="22"/>
          <w:lang w:val="en-GB"/>
        </w:rPr>
        <w:t>17.</w:t>
      </w:r>
      <w:r w:rsidR="00091AF9">
        <w:rPr>
          <w:rFonts w:ascii="Times New Roman" w:eastAsia="Times New Roman" w:hAnsi="Times New Roman" w:cs="Times New Roman"/>
          <w:sz w:val="22"/>
          <w:szCs w:val="22"/>
          <w:lang w:val="en-GB"/>
        </w:rPr>
        <w:t xml:space="preserve"> </w:t>
      </w:r>
      <w:r w:rsidRPr="00B10664">
        <w:rPr>
          <w:rFonts w:ascii="Times New Roman" w:eastAsia="Times New Roman" w:hAnsi="Times New Roman" w:cs="Times New Roman"/>
          <w:sz w:val="22"/>
          <w:szCs w:val="22"/>
          <w:lang w:val="en-GB"/>
        </w:rPr>
        <w:t>A compound in cranberries may help prevent urinary tract infections by preventing certain bacteria from clinging to the urinary tract. What is the general term for this type of compound?</w:t>
      </w:r>
    </w:p>
    <w:p w14:paraId="3A342C9E" w14:textId="79BC9BA8" w:rsidR="00B10664" w:rsidRPr="00B10664" w:rsidRDefault="00B10664" w:rsidP="00154520">
      <w:pPr>
        <w:pStyle w:val="p"/>
        <w:tabs>
          <w:tab w:val="left" w:pos="400"/>
          <w:tab w:val="left" w:pos="640"/>
        </w:tabs>
        <w:rPr>
          <w:rFonts w:ascii="Times New Roman" w:hAnsi="Times New Roman" w:cs="Times New Roman"/>
          <w:sz w:val="22"/>
          <w:szCs w:val="22"/>
          <w:lang w:val="en-GB"/>
        </w:rPr>
      </w:pPr>
      <w:r w:rsidRPr="00B10664">
        <w:rPr>
          <w:rFonts w:ascii="Times New Roman" w:hAnsi="Times New Roman" w:cs="Times New Roman"/>
          <w:sz w:val="22"/>
          <w:szCs w:val="22"/>
          <w:lang w:val="en-GB"/>
        </w:rPr>
        <w:tab/>
      </w:r>
      <w:r w:rsidRPr="00B10664">
        <w:rPr>
          <w:rFonts w:ascii="Times New Roman" w:eastAsia="Times New Roman" w:hAnsi="Times New Roman" w:cs="Times New Roman"/>
          <w:sz w:val="22"/>
          <w:szCs w:val="22"/>
          <w:lang w:val="en-GB"/>
        </w:rPr>
        <w:t>a.</w:t>
      </w:r>
      <w:r w:rsidRPr="00B10664">
        <w:rPr>
          <w:rFonts w:ascii="Times New Roman" w:hAnsi="Times New Roman" w:cs="Times New Roman"/>
          <w:sz w:val="22"/>
          <w:szCs w:val="22"/>
          <w:lang w:val="en-GB"/>
        </w:rPr>
        <w:tab/>
      </w:r>
      <w:r w:rsidRPr="00B10664">
        <w:rPr>
          <w:rFonts w:ascii="Times New Roman" w:eastAsia="Times New Roman" w:hAnsi="Times New Roman" w:cs="Times New Roman"/>
          <w:sz w:val="22"/>
          <w:szCs w:val="22"/>
          <w:lang w:val="en-GB"/>
        </w:rPr>
        <w:t>functional food</w:t>
      </w:r>
    </w:p>
    <w:p w14:paraId="7EA07393" w14:textId="1CD32834" w:rsidR="00B10664" w:rsidRPr="00B10664" w:rsidRDefault="00B10664" w:rsidP="00154520">
      <w:pPr>
        <w:pStyle w:val="p"/>
        <w:tabs>
          <w:tab w:val="left" w:pos="400"/>
          <w:tab w:val="left" w:pos="640"/>
        </w:tabs>
        <w:rPr>
          <w:rFonts w:ascii="Times New Roman" w:eastAsia="Times New Roman" w:hAnsi="Times New Roman" w:cs="Times New Roman"/>
          <w:sz w:val="22"/>
          <w:szCs w:val="22"/>
          <w:lang w:val="en-GB"/>
        </w:rPr>
      </w:pPr>
      <w:r w:rsidRPr="00B10664">
        <w:rPr>
          <w:rFonts w:ascii="Times New Roman" w:hAnsi="Times New Roman" w:cs="Times New Roman"/>
          <w:sz w:val="22"/>
          <w:szCs w:val="22"/>
          <w:lang w:val="en-GB"/>
        </w:rPr>
        <w:tab/>
      </w:r>
      <w:r w:rsidRPr="00B10664">
        <w:rPr>
          <w:rFonts w:ascii="Times New Roman" w:eastAsia="Times New Roman" w:hAnsi="Times New Roman" w:cs="Times New Roman"/>
          <w:sz w:val="22"/>
          <w:szCs w:val="22"/>
          <w:lang w:val="en-GB"/>
        </w:rPr>
        <w:t>b.</w:t>
      </w:r>
      <w:r w:rsidRPr="00B10664">
        <w:rPr>
          <w:rFonts w:ascii="Times New Roman" w:hAnsi="Times New Roman" w:cs="Times New Roman"/>
          <w:sz w:val="22"/>
          <w:szCs w:val="22"/>
          <w:lang w:val="en-GB"/>
        </w:rPr>
        <w:tab/>
      </w:r>
      <w:r w:rsidRPr="00B10664">
        <w:rPr>
          <w:rFonts w:ascii="Times New Roman" w:eastAsia="Times New Roman" w:hAnsi="Times New Roman" w:cs="Times New Roman"/>
          <w:sz w:val="22"/>
          <w:szCs w:val="22"/>
          <w:lang w:val="en-GB"/>
        </w:rPr>
        <w:t>nutraceutical</w:t>
      </w:r>
    </w:p>
    <w:p w14:paraId="6C7EC7DC" w14:textId="5A7936FC" w:rsidR="00B10664" w:rsidRPr="00B10664" w:rsidRDefault="00B10664" w:rsidP="00154520">
      <w:pPr>
        <w:pStyle w:val="p"/>
        <w:tabs>
          <w:tab w:val="left" w:pos="400"/>
          <w:tab w:val="left" w:pos="640"/>
        </w:tabs>
        <w:rPr>
          <w:rFonts w:ascii="Times New Roman" w:hAnsi="Times New Roman" w:cs="Times New Roman"/>
          <w:sz w:val="22"/>
          <w:szCs w:val="22"/>
          <w:lang w:val="en-GB"/>
        </w:rPr>
      </w:pPr>
      <w:r w:rsidRPr="00B10664">
        <w:rPr>
          <w:rFonts w:ascii="Times New Roman" w:hAnsi="Times New Roman" w:cs="Times New Roman"/>
          <w:sz w:val="22"/>
          <w:szCs w:val="22"/>
          <w:lang w:val="en-GB"/>
        </w:rPr>
        <w:tab/>
      </w:r>
      <w:r w:rsidRPr="00B10664">
        <w:rPr>
          <w:rFonts w:ascii="Times New Roman" w:eastAsia="Times New Roman" w:hAnsi="Times New Roman" w:cs="Times New Roman"/>
          <w:sz w:val="22"/>
          <w:szCs w:val="22"/>
          <w:lang w:val="en-GB"/>
        </w:rPr>
        <w:t>c.</w:t>
      </w:r>
      <w:r w:rsidRPr="00B10664">
        <w:rPr>
          <w:rFonts w:ascii="Times New Roman" w:hAnsi="Times New Roman" w:cs="Times New Roman"/>
          <w:sz w:val="22"/>
          <w:szCs w:val="22"/>
          <w:lang w:val="en-GB"/>
        </w:rPr>
        <w:tab/>
      </w:r>
      <w:r w:rsidRPr="00B10664">
        <w:rPr>
          <w:rFonts w:ascii="Times New Roman" w:eastAsia="Times New Roman" w:hAnsi="Times New Roman" w:cs="Times New Roman"/>
          <w:sz w:val="22"/>
          <w:szCs w:val="22"/>
          <w:lang w:val="en-GB"/>
        </w:rPr>
        <w:t>natural food</w:t>
      </w:r>
    </w:p>
    <w:p w14:paraId="56C62DB2" w14:textId="4F96D97B" w:rsidR="00B10664" w:rsidRPr="00B10664" w:rsidRDefault="00B10664" w:rsidP="00154520">
      <w:pPr>
        <w:pStyle w:val="p"/>
        <w:tabs>
          <w:tab w:val="left" w:pos="400"/>
          <w:tab w:val="left" w:pos="640"/>
        </w:tabs>
        <w:rPr>
          <w:rFonts w:ascii="Times New Roman" w:eastAsia="Times New Roman" w:hAnsi="Times New Roman" w:cs="Times New Roman"/>
          <w:sz w:val="22"/>
          <w:szCs w:val="22"/>
          <w:lang w:val="en-GB"/>
        </w:rPr>
      </w:pPr>
      <w:r w:rsidRPr="00B10664">
        <w:rPr>
          <w:rFonts w:ascii="Times New Roman" w:hAnsi="Times New Roman" w:cs="Times New Roman"/>
          <w:sz w:val="22"/>
          <w:szCs w:val="22"/>
          <w:lang w:val="en-GB"/>
        </w:rPr>
        <w:tab/>
      </w:r>
      <w:r w:rsidRPr="00B10664">
        <w:rPr>
          <w:rFonts w:ascii="Times New Roman" w:eastAsia="Times New Roman" w:hAnsi="Times New Roman" w:cs="Times New Roman"/>
          <w:sz w:val="22"/>
          <w:szCs w:val="22"/>
          <w:lang w:val="en-GB"/>
        </w:rPr>
        <w:t>d.</w:t>
      </w:r>
      <w:r w:rsidRPr="00B10664">
        <w:rPr>
          <w:rFonts w:ascii="Times New Roman" w:hAnsi="Times New Roman" w:cs="Times New Roman"/>
          <w:sz w:val="22"/>
          <w:szCs w:val="22"/>
          <w:lang w:val="en-GB"/>
        </w:rPr>
        <w:tab/>
      </w:r>
      <w:r w:rsidRPr="00B10664">
        <w:rPr>
          <w:rFonts w:ascii="Times New Roman" w:eastAsia="Times New Roman" w:hAnsi="Times New Roman" w:cs="Times New Roman"/>
          <w:sz w:val="22"/>
          <w:szCs w:val="22"/>
          <w:lang w:val="en-GB"/>
        </w:rPr>
        <w:t>phytochemical</w:t>
      </w:r>
    </w:p>
    <w:p w14:paraId="0BD3D95D" w14:textId="77777777" w:rsidR="00B10664" w:rsidRPr="00B10664" w:rsidRDefault="00B10664" w:rsidP="00154520">
      <w:pPr>
        <w:rPr>
          <w:rFonts w:ascii="Times New Roman" w:hAnsi="Times New Roman" w:cs="Times New Roman"/>
          <w:vanish/>
          <w:sz w:val="22"/>
          <w:szCs w:val="22"/>
          <w:lang w:val="en-GB"/>
        </w:rPr>
      </w:pPr>
    </w:p>
    <w:p w14:paraId="59467423" w14:textId="77777777" w:rsidR="00B10664" w:rsidRPr="00B10664" w:rsidRDefault="00B10664" w:rsidP="00154520">
      <w:pPr>
        <w:tabs>
          <w:tab w:val="left" w:pos="1861"/>
        </w:tabs>
        <w:rPr>
          <w:rFonts w:ascii="Times New Roman" w:eastAsia="Times New Roman" w:hAnsi="Times New Roman" w:cs="Times New Roman"/>
          <w:sz w:val="22"/>
          <w:szCs w:val="22"/>
          <w:lang w:val="en-GB"/>
        </w:rPr>
      </w:pPr>
      <w:r w:rsidRPr="00B10664">
        <w:rPr>
          <w:rFonts w:ascii="Times New Roman" w:eastAsia="Times New Roman" w:hAnsi="Times New Roman" w:cs="Times New Roman"/>
          <w:i/>
          <w:iCs/>
          <w:sz w:val="22"/>
          <w:szCs w:val="22"/>
          <w:lang w:val="en-GB"/>
        </w:rPr>
        <w:t xml:space="preserve">ANS: </w:t>
      </w:r>
      <w:r w:rsidRPr="00B10664">
        <w:rPr>
          <w:rFonts w:ascii="Times New Roman" w:hAnsi="Times New Roman" w:cs="Times New Roman"/>
          <w:sz w:val="22"/>
          <w:szCs w:val="22"/>
          <w:lang w:val="en-GB"/>
        </w:rPr>
        <w:tab/>
      </w:r>
      <w:r w:rsidRPr="00B10664">
        <w:rPr>
          <w:rFonts w:ascii="Times New Roman" w:eastAsia="Times New Roman" w:hAnsi="Times New Roman" w:cs="Times New Roman"/>
          <w:sz w:val="22"/>
          <w:szCs w:val="22"/>
          <w:lang w:val="en-GB"/>
        </w:rPr>
        <w:t>d</w:t>
      </w:r>
    </w:p>
    <w:p w14:paraId="7EE25B1F" w14:textId="77777777" w:rsidR="00B10664" w:rsidRPr="00B10664" w:rsidRDefault="00B10664" w:rsidP="00154520">
      <w:pPr>
        <w:tabs>
          <w:tab w:val="left" w:pos="1861"/>
        </w:tabs>
        <w:rPr>
          <w:rFonts w:ascii="Times New Roman" w:hAnsi="Times New Roman" w:cs="Times New Roman"/>
          <w:sz w:val="22"/>
          <w:szCs w:val="22"/>
          <w:lang w:val="en-GB"/>
        </w:rPr>
      </w:pPr>
      <w:r w:rsidRPr="00B10664">
        <w:rPr>
          <w:rFonts w:ascii="Times New Roman" w:eastAsia="Times New Roman" w:hAnsi="Times New Roman" w:cs="Times New Roman"/>
          <w:i/>
          <w:iCs/>
          <w:sz w:val="22"/>
          <w:szCs w:val="22"/>
          <w:lang w:val="en-GB"/>
        </w:rPr>
        <w:t xml:space="preserve">PTS: </w:t>
      </w:r>
      <w:r w:rsidRPr="00B10664">
        <w:rPr>
          <w:rFonts w:ascii="Times New Roman" w:hAnsi="Times New Roman" w:cs="Times New Roman"/>
          <w:sz w:val="22"/>
          <w:szCs w:val="22"/>
          <w:lang w:val="en-GB"/>
        </w:rPr>
        <w:tab/>
      </w:r>
      <w:r w:rsidRPr="00B10664">
        <w:rPr>
          <w:rFonts w:ascii="Times New Roman" w:eastAsia="Times New Roman" w:hAnsi="Times New Roman" w:cs="Times New Roman"/>
          <w:sz w:val="22"/>
          <w:szCs w:val="22"/>
          <w:lang w:val="en-GB"/>
        </w:rPr>
        <w:t>1</w:t>
      </w:r>
    </w:p>
    <w:p w14:paraId="4CCEB07E" w14:textId="77777777" w:rsidR="00B10664" w:rsidRPr="00B10664" w:rsidRDefault="00B10664" w:rsidP="00154520">
      <w:pPr>
        <w:tabs>
          <w:tab w:val="left" w:pos="1861"/>
        </w:tabs>
        <w:rPr>
          <w:rFonts w:ascii="Times New Roman" w:hAnsi="Times New Roman" w:cs="Times New Roman"/>
          <w:sz w:val="22"/>
          <w:szCs w:val="22"/>
          <w:lang w:val="en-GB"/>
        </w:rPr>
      </w:pPr>
      <w:r w:rsidRPr="00B10664">
        <w:rPr>
          <w:rFonts w:ascii="Times New Roman" w:eastAsia="Times New Roman" w:hAnsi="Times New Roman" w:cs="Times New Roman"/>
          <w:i/>
          <w:iCs/>
          <w:sz w:val="22"/>
          <w:szCs w:val="22"/>
          <w:lang w:val="en-GB"/>
        </w:rPr>
        <w:t xml:space="preserve">REF: </w:t>
      </w:r>
      <w:r w:rsidRPr="00B10664">
        <w:rPr>
          <w:rFonts w:ascii="Times New Roman" w:hAnsi="Times New Roman" w:cs="Times New Roman"/>
          <w:sz w:val="22"/>
          <w:szCs w:val="22"/>
          <w:lang w:val="en-GB"/>
        </w:rPr>
        <w:tab/>
      </w:r>
      <w:r w:rsidRPr="00B10664">
        <w:rPr>
          <w:rFonts w:ascii="Times New Roman" w:eastAsia="Times New Roman" w:hAnsi="Times New Roman" w:cs="Times New Roman"/>
          <w:sz w:val="22"/>
          <w:szCs w:val="22"/>
          <w:lang w:val="en-GB"/>
        </w:rPr>
        <w:t>Can I Live on Just Supplements?</w:t>
      </w:r>
    </w:p>
    <w:p w14:paraId="3055B1E8" w14:textId="69222B02" w:rsidR="00B10664" w:rsidRPr="00B10664" w:rsidRDefault="00B10664" w:rsidP="00154520">
      <w:pPr>
        <w:tabs>
          <w:tab w:val="left" w:pos="1861"/>
        </w:tabs>
        <w:rPr>
          <w:rFonts w:ascii="Times New Roman" w:hAnsi="Times New Roman" w:cs="Times New Roman"/>
          <w:sz w:val="22"/>
          <w:szCs w:val="22"/>
          <w:lang w:val="en-GB"/>
        </w:rPr>
      </w:pPr>
      <w:r w:rsidRPr="00B10664">
        <w:rPr>
          <w:rFonts w:ascii="Times New Roman" w:eastAsia="Times New Roman" w:hAnsi="Times New Roman" w:cs="Times New Roman"/>
          <w:i/>
          <w:iCs/>
          <w:sz w:val="22"/>
          <w:szCs w:val="22"/>
          <w:lang w:val="en-GB"/>
        </w:rPr>
        <w:t xml:space="preserve">QUESTIONTYPE: </w:t>
      </w:r>
      <w:r w:rsidRPr="00B10664">
        <w:rPr>
          <w:rFonts w:ascii="Times New Roman" w:hAnsi="Times New Roman" w:cs="Times New Roman"/>
          <w:sz w:val="22"/>
          <w:szCs w:val="22"/>
          <w:lang w:val="en-GB"/>
        </w:rPr>
        <w:tab/>
      </w:r>
      <w:r w:rsidRPr="00B10664">
        <w:rPr>
          <w:rFonts w:ascii="Times New Roman" w:eastAsia="Times New Roman" w:hAnsi="Times New Roman" w:cs="Times New Roman"/>
          <w:sz w:val="22"/>
          <w:szCs w:val="22"/>
          <w:lang w:val="en-GB"/>
        </w:rPr>
        <w:t>Multiple Choice</w:t>
      </w:r>
    </w:p>
    <w:p w14:paraId="6296ECD8" w14:textId="77777777" w:rsidR="00B10664" w:rsidRPr="00B10664" w:rsidRDefault="00B10664" w:rsidP="00154520">
      <w:pPr>
        <w:tabs>
          <w:tab w:val="left" w:pos="1861"/>
        </w:tabs>
        <w:rPr>
          <w:rFonts w:ascii="Times New Roman" w:hAnsi="Times New Roman" w:cs="Times New Roman"/>
          <w:sz w:val="22"/>
          <w:szCs w:val="22"/>
          <w:lang w:val="en-GB"/>
        </w:rPr>
      </w:pPr>
      <w:r w:rsidRPr="00B10664">
        <w:rPr>
          <w:rFonts w:ascii="Times New Roman" w:eastAsia="Times New Roman" w:hAnsi="Times New Roman" w:cs="Times New Roman"/>
          <w:i/>
          <w:iCs/>
          <w:sz w:val="22"/>
          <w:szCs w:val="22"/>
          <w:lang w:val="en-GB"/>
        </w:rPr>
        <w:t xml:space="preserve">KEYWORDS: </w:t>
      </w:r>
      <w:r w:rsidRPr="00B10664">
        <w:rPr>
          <w:rFonts w:ascii="Times New Roman" w:hAnsi="Times New Roman" w:cs="Times New Roman"/>
          <w:sz w:val="22"/>
          <w:szCs w:val="22"/>
          <w:lang w:val="en-GB"/>
        </w:rPr>
        <w:tab/>
      </w:r>
      <w:r w:rsidRPr="00B10664">
        <w:rPr>
          <w:rFonts w:ascii="Times New Roman" w:eastAsia="Times New Roman" w:hAnsi="Times New Roman" w:cs="Times New Roman"/>
          <w:sz w:val="22"/>
          <w:szCs w:val="22"/>
          <w:lang w:val="en-GB"/>
        </w:rPr>
        <w:t xml:space="preserve"> Higher Order</w:t>
      </w:r>
    </w:p>
    <w:p w14:paraId="5308F2F5" w14:textId="5ED8D812" w:rsidR="00B10664" w:rsidRPr="00B10664" w:rsidRDefault="00B10664" w:rsidP="00154520">
      <w:pPr>
        <w:tabs>
          <w:tab w:val="left" w:pos="1861"/>
        </w:tabs>
        <w:rPr>
          <w:rFonts w:ascii="Times New Roman" w:hAnsi="Times New Roman" w:cs="Times New Roman"/>
          <w:sz w:val="22"/>
          <w:szCs w:val="22"/>
          <w:lang w:val="en-GB"/>
        </w:rPr>
      </w:pPr>
      <w:r w:rsidRPr="00B10664">
        <w:rPr>
          <w:rFonts w:ascii="Times New Roman" w:eastAsia="Times New Roman" w:hAnsi="Times New Roman" w:cs="Times New Roman"/>
          <w:i/>
          <w:iCs/>
          <w:sz w:val="22"/>
          <w:szCs w:val="22"/>
          <w:lang w:val="en-GB"/>
        </w:rPr>
        <w:t xml:space="preserve">CUSTOMID: </w:t>
      </w:r>
      <w:r w:rsidRPr="00B10664">
        <w:rPr>
          <w:rFonts w:ascii="Times New Roman" w:hAnsi="Times New Roman" w:cs="Times New Roman"/>
          <w:sz w:val="22"/>
          <w:szCs w:val="22"/>
          <w:lang w:val="en-GB"/>
        </w:rPr>
        <w:tab/>
      </w:r>
      <w:r w:rsidRPr="00B10664">
        <w:rPr>
          <w:rFonts w:ascii="Times New Roman" w:eastAsia="Times New Roman" w:hAnsi="Times New Roman" w:cs="Times New Roman"/>
          <w:sz w:val="22"/>
          <w:szCs w:val="22"/>
          <w:lang w:val="en-GB"/>
        </w:rPr>
        <w:t>01-17</w:t>
      </w:r>
    </w:p>
    <w:p w14:paraId="195D8EB4" w14:textId="77777777" w:rsidR="00B10664" w:rsidRPr="00B10664" w:rsidRDefault="00B10664" w:rsidP="00154520">
      <w:pPr>
        <w:rPr>
          <w:rFonts w:ascii="Times New Roman" w:hAnsi="Times New Roman" w:cs="Times New Roman"/>
          <w:sz w:val="22"/>
          <w:szCs w:val="22"/>
          <w:lang w:val="en-GB"/>
        </w:rPr>
      </w:pPr>
    </w:p>
    <w:p w14:paraId="35383FDF" w14:textId="77777777" w:rsidR="00B10664" w:rsidRPr="00B10664" w:rsidRDefault="00B10664" w:rsidP="00154520">
      <w:pPr>
        <w:spacing w:after="75"/>
        <w:ind w:left="113"/>
        <w:rPr>
          <w:rFonts w:ascii="Times New Roman" w:hAnsi="Times New Roman" w:cs="Times New Roman"/>
          <w:sz w:val="22"/>
          <w:szCs w:val="22"/>
          <w:lang w:val="en-GB"/>
        </w:rPr>
      </w:pPr>
    </w:p>
    <w:p w14:paraId="49F7157E" w14:textId="63AE8B89" w:rsidR="00B10664" w:rsidRPr="00B10664" w:rsidRDefault="00B10664" w:rsidP="00154520">
      <w:pPr>
        <w:pStyle w:val="p"/>
        <w:rPr>
          <w:rFonts w:ascii="Times New Roman" w:hAnsi="Times New Roman" w:cs="Times New Roman"/>
          <w:sz w:val="22"/>
          <w:szCs w:val="22"/>
          <w:lang w:val="en-GB"/>
        </w:rPr>
      </w:pPr>
      <w:r w:rsidRPr="00B10664">
        <w:rPr>
          <w:rFonts w:ascii="Times New Roman" w:eastAsia="Times New Roman" w:hAnsi="Times New Roman" w:cs="Times New Roman"/>
          <w:sz w:val="22"/>
          <w:szCs w:val="22"/>
          <w:lang w:val="en-GB"/>
        </w:rPr>
        <w:t>18.</w:t>
      </w:r>
      <w:r w:rsidR="00091AF9">
        <w:rPr>
          <w:rFonts w:ascii="Times New Roman" w:eastAsia="Times New Roman" w:hAnsi="Times New Roman" w:cs="Times New Roman"/>
          <w:sz w:val="22"/>
          <w:szCs w:val="22"/>
          <w:lang w:val="en-GB"/>
        </w:rPr>
        <w:t xml:space="preserve"> </w:t>
      </w:r>
      <w:r w:rsidRPr="00B10664">
        <w:rPr>
          <w:rFonts w:ascii="Times New Roman" w:eastAsia="Times New Roman" w:hAnsi="Times New Roman" w:cs="Times New Roman"/>
          <w:sz w:val="22"/>
          <w:szCs w:val="22"/>
          <w:lang w:val="en-GB"/>
        </w:rPr>
        <w:t>Which statement most accurately describes items in the supermarket that are advertised as natural foods?</w:t>
      </w:r>
    </w:p>
    <w:p w14:paraId="2700678E" w14:textId="5BE6C184" w:rsidR="00B10664" w:rsidRPr="00B10664" w:rsidRDefault="00B10664" w:rsidP="00154520">
      <w:pPr>
        <w:pStyle w:val="p"/>
        <w:tabs>
          <w:tab w:val="left" w:pos="400"/>
          <w:tab w:val="left" w:pos="640"/>
        </w:tabs>
        <w:rPr>
          <w:rFonts w:ascii="Times New Roman" w:hAnsi="Times New Roman" w:cs="Times New Roman"/>
          <w:sz w:val="22"/>
          <w:szCs w:val="22"/>
          <w:lang w:val="en-GB"/>
        </w:rPr>
      </w:pPr>
      <w:r w:rsidRPr="00B10664">
        <w:rPr>
          <w:rFonts w:ascii="Times New Roman" w:hAnsi="Times New Roman" w:cs="Times New Roman"/>
          <w:sz w:val="22"/>
          <w:szCs w:val="22"/>
          <w:lang w:val="en-GB"/>
        </w:rPr>
        <w:tab/>
      </w:r>
      <w:r w:rsidRPr="00B10664">
        <w:rPr>
          <w:rFonts w:ascii="Times New Roman" w:eastAsia="Times New Roman" w:hAnsi="Times New Roman" w:cs="Times New Roman"/>
          <w:sz w:val="22"/>
          <w:szCs w:val="22"/>
          <w:lang w:val="en-GB"/>
        </w:rPr>
        <w:t>a.</w:t>
      </w:r>
      <w:r w:rsidRPr="00B10664">
        <w:rPr>
          <w:rFonts w:ascii="Times New Roman" w:hAnsi="Times New Roman" w:cs="Times New Roman"/>
          <w:sz w:val="22"/>
          <w:szCs w:val="22"/>
          <w:lang w:val="en-GB"/>
        </w:rPr>
        <w:tab/>
      </w:r>
      <w:r w:rsidRPr="00B10664">
        <w:rPr>
          <w:rFonts w:ascii="Times New Roman" w:eastAsia="Times New Roman" w:hAnsi="Times New Roman" w:cs="Times New Roman"/>
          <w:sz w:val="22"/>
          <w:szCs w:val="22"/>
          <w:lang w:val="en-GB"/>
        </w:rPr>
        <w:t>The food is made from parts of whole foods.</w:t>
      </w:r>
    </w:p>
    <w:p w14:paraId="559171D3" w14:textId="515CC601" w:rsidR="00B10664" w:rsidRPr="00B10664" w:rsidRDefault="00B10664" w:rsidP="00154520">
      <w:pPr>
        <w:pStyle w:val="p"/>
        <w:tabs>
          <w:tab w:val="left" w:pos="400"/>
          <w:tab w:val="left" w:pos="640"/>
        </w:tabs>
        <w:rPr>
          <w:rFonts w:ascii="Times New Roman" w:hAnsi="Times New Roman" w:cs="Times New Roman"/>
          <w:sz w:val="22"/>
          <w:szCs w:val="22"/>
          <w:lang w:val="en-GB"/>
        </w:rPr>
      </w:pPr>
      <w:r w:rsidRPr="00B10664">
        <w:rPr>
          <w:rFonts w:ascii="Times New Roman" w:hAnsi="Times New Roman" w:cs="Times New Roman"/>
          <w:sz w:val="22"/>
          <w:szCs w:val="22"/>
          <w:lang w:val="en-GB"/>
        </w:rPr>
        <w:tab/>
      </w:r>
      <w:r w:rsidRPr="00B10664">
        <w:rPr>
          <w:rFonts w:ascii="Times New Roman" w:eastAsia="Times New Roman" w:hAnsi="Times New Roman" w:cs="Times New Roman"/>
          <w:sz w:val="22"/>
          <w:szCs w:val="22"/>
          <w:lang w:val="en-GB"/>
        </w:rPr>
        <w:t>b.</w:t>
      </w:r>
      <w:r w:rsidRPr="00B10664">
        <w:rPr>
          <w:rFonts w:ascii="Times New Roman" w:hAnsi="Times New Roman" w:cs="Times New Roman"/>
          <w:sz w:val="22"/>
          <w:szCs w:val="22"/>
          <w:lang w:val="en-GB"/>
        </w:rPr>
        <w:tab/>
      </w:r>
      <w:r w:rsidRPr="00B10664">
        <w:rPr>
          <w:rFonts w:ascii="Times New Roman" w:eastAsia="Times New Roman" w:hAnsi="Times New Roman" w:cs="Times New Roman"/>
          <w:sz w:val="22"/>
          <w:szCs w:val="22"/>
          <w:lang w:val="en-GB"/>
        </w:rPr>
        <w:t>The food is used frequently in most households.</w:t>
      </w:r>
    </w:p>
    <w:p w14:paraId="47C8912E" w14:textId="779C4982" w:rsidR="00B10664" w:rsidRPr="00B10664" w:rsidRDefault="00B10664" w:rsidP="00154520">
      <w:pPr>
        <w:pStyle w:val="p"/>
        <w:tabs>
          <w:tab w:val="left" w:pos="400"/>
          <w:tab w:val="left" w:pos="640"/>
        </w:tabs>
        <w:rPr>
          <w:rFonts w:ascii="Times New Roman" w:hAnsi="Times New Roman" w:cs="Times New Roman"/>
          <w:sz w:val="22"/>
          <w:szCs w:val="22"/>
          <w:lang w:val="en-GB"/>
        </w:rPr>
      </w:pPr>
      <w:r w:rsidRPr="00B10664">
        <w:rPr>
          <w:rFonts w:ascii="Times New Roman" w:hAnsi="Times New Roman" w:cs="Times New Roman"/>
          <w:sz w:val="22"/>
          <w:szCs w:val="22"/>
          <w:lang w:val="en-GB"/>
        </w:rPr>
        <w:tab/>
      </w:r>
      <w:r w:rsidRPr="00B10664">
        <w:rPr>
          <w:rFonts w:ascii="Times New Roman" w:eastAsia="Times New Roman" w:hAnsi="Times New Roman" w:cs="Times New Roman"/>
          <w:sz w:val="22"/>
          <w:szCs w:val="22"/>
          <w:lang w:val="en-GB"/>
        </w:rPr>
        <w:t>c.</w:t>
      </w:r>
      <w:r w:rsidRPr="00B10664">
        <w:rPr>
          <w:rFonts w:ascii="Times New Roman" w:hAnsi="Times New Roman" w:cs="Times New Roman"/>
          <w:sz w:val="22"/>
          <w:szCs w:val="22"/>
          <w:lang w:val="en-GB"/>
        </w:rPr>
        <w:tab/>
      </w:r>
      <w:r w:rsidRPr="00B10664">
        <w:rPr>
          <w:rFonts w:ascii="Times New Roman" w:eastAsia="Times New Roman" w:hAnsi="Times New Roman" w:cs="Times New Roman"/>
          <w:sz w:val="22"/>
          <w:szCs w:val="22"/>
          <w:lang w:val="en-GB"/>
        </w:rPr>
        <w:t>The food is implied to be wholesome; however, this is not a legal term.</w:t>
      </w:r>
    </w:p>
    <w:p w14:paraId="74767044" w14:textId="07B870E3" w:rsidR="00B10664" w:rsidRPr="00B10664" w:rsidRDefault="00B10664" w:rsidP="00154520">
      <w:pPr>
        <w:pStyle w:val="p"/>
        <w:tabs>
          <w:tab w:val="left" w:pos="400"/>
          <w:tab w:val="left" w:pos="640"/>
        </w:tabs>
        <w:rPr>
          <w:rFonts w:ascii="Times New Roman" w:hAnsi="Times New Roman" w:cs="Times New Roman"/>
          <w:sz w:val="22"/>
          <w:szCs w:val="22"/>
          <w:lang w:val="en-GB"/>
        </w:rPr>
      </w:pPr>
      <w:r w:rsidRPr="00B10664">
        <w:rPr>
          <w:rFonts w:ascii="Times New Roman" w:hAnsi="Times New Roman" w:cs="Times New Roman"/>
          <w:sz w:val="22"/>
          <w:szCs w:val="22"/>
          <w:lang w:val="en-GB"/>
        </w:rPr>
        <w:tab/>
      </w:r>
      <w:r w:rsidRPr="00B10664">
        <w:rPr>
          <w:rFonts w:ascii="Times New Roman" w:eastAsia="Times New Roman" w:hAnsi="Times New Roman" w:cs="Times New Roman"/>
          <w:sz w:val="22"/>
          <w:szCs w:val="22"/>
          <w:lang w:val="en-GB"/>
        </w:rPr>
        <w:t>d.</w:t>
      </w:r>
      <w:r w:rsidRPr="00B10664">
        <w:rPr>
          <w:rFonts w:ascii="Times New Roman" w:hAnsi="Times New Roman" w:cs="Times New Roman"/>
          <w:sz w:val="22"/>
          <w:szCs w:val="22"/>
          <w:lang w:val="en-GB"/>
        </w:rPr>
        <w:tab/>
      </w:r>
      <w:r w:rsidRPr="00B10664">
        <w:rPr>
          <w:rFonts w:ascii="Times New Roman" w:eastAsia="Times New Roman" w:hAnsi="Times New Roman" w:cs="Times New Roman"/>
          <w:sz w:val="22"/>
          <w:szCs w:val="22"/>
          <w:lang w:val="en-GB"/>
        </w:rPr>
        <w:t>The food has had nutrients added to improve the nutritional profile.</w:t>
      </w:r>
    </w:p>
    <w:p w14:paraId="7EBDE9BE" w14:textId="77777777" w:rsidR="00B10664" w:rsidRPr="00B10664" w:rsidRDefault="00B10664" w:rsidP="00154520">
      <w:pPr>
        <w:rPr>
          <w:rFonts w:ascii="Times New Roman" w:hAnsi="Times New Roman" w:cs="Times New Roman"/>
          <w:vanish/>
          <w:sz w:val="22"/>
          <w:szCs w:val="22"/>
          <w:lang w:val="en-GB"/>
        </w:rPr>
      </w:pPr>
    </w:p>
    <w:p w14:paraId="56BD26C4" w14:textId="77777777" w:rsidR="00B10664" w:rsidRPr="00B10664" w:rsidRDefault="00B10664" w:rsidP="00154520">
      <w:pPr>
        <w:tabs>
          <w:tab w:val="left" w:pos="1861"/>
        </w:tabs>
        <w:rPr>
          <w:rFonts w:ascii="Times New Roman" w:hAnsi="Times New Roman" w:cs="Times New Roman"/>
          <w:sz w:val="22"/>
          <w:szCs w:val="22"/>
          <w:lang w:val="en-GB"/>
        </w:rPr>
      </w:pPr>
      <w:r w:rsidRPr="00B10664">
        <w:rPr>
          <w:rFonts w:ascii="Times New Roman" w:eastAsia="Times New Roman" w:hAnsi="Times New Roman" w:cs="Times New Roman"/>
          <w:i/>
          <w:iCs/>
          <w:sz w:val="22"/>
          <w:szCs w:val="22"/>
          <w:lang w:val="en-GB"/>
        </w:rPr>
        <w:t xml:space="preserve">ANS: </w:t>
      </w:r>
      <w:r w:rsidRPr="00B10664">
        <w:rPr>
          <w:rFonts w:ascii="Times New Roman" w:hAnsi="Times New Roman" w:cs="Times New Roman"/>
          <w:sz w:val="22"/>
          <w:szCs w:val="22"/>
          <w:lang w:val="en-GB"/>
        </w:rPr>
        <w:tab/>
      </w:r>
      <w:r w:rsidRPr="00B10664">
        <w:rPr>
          <w:rFonts w:ascii="Times New Roman" w:eastAsia="Times New Roman" w:hAnsi="Times New Roman" w:cs="Times New Roman"/>
          <w:sz w:val="22"/>
          <w:szCs w:val="22"/>
          <w:lang w:val="en-GB"/>
        </w:rPr>
        <w:t>c</w:t>
      </w:r>
    </w:p>
    <w:p w14:paraId="31851A13" w14:textId="77777777" w:rsidR="00B10664" w:rsidRPr="00B10664" w:rsidRDefault="00B10664" w:rsidP="00154520">
      <w:pPr>
        <w:tabs>
          <w:tab w:val="left" w:pos="1861"/>
        </w:tabs>
        <w:rPr>
          <w:rFonts w:ascii="Times New Roman" w:hAnsi="Times New Roman" w:cs="Times New Roman"/>
          <w:sz w:val="22"/>
          <w:szCs w:val="22"/>
          <w:lang w:val="en-GB"/>
        </w:rPr>
      </w:pPr>
      <w:r w:rsidRPr="00B10664">
        <w:rPr>
          <w:rFonts w:ascii="Times New Roman" w:eastAsia="Times New Roman" w:hAnsi="Times New Roman" w:cs="Times New Roman"/>
          <w:i/>
          <w:iCs/>
          <w:sz w:val="22"/>
          <w:szCs w:val="22"/>
          <w:lang w:val="en-GB"/>
        </w:rPr>
        <w:t xml:space="preserve">PTS: </w:t>
      </w:r>
      <w:r w:rsidRPr="00B10664">
        <w:rPr>
          <w:rFonts w:ascii="Times New Roman" w:hAnsi="Times New Roman" w:cs="Times New Roman"/>
          <w:sz w:val="22"/>
          <w:szCs w:val="22"/>
          <w:lang w:val="en-GB"/>
        </w:rPr>
        <w:tab/>
      </w:r>
      <w:r w:rsidRPr="00B10664">
        <w:rPr>
          <w:rFonts w:ascii="Times New Roman" w:eastAsia="Times New Roman" w:hAnsi="Times New Roman" w:cs="Times New Roman"/>
          <w:sz w:val="22"/>
          <w:szCs w:val="22"/>
          <w:lang w:val="en-GB"/>
        </w:rPr>
        <w:t>1</w:t>
      </w:r>
    </w:p>
    <w:p w14:paraId="5A4621D1" w14:textId="77777777" w:rsidR="00B10664" w:rsidRPr="00B10664" w:rsidRDefault="00B10664" w:rsidP="00154520">
      <w:pPr>
        <w:tabs>
          <w:tab w:val="left" w:pos="1861"/>
        </w:tabs>
        <w:rPr>
          <w:rFonts w:ascii="Times New Roman" w:hAnsi="Times New Roman" w:cs="Times New Roman"/>
          <w:sz w:val="22"/>
          <w:szCs w:val="22"/>
          <w:lang w:val="en-GB"/>
        </w:rPr>
      </w:pPr>
      <w:r w:rsidRPr="00B10664">
        <w:rPr>
          <w:rFonts w:ascii="Times New Roman" w:eastAsia="Times New Roman" w:hAnsi="Times New Roman" w:cs="Times New Roman"/>
          <w:i/>
          <w:iCs/>
          <w:sz w:val="22"/>
          <w:szCs w:val="22"/>
          <w:lang w:val="en-GB"/>
        </w:rPr>
        <w:t xml:space="preserve">REF: </w:t>
      </w:r>
      <w:r w:rsidRPr="00B10664">
        <w:rPr>
          <w:rFonts w:ascii="Times New Roman" w:hAnsi="Times New Roman" w:cs="Times New Roman"/>
          <w:sz w:val="22"/>
          <w:szCs w:val="22"/>
          <w:lang w:val="en-GB"/>
        </w:rPr>
        <w:tab/>
      </w:r>
      <w:r w:rsidRPr="00B10664">
        <w:rPr>
          <w:rFonts w:ascii="Times New Roman" w:eastAsia="Times New Roman" w:hAnsi="Times New Roman" w:cs="Times New Roman"/>
          <w:sz w:val="22"/>
          <w:szCs w:val="22"/>
          <w:lang w:val="en-GB"/>
        </w:rPr>
        <w:t>The Abundance of Foods to Choose From</w:t>
      </w:r>
    </w:p>
    <w:p w14:paraId="4F8C43BD" w14:textId="49CF76DA" w:rsidR="00B10664" w:rsidRPr="00B10664" w:rsidRDefault="00B10664" w:rsidP="00154520">
      <w:pPr>
        <w:tabs>
          <w:tab w:val="left" w:pos="1861"/>
        </w:tabs>
        <w:rPr>
          <w:rFonts w:ascii="Times New Roman" w:hAnsi="Times New Roman" w:cs="Times New Roman"/>
          <w:sz w:val="22"/>
          <w:szCs w:val="22"/>
          <w:lang w:val="en-GB"/>
        </w:rPr>
      </w:pPr>
      <w:r w:rsidRPr="00B10664">
        <w:rPr>
          <w:rFonts w:ascii="Times New Roman" w:eastAsia="Times New Roman" w:hAnsi="Times New Roman" w:cs="Times New Roman"/>
          <w:i/>
          <w:iCs/>
          <w:sz w:val="22"/>
          <w:szCs w:val="22"/>
          <w:lang w:val="en-GB"/>
        </w:rPr>
        <w:t xml:space="preserve">QUESTIONTYPE: </w:t>
      </w:r>
      <w:r w:rsidRPr="00B10664">
        <w:rPr>
          <w:rFonts w:ascii="Times New Roman" w:hAnsi="Times New Roman" w:cs="Times New Roman"/>
          <w:sz w:val="22"/>
          <w:szCs w:val="22"/>
          <w:lang w:val="en-GB"/>
        </w:rPr>
        <w:tab/>
      </w:r>
      <w:r w:rsidRPr="00B10664">
        <w:rPr>
          <w:rFonts w:ascii="Times New Roman" w:eastAsia="Times New Roman" w:hAnsi="Times New Roman" w:cs="Times New Roman"/>
          <w:sz w:val="22"/>
          <w:szCs w:val="22"/>
          <w:lang w:val="en-GB"/>
        </w:rPr>
        <w:t>Multiple Choice</w:t>
      </w:r>
    </w:p>
    <w:p w14:paraId="530F8A51" w14:textId="77777777" w:rsidR="00B10664" w:rsidRPr="00B10664" w:rsidRDefault="00B10664" w:rsidP="00154520">
      <w:pPr>
        <w:tabs>
          <w:tab w:val="left" w:pos="1861"/>
        </w:tabs>
        <w:rPr>
          <w:rFonts w:ascii="Times New Roman" w:hAnsi="Times New Roman" w:cs="Times New Roman"/>
          <w:sz w:val="22"/>
          <w:szCs w:val="22"/>
          <w:lang w:val="en-GB"/>
        </w:rPr>
      </w:pPr>
      <w:r w:rsidRPr="00B10664">
        <w:rPr>
          <w:rFonts w:ascii="Times New Roman" w:eastAsia="Times New Roman" w:hAnsi="Times New Roman" w:cs="Times New Roman"/>
          <w:i/>
          <w:iCs/>
          <w:sz w:val="22"/>
          <w:szCs w:val="22"/>
          <w:lang w:val="en-GB"/>
        </w:rPr>
        <w:t xml:space="preserve">KEYWORDS: </w:t>
      </w:r>
      <w:r w:rsidRPr="00B10664">
        <w:rPr>
          <w:rFonts w:ascii="Times New Roman" w:hAnsi="Times New Roman" w:cs="Times New Roman"/>
          <w:sz w:val="22"/>
          <w:szCs w:val="22"/>
          <w:lang w:val="en-GB"/>
        </w:rPr>
        <w:tab/>
      </w:r>
      <w:r w:rsidRPr="00B10664">
        <w:rPr>
          <w:rFonts w:ascii="Times New Roman" w:eastAsia="Times New Roman" w:hAnsi="Times New Roman" w:cs="Times New Roman"/>
          <w:sz w:val="22"/>
          <w:szCs w:val="22"/>
          <w:lang w:val="en-GB"/>
        </w:rPr>
        <w:t xml:space="preserve"> Higher Order</w:t>
      </w:r>
    </w:p>
    <w:p w14:paraId="163A2B68" w14:textId="370F607D" w:rsidR="00B10664" w:rsidRPr="00B10664" w:rsidRDefault="00B10664" w:rsidP="00154520">
      <w:pPr>
        <w:tabs>
          <w:tab w:val="left" w:pos="1861"/>
        </w:tabs>
        <w:rPr>
          <w:rFonts w:ascii="Times New Roman" w:hAnsi="Times New Roman" w:cs="Times New Roman"/>
          <w:sz w:val="22"/>
          <w:szCs w:val="22"/>
          <w:lang w:val="en-GB"/>
        </w:rPr>
      </w:pPr>
      <w:r w:rsidRPr="00B10664">
        <w:rPr>
          <w:rFonts w:ascii="Times New Roman" w:eastAsia="Times New Roman" w:hAnsi="Times New Roman" w:cs="Times New Roman"/>
          <w:i/>
          <w:iCs/>
          <w:sz w:val="22"/>
          <w:szCs w:val="22"/>
          <w:lang w:val="en-GB"/>
        </w:rPr>
        <w:t xml:space="preserve">CUSTOMID: </w:t>
      </w:r>
      <w:r w:rsidRPr="00B10664">
        <w:rPr>
          <w:rFonts w:ascii="Times New Roman" w:hAnsi="Times New Roman" w:cs="Times New Roman"/>
          <w:sz w:val="22"/>
          <w:szCs w:val="22"/>
          <w:lang w:val="en-GB"/>
        </w:rPr>
        <w:tab/>
      </w:r>
      <w:r w:rsidRPr="00B10664">
        <w:rPr>
          <w:rFonts w:ascii="Times New Roman" w:eastAsia="Times New Roman" w:hAnsi="Times New Roman" w:cs="Times New Roman"/>
          <w:sz w:val="22"/>
          <w:szCs w:val="22"/>
          <w:lang w:val="en-GB"/>
        </w:rPr>
        <w:t>01-18</w:t>
      </w:r>
    </w:p>
    <w:p w14:paraId="509FF06C" w14:textId="77777777" w:rsidR="00B10664" w:rsidRPr="00B10664" w:rsidRDefault="00B10664" w:rsidP="00154520">
      <w:pPr>
        <w:rPr>
          <w:rFonts w:ascii="Times New Roman" w:hAnsi="Times New Roman" w:cs="Times New Roman"/>
          <w:sz w:val="22"/>
          <w:szCs w:val="22"/>
          <w:lang w:val="en-GB"/>
        </w:rPr>
      </w:pPr>
    </w:p>
    <w:p w14:paraId="22D74F8E" w14:textId="77777777" w:rsidR="00B10664" w:rsidRPr="00B10664" w:rsidRDefault="00B10664" w:rsidP="00154520">
      <w:pPr>
        <w:spacing w:after="75"/>
        <w:ind w:left="113"/>
        <w:rPr>
          <w:rFonts w:ascii="Times New Roman" w:hAnsi="Times New Roman" w:cs="Times New Roman"/>
          <w:sz w:val="22"/>
          <w:szCs w:val="22"/>
          <w:lang w:val="en-GB"/>
        </w:rPr>
      </w:pPr>
    </w:p>
    <w:p w14:paraId="3913B8C7" w14:textId="3A2BF3CA" w:rsidR="00B10664" w:rsidRPr="00B10664" w:rsidRDefault="00B10664" w:rsidP="00154520">
      <w:pPr>
        <w:pStyle w:val="p"/>
        <w:rPr>
          <w:rFonts w:ascii="Times New Roman" w:hAnsi="Times New Roman" w:cs="Times New Roman"/>
          <w:sz w:val="22"/>
          <w:szCs w:val="22"/>
          <w:lang w:val="en-GB"/>
        </w:rPr>
      </w:pPr>
      <w:r w:rsidRPr="00B10664">
        <w:rPr>
          <w:rFonts w:ascii="Times New Roman" w:eastAsia="Times New Roman" w:hAnsi="Times New Roman" w:cs="Times New Roman"/>
          <w:sz w:val="22"/>
          <w:szCs w:val="22"/>
          <w:lang w:val="en-GB"/>
        </w:rPr>
        <w:t>19.</w:t>
      </w:r>
      <w:r w:rsidR="00091AF9">
        <w:rPr>
          <w:rFonts w:ascii="Times New Roman" w:eastAsia="Times New Roman" w:hAnsi="Times New Roman" w:cs="Times New Roman"/>
          <w:sz w:val="22"/>
          <w:szCs w:val="22"/>
          <w:lang w:val="en-GB"/>
        </w:rPr>
        <w:t xml:space="preserve"> </w:t>
      </w:r>
      <w:r w:rsidRPr="00B10664">
        <w:rPr>
          <w:rFonts w:ascii="Times New Roman" w:eastAsia="Times New Roman" w:hAnsi="Times New Roman" w:cs="Times New Roman"/>
          <w:sz w:val="22"/>
          <w:szCs w:val="22"/>
          <w:lang w:val="en-GB"/>
        </w:rPr>
        <w:t>Which statement best defines “enriched” as it is applied to a food product?</w:t>
      </w:r>
    </w:p>
    <w:p w14:paraId="44A47AFE" w14:textId="0B218BE3" w:rsidR="00B10664" w:rsidRPr="00B10664" w:rsidRDefault="00B10664" w:rsidP="00154520">
      <w:pPr>
        <w:pStyle w:val="p"/>
        <w:tabs>
          <w:tab w:val="left" w:pos="400"/>
          <w:tab w:val="left" w:pos="640"/>
        </w:tabs>
        <w:rPr>
          <w:rFonts w:ascii="Times New Roman" w:hAnsi="Times New Roman" w:cs="Times New Roman"/>
          <w:sz w:val="22"/>
          <w:szCs w:val="22"/>
          <w:lang w:val="en-GB"/>
        </w:rPr>
      </w:pPr>
      <w:r w:rsidRPr="00B10664">
        <w:rPr>
          <w:rFonts w:ascii="Times New Roman" w:hAnsi="Times New Roman" w:cs="Times New Roman"/>
          <w:sz w:val="22"/>
          <w:szCs w:val="22"/>
          <w:lang w:val="en-GB"/>
        </w:rPr>
        <w:tab/>
      </w:r>
      <w:r w:rsidRPr="00B10664">
        <w:rPr>
          <w:rFonts w:ascii="Times New Roman" w:eastAsia="Times New Roman" w:hAnsi="Times New Roman" w:cs="Times New Roman"/>
          <w:sz w:val="22"/>
          <w:szCs w:val="22"/>
          <w:lang w:val="en-GB"/>
        </w:rPr>
        <w:t>a.</w:t>
      </w:r>
      <w:r w:rsidRPr="00B10664">
        <w:rPr>
          <w:rFonts w:ascii="Times New Roman" w:hAnsi="Times New Roman" w:cs="Times New Roman"/>
          <w:sz w:val="22"/>
          <w:szCs w:val="22"/>
          <w:lang w:val="en-GB"/>
        </w:rPr>
        <w:tab/>
      </w:r>
      <w:r w:rsidRPr="00B10664">
        <w:rPr>
          <w:rFonts w:ascii="Times New Roman" w:eastAsia="Times New Roman" w:hAnsi="Times New Roman" w:cs="Times New Roman"/>
          <w:sz w:val="22"/>
          <w:szCs w:val="22"/>
          <w:lang w:val="en-GB"/>
        </w:rPr>
        <w:t>The product is low in Calories and high in nutrients.</w:t>
      </w:r>
    </w:p>
    <w:p w14:paraId="750F2DCC" w14:textId="1EDE5D85" w:rsidR="00B10664" w:rsidRPr="00B10664" w:rsidRDefault="00B10664" w:rsidP="00154520">
      <w:pPr>
        <w:pStyle w:val="p"/>
        <w:tabs>
          <w:tab w:val="left" w:pos="400"/>
          <w:tab w:val="left" w:pos="640"/>
        </w:tabs>
        <w:rPr>
          <w:rFonts w:ascii="Times New Roman" w:hAnsi="Times New Roman" w:cs="Times New Roman"/>
          <w:sz w:val="22"/>
          <w:szCs w:val="22"/>
          <w:lang w:val="en-GB"/>
        </w:rPr>
      </w:pPr>
      <w:r w:rsidRPr="00B10664">
        <w:rPr>
          <w:rFonts w:ascii="Times New Roman" w:hAnsi="Times New Roman" w:cs="Times New Roman"/>
          <w:sz w:val="22"/>
          <w:szCs w:val="22"/>
          <w:lang w:val="en-GB"/>
        </w:rPr>
        <w:tab/>
      </w:r>
      <w:r w:rsidRPr="00B10664">
        <w:rPr>
          <w:rFonts w:ascii="Times New Roman" w:eastAsia="Times New Roman" w:hAnsi="Times New Roman" w:cs="Times New Roman"/>
          <w:sz w:val="22"/>
          <w:szCs w:val="22"/>
          <w:lang w:val="en-GB"/>
        </w:rPr>
        <w:t>b.</w:t>
      </w:r>
      <w:r w:rsidRPr="00B10664">
        <w:rPr>
          <w:rFonts w:ascii="Times New Roman" w:hAnsi="Times New Roman" w:cs="Times New Roman"/>
          <w:sz w:val="22"/>
          <w:szCs w:val="22"/>
          <w:lang w:val="en-GB"/>
        </w:rPr>
        <w:tab/>
      </w:r>
      <w:r w:rsidRPr="00B10664">
        <w:rPr>
          <w:rFonts w:ascii="Times New Roman" w:eastAsia="Times New Roman" w:hAnsi="Times New Roman" w:cs="Times New Roman"/>
          <w:sz w:val="22"/>
          <w:szCs w:val="22"/>
          <w:lang w:val="en-GB"/>
        </w:rPr>
        <w:t>The product is more expensive to purchase.</w:t>
      </w:r>
    </w:p>
    <w:p w14:paraId="625CEEE8" w14:textId="1B2E1CC3" w:rsidR="00B10664" w:rsidRPr="00B10664" w:rsidRDefault="00B10664" w:rsidP="00154520">
      <w:pPr>
        <w:pStyle w:val="p"/>
        <w:tabs>
          <w:tab w:val="left" w:pos="400"/>
          <w:tab w:val="left" w:pos="640"/>
        </w:tabs>
        <w:rPr>
          <w:rFonts w:ascii="Times New Roman" w:hAnsi="Times New Roman" w:cs="Times New Roman"/>
          <w:sz w:val="22"/>
          <w:szCs w:val="22"/>
          <w:lang w:val="en-GB"/>
        </w:rPr>
      </w:pPr>
      <w:r w:rsidRPr="00B10664">
        <w:rPr>
          <w:rFonts w:ascii="Times New Roman" w:hAnsi="Times New Roman" w:cs="Times New Roman"/>
          <w:sz w:val="22"/>
          <w:szCs w:val="22"/>
          <w:lang w:val="en-GB"/>
        </w:rPr>
        <w:tab/>
      </w:r>
      <w:r w:rsidRPr="00B10664">
        <w:rPr>
          <w:rFonts w:ascii="Times New Roman" w:eastAsia="Times New Roman" w:hAnsi="Times New Roman" w:cs="Times New Roman"/>
          <w:sz w:val="22"/>
          <w:szCs w:val="22"/>
          <w:lang w:val="en-GB"/>
        </w:rPr>
        <w:t>c.</w:t>
      </w:r>
      <w:r w:rsidRPr="00B10664">
        <w:rPr>
          <w:rFonts w:ascii="Times New Roman" w:hAnsi="Times New Roman" w:cs="Times New Roman"/>
          <w:sz w:val="22"/>
          <w:szCs w:val="22"/>
          <w:lang w:val="en-GB"/>
        </w:rPr>
        <w:tab/>
      </w:r>
      <w:r w:rsidRPr="00B10664">
        <w:rPr>
          <w:rFonts w:ascii="Times New Roman" w:eastAsia="Times New Roman" w:hAnsi="Times New Roman" w:cs="Times New Roman"/>
          <w:sz w:val="22"/>
          <w:szCs w:val="22"/>
          <w:lang w:val="en-GB"/>
        </w:rPr>
        <w:t>The product is superior to similar products.</w:t>
      </w:r>
    </w:p>
    <w:p w14:paraId="2246279B" w14:textId="7960DFE7" w:rsidR="00B10664" w:rsidRPr="00B10664" w:rsidRDefault="00B10664" w:rsidP="00154520">
      <w:pPr>
        <w:pStyle w:val="p"/>
        <w:tabs>
          <w:tab w:val="left" w:pos="400"/>
          <w:tab w:val="left" w:pos="640"/>
        </w:tabs>
        <w:rPr>
          <w:rFonts w:ascii="Times New Roman" w:hAnsi="Times New Roman" w:cs="Times New Roman"/>
          <w:sz w:val="22"/>
          <w:szCs w:val="22"/>
          <w:lang w:val="en-GB"/>
        </w:rPr>
      </w:pPr>
      <w:r w:rsidRPr="00B10664">
        <w:rPr>
          <w:rFonts w:ascii="Times New Roman" w:hAnsi="Times New Roman" w:cs="Times New Roman"/>
          <w:sz w:val="22"/>
          <w:szCs w:val="22"/>
          <w:lang w:val="en-GB"/>
        </w:rPr>
        <w:tab/>
      </w:r>
      <w:r w:rsidRPr="00B10664">
        <w:rPr>
          <w:rFonts w:ascii="Times New Roman" w:eastAsia="Times New Roman" w:hAnsi="Times New Roman" w:cs="Times New Roman"/>
          <w:sz w:val="22"/>
          <w:szCs w:val="22"/>
          <w:lang w:val="en-GB"/>
        </w:rPr>
        <w:t>d.</w:t>
      </w:r>
      <w:r w:rsidRPr="00B10664">
        <w:rPr>
          <w:rFonts w:ascii="Times New Roman" w:hAnsi="Times New Roman" w:cs="Times New Roman"/>
          <w:sz w:val="22"/>
          <w:szCs w:val="22"/>
          <w:lang w:val="en-GB"/>
        </w:rPr>
        <w:tab/>
      </w:r>
      <w:r w:rsidRPr="00B10664">
        <w:rPr>
          <w:rFonts w:ascii="Times New Roman" w:eastAsia="Times New Roman" w:hAnsi="Times New Roman" w:cs="Times New Roman"/>
          <w:sz w:val="22"/>
          <w:szCs w:val="22"/>
          <w:lang w:val="en-GB"/>
        </w:rPr>
        <w:t>The product could be either nutritious or not nutritious.</w:t>
      </w:r>
    </w:p>
    <w:p w14:paraId="786A194E" w14:textId="77777777" w:rsidR="00B10664" w:rsidRPr="00B10664" w:rsidRDefault="00B10664" w:rsidP="00154520">
      <w:pPr>
        <w:rPr>
          <w:rFonts w:ascii="Times New Roman" w:hAnsi="Times New Roman" w:cs="Times New Roman"/>
          <w:vanish/>
          <w:sz w:val="22"/>
          <w:szCs w:val="22"/>
          <w:lang w:val="en-GB"/>
        </w:rPr>
      </w:pPr>
    </w:p>
    <w:p w14:paraId="1959C7CA" w14:textId="77777777" w:rsidR="00B10664" w:rsidRPr="00B10664" w:rsidRDefault="00B10664" w:rsidP="00154520">
      <w:pPr>
        <w:tabs>
          <w:tab w:val="left" w:pos="1861"/>
        </w:tabs>
        <w:rPr>
          <w:rFonts w:ascii="Times New Roman" w:hAnsi="Times New Roman" w:cs="Times New Roman"/>
          <w:sz w:val="22"/>
          <w:szCs w:val="22"/>
          <w:lang w:val="en-GB"/>
        </w:rPr>
      </w:pPr>
      <w:r w:rsidRPr="00B10664">
        <w:rPr>
          <w:rFonts w:ascii="Times New Roman" w:eastAsia="Times New Roman" w:hAnsi="Times New Roman" w:cs="Times New Roman"/>
          <w:i/>
          <w:iCs/>
          <w:sz w:val="22"/>
          <w:szCs w:val="22"/>
          <w:lang w:val="en-GB"/>
        </w:rPr>
        <w:t xml:space="preserve">ANS: </w:t>
      </w:r>
      <w:r w:rsidRPr="00B10664">
        <w:rPr>
          <w:rFonts w:ascii="Times New Roman" w:hAnsi="Times New Roman" w:cs="Times New Roman"/>
          <w:sz w:val="22"/>
          <w:szCs w:val="22"/>
          <w:lang w:val="en-GB"/>
        </w:rPr>
        <w:tab/>
      </w:r>
      <w:r w:rsidRPr="00B10664">
        <w:rPr>
          <w:rFonts w:ascii="Times New Roman" w:eastAsia="Times New Roman" w:hAnsi="Times New Roman" w:cs="Times New Roman"/>
          <w:sz w:val="22"/>
          <w:szCs w:val="22"/>
          <w:lang w:val="en-GB"/>
        </w:rPr>
        <w:t>d</w:t>
      </w:r>
    </w:p>
    <w:p w14:paraId="24524D00" w14:textId="77777777" w:rsidR="00B10664" w:rsidRPr="00B10664" w:rsidRDefault="00B10664" w:rsidP="00154520">
      <w:pPr>
        <w:tabs>
          <w:tab w:val="left" w:pos="1861"/>
        </w:tabs>
        <w:rPr>
          <w:rFonts w:ascii="Times New Roman" w:hAnsi="Times New Roman" w:cs="Times New Roman"/>
          <w:sz w:val="22"/>
          <w:szCs w:val="22"/>
          <w:lang w:val="en-GB"/>
        </w:rPr>
      </w:pPr>
      <w:r w:rsidRPr="00B10664">
        <w:rPr>
          <w:rFonts w:ascii="Times New Roman" w:eastAsia="Times New Roman" w:hAnsi="Times New Roman" w:cs="Times New Roman"/>
          <w:i/>
          <w:iCs/>
          <w:sz w:val="22"/>
          <w:szCs w:val="22"/>
          <w:lang w:val="en-GB"/>
        </w:rPr>
        <w:t xml:space="preserve">PTS: </w:t>
      </w:r>
      <w:r w:rsidRPr="00B10664">
        <w:rPr>
          <w:rFonts w:ascii="Times New Roman" w:hAnsi="Times New Roman" w:cs="Times New Roman"/>
          <w:sz w:val="22"/>
          <w:szCs w:val="22"/>
          <w:lang w:val="en-GB"/>
        </w:rPr>
        <w:tab/>
      </w:r>
      <w:r w:rsidRPr="00B10664">
        <w:rPr>
          <w:rFonts w:ascii="Times New Roman" w:eastAsia="Times New Roman" w:hAnsi="Times New Roman" w:cs="Times New Roman"/>
          <w:sz w:val="22"/>
          <w:szCs w:val="22"/>
          <w:lang w:val="en-GB"/>
        </w:rPr>
        <w:t>1</w:t>
      </w:r>
    </w:p>
    <w:p w14:paraId="0460D0D2" w14:textId="77777777" w:rsidR="00B10664" w:rsidRPr="00B10664" w:rsidRDefault="00B10664" w:rsidP="00154520">
      <w:pPr>
        <w:tabs>
          <w:tab w:val="left" w:pos="1861"/>
        </w:tabs>
        <w:rPr>
          <w:rFonts w:ascii="Times New Roman" w:hAnsi="Times New Roman" w:cs="Times New Roman"/>
          <w:sz w:val="22"/>
          <w:szCs w:val="22"/>
          <w:lang w:val="en-GB"/>
        </w:rPr>
      </w:pPr>
      <w:r w:rsidRPr="00B10664">
        <w:rPr>
          <w:rFonts w:ascii="Times New Roman" w:eastAsia="Times New Roman" w:hAnsi="Times New Roman" w:cs="Times New Roman"/>
          <w:i/>
          <w:iCs/>
          <w:sz w:val="22"/>
          <w:szCs w:val="22"/>
          <w:lang w:val="en-GB"/>
        </w:rPr>
        <w:t xml:space="preserve">REF: </w:t>
      </w:r>
      <w:r w:rsidRPr="00B10664">
        <w:rPr>
          <w:rFonts w:ascii="Times New Roman" w:hAnsi="Times New Roman" w:cs="Times New Roman"/>
          <w:sz w:val="22"/>
          <w:szCs w:val="22"/>
          <w:lang w:val="en-GB"/>
        </w:rPr>
        <w:tab/>
      </w:r>
      <w:r w:rsidRPr="00B10664">
        <w:rPr>
          <w:rFonts w:ascii="Times New Roman" w:eastAsia="Times New Roman" w:hAnsi="Times New Roman" w:cs="Times New Roman"/>
          <w:sz w:val="22"/>
          <w:szCs w:val="22"/>
          <w:lang w:val="en-GB"/>
        </w:rPr>
        <w:t>The Abundance of Foods to Choose From</w:t>
      </w:r>
    </w:p>
    <w:p w14:paraId="1137B746" w14:textId="147AA252" w:rsidR="00B10664" w:rsidRPr="00B10664" w:rsidRDefault="00B10664" w:rsidP="00154520">
      <w:pPr>
        <w:tabs>
          <w:tab w:val="left" w:pos="1861"/>
        </w:tabs>
        <w:rPr>
          <w:rFonts w:ascii="Times New Roman" w:hAnsi="Times New Roman" w:cs="Times New Roman"/>
          <w:sz w:val="22"/>
          <w:szCs w:val="22"/>
          <w:lang w:val="en-GB"/>
        </w:rPr>
      </w:pPr>
      <w:r w:rsidRPr="00B10664">
        <w:rPr>
          <w:rFonts w:ascii="Times New Roman" w:eastAsia="Times New Roman" w:hAnsi="Times New Roman" w:cs="Times New Roman"/>
          <w:i/>
          <w:iCs/>
          <w:sz w:val="22"/>
          <w:szCs w:val="22"/>
          <w:lang w:val="en-GB"/>
        </w:rPr>
        <w:t xml:space="preserve">QUESTIONTYPE: </w:t>
      </w:r>
      <w:r w:rsidRPr="00B10664">
        <w:rPr>
          <w:rFonts w:ascii="Times New Roman" w:hAnsi="Times New Roman" w:cs="Times New Roman"/>
          <w:sz w:val="22"/>
          <w:szCs w:val="22"/>
          <w:lang w:val="en-GB"/>
        </w:rPr>
        <w:tab/>
      </w:r>
      <w:r w:rsidRPr="00B10664">
        <w:rPr>
          <w:rFonts w:ascii="Times New Roman" w:eastAsia="Times New Roman" w:hAnsi="Times New Roman" w:cs="Times New Roman"/>
          <w:sz w:val="22"/>
          <w:szCs w:val="22"/>
          <w:lang w:val="en-GB"/>
        </w:rPr>
        <w:t>Multiple Choice</w:t>
      </w:r>
    </w:p>
    <w:p w14:paraId="217EA7A3" w14:textId="77777777" w:rsidR="00B10664" w:rsidRPr="00B10664" w:rsidRDefault="00B10664" w:rsidP="00154520">
      <w:pPr>
        <w:tabs>
          <w:tab w:val="left" w:pos="1861"/>
        </w:tabs>
        <w:rPr>
          <w:rFonts w:ascii="Times New Roman" w:hAnsi="Times New Roman" w:cs="Times New Roman"/>
          <w:sz w:val="22"/>
          <w:szCs w:val="22"/>
          <w:lang w:val="en-GB"/>
        </w:rPr>
      </w:pPr>
      <w:r w:rsidRPr="00B10664">
        <w:rPr>
          <w:rFonts w:ascii="Times New Roman" w:eastAsia="Times New Roman" w:hAnsi="Times New Roman" w:cs="Times New Roman"/>
          <w:i/>
          <w:iCs/>
          <w:sz w:val="22"/>
          <w:szCs w:val="22"/>
          <w:lang w:val="en-GB"/>
        </w:rPr>
        <w:t xml:space="preserve">KEYWORDS: </w:t>
      </w:r>
      <w:r w:rsidRPr="00B10664">
        <w:rPr>
          <w:rFonts w:ascii="Times New Roman" w:hAnsi="Times New Roman" w:cs="Times New Roman"/>
          <w:sz w:val="22"/>
          <w:szCs w:val="22"/>
          <w:lang w:val="en-GB"/>
        </w:rPr>
        <w:tab/>
      </w:r>
      <w:r w:rsidRPr="00B10664">
        <w:rPr>
          <w:rFonts w:ascii="Times New Roman" w:eastAsia="Times New Roman" w:hAnsi="Times New Roman" w:cs="Times New Roman"/>
          <w:sz w:val="22"/>
          <w:szCs w:val="22"/>
          <w:lang w:val="en-GB"/>
        </w:rPr>
        <w:t xml:space="preserve"> Higher Order</w:t>
      </w:r>
    </w:p>
    <w:p w14:paraId="12F1DC54" w14:textId="3FB1F1F1" w:rsidR="00B10664" w:rsidRPr="00B10664" w:rsidRDefault="00B10664" w:rsidP="00154520">
      <w:pPr>
        <w:tabs>
          <w:tab w:val="left" w:pos="1861"/>
        </w:tabs>
        <w:rPr>
          <w:rFonts w:ascii="Times New Roman" w:hAnsi="Times New Roman" w:cs="Times New Roman"/>
          <w:sz w:val="22"/>
          <w:szCs w:val="22"/>
          <w:lang w:val="en-GB"/>
        </w:rPr>
      </w:pPr>
      <w:r w:rsidRPr="00B10664">
        <w:rPr>
          <w:rFonts w:ascii="Times New Roman" w:eastAsia="Times New Roman" w:hAnsi="Times New Roman" w:cs="Times New Roman"/>
          <w:i/>
          <w:iCs/>
          <w:sz w:val="22"/>
          <w:szCs w:val="22"/>
          <w:lang w:val="en-GB"/>
        </w:rPr>
        <w:t xml:space="preserve">CUSTOMID: </w:t>
      </w:r>
      <w:r w:rsidRPr="00B10664">
        <w:rPr>
          <w:rFonts w:ascii="Times New Roman" w:hAnsi="Times New Roman" w:cs="Times New Roman"/>
          <w:sz w:val="22"/>
          <w:szCs w:val="22"/>
          <w:lang w:val="en-GB"/>
        </w:rPr>
        <w:tab/>
      </w:r>
      <w:r w:rsidRPr="00B10664">
        <w:rPr>
          <w:rFonts w:ascii="Times New Roman" w:eastAsia="Times New Roman" w:hAnsi="Times New Roman" w:cs="Times New Roman"/>
          <w:sz w:val="22"/>
          <w:szCs w:val="22"/>
          <w:lang w:val="en-GB"/>
        </w:rPr>
        <w:t>01-19</w:t>
      </w:r>
    </w:p>
    <w:p w14:paraId="639E3A43" w14:textId="77777777" w:rsidR="00B10664" w:rsidRPr="00B10664" w:rsidRDefault="00B10664" w:rsidP="00154520">
      <w:pPr>
        <w:rPr>
          <w:rFonts w:ascii="Times New Roman" w:hAnsi="Times New Roman" w:cs="Times New Roman"/>
          <w:sz w:val="22"/>
          <w:szCs w:val="22"/>
          <w:lang w:val="en-GB"/>
        </w:rPr>
      </w:pPr>
    </w:p>
    <w:p w14:paraId="482DFB93" w14:textId="77777777" w:rsidR="00B10664" w:rsidRPr="00B10664" w:rsidRDefault="00B10664" w:rsidP="00154520">
      <w:pPr>
        <w:spacing w:after="75"/>
        <w:ind w:left="113"/>
        <w:rPr>
          <w:rFonts w:ascii="Times New Roman" w:hAnsi="Times New Roman" w:cs="Times New Roman"/>
          <w:sz w:val="22"/>
          <w:szCs w:val="22"/>
          <w:lang w:val="en-GB"/>
        </w:rPr>
      </w:pPr>
    </w:p>
    <w:p w14:paraId="27190B13" w14:textId="4334713D" w:rsidR="00B10664" w:rsidRPr="00B10664" w:rsidRDefault="00B10664" w:rsidP="00154520">
      <w:pPr>
        <w:pStyle w:val="p"/>
        <w:rPr>
          <w:rFonts w:ascii="Times New Roman" w:hAnsi="Times New Roman" w:cs="Times New Roman"/>
          <w:sz w:val="22"/>
          <w:szCs w:val="22"/>
          <w:lang w:val="en-GB"/>
        </w:rPr>
      </w:pPr>
      <w:r w:rsidRPr="00B10664">
        <w:rPr>
          <w:rFonts w:ascii="Times New Roman" w:eastAsia="Times New Roman" w:hAnsi="Times New Roman" w:cs="Times New Roman"/>
          <w:sz w:val="22"/>
          <w:szCs w:val="22"/>
          <w:lang w:val="en-GB"/>
        </w:rPr>
        <w:t>20.</w:t>
      </w:r>
      <w:r w:rsidR="00091AF9">
        <w:rPr>
          <w:rFonts w:ascii="Times New Roman" w:eastAsia="Times New Roman" w:hAnsi="Times New Roman" w:cs="Times New Roman"/>
          <w:sz w:val="22"/>
          <w:szCs w:val="22"/>
          <w:lang w:val="en-GB"/>
        </w:rPr>
        <w:t xml:space="preserve"> </w:t>
      </w:r>
      <w:r w:rsidRPr="00B10664">
        <w:rPr>
          <w:rFonts w:ascii="Times New Roman" w:eastAsia="Times New Roman" w:hAnsi="Times New Roman" w:cs="Times New Roman"/>
          <w:sz w:val="22"/>
          <w:szCs w:val="22"/>
          <w:lang w:val="en-GB"/>
        </w:rPr>
        <w:t>Which term is used to describe a product that has been isolated from food, is often sold in pill form, and is believed to have medicinal effects?</w:t>
      </w:r>
    </w:p>
    <w:p w14:paraId="06CA951F" w14:textId="37FF181D" w:rsidR="00B10664" w:rsidRPr="00B10664" w:rsidRDefault="00B10664" w:rsidP="00154520">
      <w:pPr>
        <w:pStyle w:val="p"/>
        <w:tabs>
          <w:tab w:val="left" w:pos="400"/>
          <w:tab w:val="left" w:pos="640"/>
        </w:tabs>
        <w:rPr>
          <w:rFonts w:ascii="Times New Roman" w:hAnsi="Times New Roman" w:cs="Times New Roman"/>
          <w:sz w:val="22"/>
          <w:szCs w:val="22"/>
          <w:lang w:val="en-GB"/>
        </w:rPr>
      </w:pPr>
      <w:r w:rsidRPr="00B10664">
        <w:rPr>
          <w:rFonts w:ascii="Times New Roman" w:hAnsi="Times New Roman" w:cs="Times New Roman"/>
          <w:sz w:val="22"/>
          <w:szCs w:val="22"/>
          <w:lang w:val="en-GB"/>
        </w:rPr>
        <w:tab/>
      </w:r>
      <w:r w:rsidRPr="00B10664">
        <w:rPr>
          <w:rFonts w:ascii="Times New Roman" w:eastAsia="Times New Roman" w:hAnsi="Times New Roman" w:cs="Times New Roman"/>
          <w:sz w:val="22"/>
          <w:szCs w:val="22"/>
          <w:lang w:val="en-GB"/>
        </w:rPr>
        <w:t>a.</w:t>
      </w:r>
      <w:r w:rsidRPr="00B10664">
        <w:rPr>
          <w:rFonts w:ascii="Times New Roman" w:hAnsi="Times New Roman" w:cs="Times New Roman"/>
          <w:sz w:val="22"/>
          <w:szCs w:val="22"/>
          <w:lang w:val="en-GB"/>
        </w:rPr>
        <w:tab/>
      </w:r>
      <w:r w:rsidRPr="00B10664">
        <w:rPr>
          <w:rFonts w:ascii="Times New Roman" w:eastAsia="Times New Roman" w:hAnsi="Times New Roman" w:cs="Times New Roman"/>
          <w:sz w:val="22"/>
          <w:szCs w:val="22"/>
          <w:lang w:val="en-GB"/>
        </w:rPr>
        <w:t>nutraceutical</w:t>
      </w:r>
    </w:p>
    <w:p w14:paraId="24C7891A" w14:textId="318339A7" w:rsidR="00B10664" w:rsidRPr="00B10664" w:rsidRDefault="00B10664" w:rsidP="00154520">
      <w:pPr>
        <w:pStyle w:val="p"/>
        <w:tabs>
          <w:tab w:val="left" w:pos="400"/>
          <w:tab w:val="left" w:pos="640"/>
        </w:tabs>
        <w:rPr>
          <w:rFonts w:ascii="Times New Roman" w:hAnsi="Times New Roman" w:cs="Times New Roman"/>
          <w:sz w:val="22"/>
          <w:szCs w:val="22"/>
          <w:lang w:val="en-GB"/>
        </w:rPr>
      </w:pPr>
      <w:r w:rsidRPr="00B10664">
        <w:rPr>
          <w:rFonts w:ascii="Times New Roman" w:hAnsi="Times New Roman" w:cs="Times New Roman"/>
          <w:sz w:val="22"/>
          <w:szCs w:val="22"/>
          <w:lang w:val="en-GB"/>
        </w:rPr>
        <w:tab/>
      </w:r>
      <w:r w:rsidRPr="00B10664">
        <w:rPr>
          <w:rFonts w:ascii="Times New Roman" w:eastAsia="Times New Roman" w:hAnsi="Times New Roman" w:cs="Times New Roman"/>
          <w:sz w:val="22"/>
          <w:szCs w:val="22"/>
          <w:lang w:val="en-GB"/>
        </w:rPr>
        <w:t>b.</w:t>
      </w:r>
      <w:r w:rsidRPr="00B10664">
        <w:rPr>
          <w:rFonts w:ascii="Times New Roman" w:hAnsi="Times New Roman" w:cs="Times New Roman"/>
          <w:sz w:val="22"/>
          <w:szCs w:val="22"/>
          <w:lang w:val="en-GB"/>
        </w:rPr>
        <w:tab/>
      </w:r>
      <w:proofErr w:type="spellStart"/>
      <w:r w:rsidRPr="00B10664">
        <w:rPr>
          <w:rFonts w:ascii="Times New Roman" w:eastAsia="Times New Roman" w:hAnsi="Times New Roman" w:cs="Times New Roman"/>
          <w:sz w:val="22"/>
          <w:szCs w:val="22"/>
          <w:lang w:val="en-GB"/>
        </w:rPr>
        <w:t>nonnutrient</w:t>
      </w:r>
      <w:proofErr w:type="spellEnd"/>
    </w:p>
    <w:p w14:paraId="15E35ED3" w14:textId="5CC14A9B" w:rsidR="00B10664" w:rsidRPr="00B10664" w:rsidRDefault="00B10664" w:rsidP="00154520">
      <w:pPr>
        <w:pStyle w:val="p"/>
        <w:tabs>
          <w:tab w:val="left" w:pos="400"/>
          <w:tab w:val="left" w:pos="640"/>
        </w:tabs>
        <w:rPr>
          <w:rFonts w:ascii="Times New Roman" w:hAnsi="Times New Roman" w:cs="Times New Roman"/>
          <w:sz w:val="22"/>
          <w:szCs w:val="22"/>
          <w:lang w:val="en-GB"/>
        </w:rPr>
      </w:pPr>
      <w:r w:rsidRPr="00B10664">
        <w:rPr>
          <w:rFonts w:ascii="Times New Roman" w:hAnsi="Times New Roman" w:cs="Times New Roman"/>
          <w:sz w:val="22"/>
          <w:szCs w:val="22"/>
          <w:lang w:val="en-GB"/>
        </w:rPr>
        <w:tab/>
      </w:r>
      <w:r w:rsidRPr="00B10664">
        <w:rPr>
          <w:rFonts w:ascii="Times New Roman" w:eastAsia="Times New Roman" w:hAnsi="Times New Roman" w:cs="Times New Roman"/>
          <w:sz w:val="22"/>
          <w:szCs w:val="22"/>
          <w:lang w:val="en-GB"/>
        </w:rPr>
        <w:t>c.</w:t>
      </w:r>
      <w:r w:rsidRPr="00B10664">
        <w:rPr>
          <w:rFonts w:ascii="Times New Roman" w:hAnsi="Times New Roman" w:cs="Times New Roman"/>
          <w:sz w:val="22"/>
          <w:szCs w:val="22"/>
          <w:lang w:val="en-GB"/>
        </w:rPr>
        <w:tab/>
      </w:r>
      <w:r w:rsidRPr="00B10664">
        <w:rPr>
          <w:rFonts w:ascii="Times New Roman" w:eastAsia="Times New Roman" w:hAnsi="Times New Roman" w:cs="Times New Roman"/>
          <w:sz w:val="22"/>
          <w:szCs w:val="22"/>
          <w:lang w:val="en-GB"/>
        </w:rPr>
        <w:t>partitioned</w:t>
      </w:r>
    </w:p>
    <w:p w14:paraId="4EB976DB" w14:textId="14592A21" w:rsidR="00B10664" w:rsidRPr="00B10664" w:rsidRDefault="00B10664" w:rsidP="00154520">
      <w:pPr>
        <w:pStyle w:val="p"/>
        <w:tabs>
          <w:tab w:val="left" w:pos="400"/>
          <w:tab w:val="left" w:pos="640"/>
        </w:tabs>
        <w:rPr>
          <w:rFonts w:ascii="Times New Roman" w:hAnsi="Times New Roman" w:cs="Times New Roman"/>
          <w:sz w:val="22"/>
          <w:szCs w:val="22"/>
          <w:lang w:val="en-GB"/>
        </w:rPr>
      </w:pPr>
      <w:r w:rsidRPr="00B10664">
        <w:rPr>
          <w:rFonts w:ascii="Times New Roman" w:hAnsi="Times New Roman" w:cs="Times New Roman"/>
          <w:sz w:val="22"/>
          <w:szCs w:val="22"/>
          <w:lang w:val="en-GB"/>
        </w:rPr>
        <w:tab/>
      </w:r>
      <w:r w:rsidRPr="00B10664">
        <w:rPr>
          <w:rFonts w:ascii="Times New Roman" w:eastAsia="Times New Roman" w:hAnsi="Times New Roman" w:cs="Times New Roman"/>
          <w:sz w:val="22"/>
          <w:szCs w:val="22"/>
          <w:lang w:val="en-GB"/>
        </w:rPr>
        <w:t>d.</w:t>
      </w:r>
      <w:r w:rsidRPr="00B10664">
        <w:rPr>
          <w:rFonts w:ascii="Times New Roman" w:hAnsi="Times New Roman" w:cs="Times New Roman"/>
          <w:sz w:val="22"/>
          <w:szCs w:val="22"/>
          <w:lang w:val="en-GB"/>
        </w:rPr>
        <w:tab/>
      </w:r>
      <w:r w:rsidRPr="00B10664">
        <w:rPr>
          <w:rFonts w:ascii="Times New Roman" w:eastAsia="Times New Roman" w:hAnsi="Times New Roman" w:cs="Times New Roman"/>
          <w:sz w:val="22"/>
          <w:szCs w:val="22"/>
          <w:lang w:val="en-GB"/>
        </w:rPr>
        <w:t>phytochemical</w:t>
      </w:r>
    </w:p>
    <w:p w14:paraId="3C117DDC" w14:textId="77777777" w:rsidR="00B10664" w:rsidRPr="00B10664" w:rsidRDefault="00B10664" w:rsidP="00154520">
      <w:pPr>
        <w:rPr>
          <w:rFonts w:ascii="Times New Roman" w:hAnsi="Times New Roman" w:cs="Times New Roman"/>
          <w:vanish/>
          <w:sz w:val="22"/>
          <w:szCs w:val="22"/>
          <w:lang w:val="en-GB"/>
        </w:rPr>
      </w:pPr>
    </w:p>
    <w:p w14:paraId="061633A6" w14:textId="77777777" w:rsidR="00B10664" w:rsidRPr="00B10664" w:rsidRDefault="00B10664" w:rsidP="00154520">
      <w:pPr>
        <w:tabs>
          <w:tab w:val="left" w:pos="1861"/>
        </w:tabs>
        <w:rPr>
          <w:rFonts w:ascii="Times New Roman" w:hAnsi="Times New Roman" w:cs="Times New Roman"/>
          <w:sz w:val="22"/>
          <w:szCs w:val="22"/>
          <w:lang w:val="en-GB"/>
        </w:rPr>
      </w:pPr>
      <w:r w:rsidRPr="00B10664">
        <w:rPr>
          <w:rFonts w:ascii="Times New Roman" w:eastAsia="Times New Roman" w:hAnsi="Times New Roman" w:cs="Times New Roman"/>
          <w:i/>
          <w:iCs/>
          <w:sz w:val="22"/>
          <w:szCs w:val="22"/>
          <w:lang w:val="en-GB"/>
        </w:rPr>
        <w:t xml:space="preserve">ANS: </w:t>
      </w:r>
      <w:r w:rsidRPr="00B10664">
        <w:rPr>
          <w:rFonts w:ascii="Times New Roman" w:hAnsi="Times New Roman" w:cs="Times New Roman"/>
          <w:sz w:val="22"/>
          <w:szCs w:val="22"/>
          <w:lang w:val="en-GB"/>
        </w:rPr>
        <w:tab/>
      </w:r>
      <w:r w:rsidRPr="00B10664">
        <w:rPr>
          <w:rFonts w:ascii="Times New Roman" w:eastAsia="Times New Roman" w:hAnsi="Times New Roman" w:cs="Times New Roman"/>
          <w:sz w:val="22"/>
          <w:szCs w:val="22"/>
          <w:lang w:val="en-GB"/>
        </w:rPr>
        <w:t>a</w:t>
      </w:r>
    </w:p>
    <w:p w14:paraId="1CC808CD" w14:textId="77777777" w:rsidR="00B10664" w:rsidRPr="00B10664" w:rsidRDefault="00B10664" w:rsidP="00154520">
      <w:pPr>
        <w:tabs>
          <w:tab w:val="left" w:pos="1861"/>
        </w:tabs>
        <w:rPr>
          <w:rFonts w:ascii="Times New Roman" w:hAnsi="Times New Roman" w:cs="Times New Roman"/>
          <w:sz w:val="22"/>
          <w:szCs w:val="22"/>
          <w:lang w:val="en-GB"/>
        </w:rPr>
      </w:pPr>
      <w:r w:rsidRPr="00B10664">
        <w:rPr>
          <w:rFonts w:ascii="Times New Roman" w:eastAsia="Times New Roman" w:hAnsi="Times New Roman" w:cs="Times New Roman"/>
          <w:i/>
          <w:iCs/>
          <w:sz w:val="22"/>
          <w:szCs w:val="22"/>
          <w:lang w:val="en-GB"/>
        </w:rPr>
        <w:t xml:space="preserve">PTS: </w:t>
      </w:r>
      <w:r w:rsidRPr="00B10664">
        <w:rPr>
          <w:rFonts w:ascii="Times New Roman" w:hAnsi="Times New Roman" w:cs="Times New Roman"/>
          <w:sz w:val="22"/>
          <w:szCs w:val="22"/>
          <w:lang w:val="en-GB"/>
        </w:rPr>
        <w:tab/>
      </w:r>
      <w:r w:rsidRPr="00B10664">
        <w:rPr>
          <w:rFonts w:ascii="Times New Roman" w:eastAsia="Times New Roman" w:hAnsi="Times New Roman" w:cs="Times New Roman"/>
          <w:sz w:val="22"/>
          <w:szCs w:val="22"/>
          <w:lang w:val="en-GB"/>
        </w:rPr>
        <w:t>1</w:t>
      </w:r>
    </w:p>
    <w:p w14:paraId="41065B5E" w14:textId="77777777" w:rsidR="00B10664" w:rsidRPr="00B10664" w:rsidRDefault="00B10664" w:rsidP="00154520">
      <w:pPr>
        <w:tabs>
          <w:tab w:val="left" w:pos="1861"/>
        </w:tabs>
        <w:rPr>
          <w:rFonts w:ascii="Times New Roman" w:hAnsi="Times New Roman" w:cs="Times New Roman"/>
          <w:sz w:val="22"/>
          <w:szCs w:val="22"/>
          <w:lang w:val="en-GB"/>
        </w:rPr>
      </w:pPr>
      <w:r w:rsidRPr="00B10664">
        <w:rPr>
          <w:rFonts w:ascii="Times New Roman" w:eastAsia="Times New Roman" w:hAnsi="Times New Roman" w:cs="Times New Roman"/>
          <w:i/>
          <w:iCs/>
          <w:sz w:val="22"/>
          <w:szCs w:val="22"/>
          <w:lang w:val="en-GB"/>
        </w:rPr>
        <w:t xml:space="preserve">REF: </w:t>
      </w:r>
      <w:r w:rsidRPr="00B10664">
        <w:rPr>
          <w:rFonts w:ascii="Times New Roman" w:hAnsi="Times New Roman" w:cs="Times New Roman"/>
          <w:sz w:val="22"/>
          <w:szCs w:val="22"/>
          <w:lang w:val="en-GB"/>
        </w:rPr>
        <w:tab/>
      </w:r>
      <w:r w:rsidRPr="00B10664">
        <w:rPr>
          <w:rFonts w:ascii="Times New Roman" w:eastAsia="Times New Roman" w:hAnsi="Times New Roman" w:cs="Times New Roman"/>
          <w:sz w:val="22"/>
          <w:szCs w:val="22"/>
          <w:lang w:val="en-GB"/>
        </w:rPr>
        <w:t>The Abundance of Foods to Choose From</w:t>
      </w:r>
    </w:p>
    <w:p w14:paraId="2BEBF626" w14:textId="3BB1E810" w:rsidR="00B10664" w:rsidRPr="00B10664" w:rsidRDefault="00B10664" w:rsidP="00154520">
      <w:pPr>
        <w:tabs>
          <w:tab w:val="left" w:pos="1861"/>
        </w:tabs>
        <w:rPr>
          <w:rFonts w:ascii="Times New Roman" w:hAnsi="Times New Roman" w:cs="Times New Roman"/>
          <w:sz w:val="22"/>
          <w:szCs w:val="22"/>
          <w:lang w:val="en-GB"/>
        </w:rPr>
      </w:pPr>
      <w:r w:rsidRPr="00B10664">
        <w:rPr>
          <w:rFonts w:ascii="Times New Roman" w:eastAsia="Times New Roman" w:hAnsi="Times New Roman" w:cs="Times New Roman"/>
          <w:i/>
          <w:iCs/>
          <w:sz w:val="22"/>
          <w:szCs w:val="22"/>
          <w:lang w:val="en-GB"/>
        </w:rPr>
        <w:t xml:space="preserve">QUESTIONTYPE: </w:t>
      </w:r>
      <w:r w:rsidRPr="00B10664">
        <w:rPr>
          <w:rFonts w:ascii="Times New Roman" w:hAnsi="Times New Roman" w:cs="Times New Roman"/>
          <w:sz w:val="22"/>
          <w:szCs w:val="22"/>
          <w:lang w:val="en-GB"/>
        </w:rPr>
        <w:tab/>
      </w:r>
      <w:r w:rsidRPr="00B10664">
        <w:rPr>
          <w:rFonts w:ascii="Times New Roman" w:eastAsia="Times New Roman" w:hAnsi="Times New Roman" w:cs="Times New Roman"/>
          <w:sz w:val="22"/>
          <w:szCs w:val="22"/>
          <w:lang w:val="en-GB"/>
        </w:rPr>
        <w:t>Multiple Choice</w:t>
      </w:r>
    </w:p>
    <w:p w14:paraId="164ED0D8" w14:textId="77777777" w:rsidR="00B10664" w:rsidRPr="00B10664" w:rsidRDefault="00B10664" w:rsidP="00154520">
      <w:pPr>
        <w:tabs>
          <w:tab w:val="left" w:pos="1861"/>
        </w:tabs>
        <w:rPr>
          <w:rFonts w:ascii="Times New Roman" w:hAnsi="Times New Roman" w:cs="Times New Roman"/>
          <w:sz w:val="22"/>
          <w:szCs w:val="22"/>
          <w:lang w:val="en-GB"/>
        </w:rPr>
      </w:pPr>
      <w:r w:rsidRPr="00B10664">
        <w:rPr>
          <w:rFonts w:ascii="Times New Roman" w:eastAsia="Times New Roman" w:hAnsi="Times New Roman" w:cs="Times New Roman"/>
          <w:i/>
          <w:iCs/>
          <w:sz w:val="22"/>
          <w:szCs w:val="22"/>
          <w:lang w:val="en-GB"/>
        </w:rPr>
        <w:t xml:space="preserve">KEYWORDS: </w:t>
      </w:r>
      <w:r w:rsidRPr="00B10664">
        <w:rPr>
          <w:rFonts w:ascii="Times New Roman" w:hAnsi="Times New Roman" w:cs="Times New Roman"/>
          <w:sz w:val="22"/>
          <w:szCs w:val="22"/>
          <w:lang w:val="en-GB"/>
        </w:rPr>
        <w:tab/>
      </w:r>
      <w:r w:rsidRPr="00B10664">
        <w:rPr>
          <w:rFonts w:ascii="Times New Roman" w:eastAsia="Times New Roman" w:hAnsi="Times New Roman" w:cs="Times New Roman"/>
          <w:sz w:val="22"/>
          <w:szCs w:val="22"/>
          <w:lang w:val="en-GB"/>
        </w:rPr>
        <w:t xml:space="preserve"> Higher Order</w:t>
      </w:r>
    </w:p>
    <w:p w14:paraId="68AEBB6B" w14:textId="332090DE" w:rsidR="00B10664" w:rsidRPr="00B10664" w:rsidRDefault="00B10664" w:rsidP="00154520">
      <w:pPr>
        <w:tabs>
          <w:tab w:val="left" w:pos="1861"/>
        </w:tabs>
        <w:rPr>
          <w:rFonts w:ascii="Times New Roman" w:hAnsi="Times New Roman" w:cs="Times New Roman"/>
          <w:sz w:val="22"/>
          <w:szCs w:val="22"/>
          <w:lang w:val="en-GB"/>
        </w:rPr>
      </w:pPr>
      <w:r w:rsidRPr="00B10664">
        <w:rPr>
          <w:rFonts w:ascii="Times New Roman" w:eastAsia="Times New Roman" w:hAnsi="Times New Roman" w:cs="Times New Roman"/>
          <w:i/>
          <w:iCs/>
          <w:sz w:val="22"/>
          <w:szCs w:val="22"/>
          <w:lang w:val="en-GB"/>
        </w:rPr>
        <w:t xml:space="preserve">CUSTOMID: </w:t>
      </w:r>
      <w:r w:rsidRPr="00B10664">
        <w:rPr>
          <w:rFonts w:ascii="Times New Roman" w:hAnsi="Times New Roman" w:cs="Times New Roman"/>
          <w:sz w:val="22"/>
          <w:szCs w:val="22"/>
          <w:lang w:val="en-GB"/>
        </w:rPr>
        <w:tab/>
      </w:r>
      <w:r w:rsidRPr="00B10664">
        <w:rPr>
          <w:rFonts w:ascii="Times New Roman" w:eastAsia="Times New Roman" w:hAnsi="Times New Roman" w:cs="Times New Roman"/>
          <w:sz w:val="22"/>
          <w:szCs w:val="22"/>
          <w:lang w:val="en-GB"/>
        </w:rPr>
        <w:t>01-20</w:t>
      </w:r>
    </w:p>
    <w:p w14:paraId="1258E69E" w14:textId="77777777" w:rsidR="00B10664" w:rsidRPr="00B10664" w:rsidRDefault="00B10664" w:rsidP="00154520">
      <w:pPr>
        <w:rPr>
          <w:rFonts w:ascii="Times New Roman" w:hAnsi="Times New Roman" w:cs="Times New Roman"/>
          <w:sz w:val="22"/>
          <w:szCs w:val="22"/>
          <w:lang w:val="en-GB"/>
        </w:rPr>
      </w:pPr>
    </w:p>
    <w:p w14:paraId="779400B4" w14:textId="77777777" w:rsidR="00B10664" w:rsidRPr="00B10664" w:rsidRDefault="00B10664" w:rsidP="00154520">
      <w:pPr>
        <w:spacing w:after="75"/>
        <w:ind w:left="113"/>
        <w:rPr>
          <w:rFonts w:ascii="Times New Roman" w:hAnsi="Times New Roman" w:cs="Times New Roman"/>
          <w:sz w:val="22"/>
          <w:szCs w:val="22"/>
          <w:lang w:val="en-GB"/>
        </w:rPr>
      </w:pPr>
    </w:p>
    <w:p w14:paraId="03EBFA45" w14:textId="4DE8F75E" w:rsidR="00B10664" w:rsidRPr="00B10664" w:rsidRDefault="00B10664" w:rsidP="00154520">
      <w:pPr>
        <w:pStyle w:val="p"/>
        <w:rPr>
          <w:rFonts w:ascii="Times New Roman" w:hAnsi="Times New Roman" w:cs="Times New Roman"/>
          <w:sz w:val="22"/>
          <w:szCs w:val="22"/>
          <w:lang w:val="en-GB"/>
        </w:rPr>
      </w:pPr>
      <w:r w:rsidRPr="00B10664">
        <w:rPr>
          <w:rFonts w:ascii="Times New Roman" w:eastAsia="Times New Roman" w:hAnsi="Times New Roman" w:cs="Times New Roman"/>
          <w:sz w:val="22"/>
          <w:szCs w:val="22"/>
          <w:lang w:val="en-GB"/>
        </w:rPr>
        <w:t>21.</w:t>
      </w:r>
      <w:r w:rsidR="00091AF9">
        <w:rPr>
          <w:rFonts w:ascii="Times New Roman" w:eastAsia="Times New Roman" w:hAnsi="Times New Roman" w:cs="Times New Roman"/>
          <w:sz w:val="22"/>
          <w:szCs w:val="22"/>
          <w:lang w:val="en-GB"/>
        </w:rPr>
        <w:t xml:space="preserve"> </w:t>
      </w:r>
      <w:r w:rsidRPr="00B10664">
        <w:rPr>
          <w:rFonts w:ascii="Times New Roman" w:eastAsia="Times New Roman" w:hAnsi="Times New Roman" w:cs="Times New Roman"/>
          <w:sz w:val="22"/>
          <w:szCs w:val="22"/>
          <w:lang w:val="en-GB"/>
        </w:rPr>
        <w:t>Sugar, butter, and corn oil provide few nutrients with many Calories. What is the name for these types of foods?</w:t>
      </w:r>
    </w:p>
    <w:p w14:paraId="0EECECBB" w14:textId="7819E2CD" w:rsidR="00B10664" w:rsidRPr="00B10664" w:rsidRDefault="00B10664" w:rsidP="00154520">
      <w:pPr>
        <w:pStyle w:val="p"/>
        <w:tabs>
          <w:tab w:val="left" w:pos="400"/>
          <w:tab w:val="left" w:pos="640"/>
        </w:tabs>
        <w:rPr>
          <w:rFonts w:ascii="Times New Roman" w:eastAsia="Times New Roman" w:hAnsi="Times New Roman" w:cs="Times New Roman"/>
          <w:sz w:val="22"/>
          <w:szCs w:val="22"/>
          <w:lang w:val="en-GB"/>
        </w:rPr>
      </w:pPr>
      <w:r w:rsidRPr="00B10664">
        <w:rPr>
          <w:rFonts w:ascii="Times New Roman" w:hAnsi="Times New Roman" w:cs="Times New Roman"/>
          <w:sz w:val="22"/>
          <w:szCs w:val="22"/>
          <w:lang w:val="en-GB"/>
        </w:rPr>
        <w:tab/>
      </w:r>
      <w:r w:rsidRPr="00B10664">
        <w:rPr>
          <w:rFonts w:ascii="Times New Roman" w:eastAsia="Times New Roman" w:hAnsi="Times New Roman" w:cs="Times New Roman"/>
          <w:sz w:val="22"/>
          <w:szCs w:val="22"/>
          <w:lang w:val="en-GB"/>
        </w:rPr>
        <w:t>a.</w:t>
      </w:r>
      <w:r w:rsidRPr="00B10664">
        <w:rPr>
          <w:rFonts w:ascii="Times New Roman" w:hAnsi="Times New Roman" w:cs="Times New Roman"/>
          <w:sz w:val="22"/>
          <w:szCs w:val="22"/>
          <w:lang w:val="en-GB"/>
        </w:rPr>
        <w:tab/>
      </w:r>
      <w:r w:rsidRPr="00B10664">
        <w:rPr>
          <w:rFonts w:ascii="Times New Roman" w:eastAsia="Times New Roman" w:hAnsi="Times New Roman" w:cs="Times New Roman"/>
          <w:sz w:val="22"/>
          <w:szCs w:val="22"/>
          <w:lang w:val="en-GB"/>
        </w:rPr>
        <w:t>processed</w:t>
      </w:r>
    </w:p>
    <w:p w14:paraId="3242763C" w14:textId="79BF340B" w:rsidR="00B10664" w:rsidRPr="00B10664" w:rsidRDefault="00B10664" w:rsidP="00154520">
      <w:pPr>
        <w:pStyle w:val="p"/>
        <w:tabs>
          <w:tab w:val="left" w:pos="400"/>
          <w:tab w:val="left" w:pos="640"/>
        </w:tabs>
        <w:rPr>
          <w:rFonts w:ascii="Times New Roman" w:hAnsi="Times New Roman" w:cs="Times New Roman"/>
          <w:sz w:val="22"/>
          <w:szCs w:val="22"/>
          <w:lang w:val="en-GB"/>
        </w:rPr>
      </w:pPr>
      <w:r w:rsidRPr="00B10664">
        <w:rPr>
          <w:rFonts w:ascii="Times New Roman" w:hAnsi="Times New Roman" w:cs="Times New Roman"/>
          <w:sz w:val="22"/>
          <w:szCs w:val="22"/>
          <w:lang w:val="en-GB"/>
        </w:rPr>
        <w:tab/>
      </w:r>
      <w:r w:rsidRPr="00B10664">
        <w:rPr>
          <w:rFonts w:ascii="Times New Roman" w:eastAsia="Times New Roman" w:hAnsi="Times New Roman" w:cs="Times New Roman"/>
          <w:sz w:val="22"/>
          <w:szCs w:val="22"/>
          <w:lang w:val="en-GB"/>
        </w:rPr>
        <w:t>b.</w:t>
      </w:r>
      <w:r w:rsidRPr="00B10664">
        <w:rPr>
          <w:rFonts w:ascii="Times New Roman" w:hAnsi="Times New Roman" w:cs="Times New Roman"/>
          <w:sz w:val="22"/>
          <w:szCs w:val="22"/>
          <w:lang w:val="en-GB"/>
        </w:rPr>
        <w:tab/>
      </w:r>
      <w:r w:rsidRPr="00B10664">
        <w:rPr>
          <w:rFonts w:ascii="Times New Roman" w:eastAsia="Times New Roman" w:hAnsi="Times New Roman" w:cs="Times New Roman"/>
          <w:sz w:val="22"/>
          <w:szCs w:val="22"/>
          <w:lang w:val="en-GB"/>
        </w:rPr>
        <w:t>enriched</w:t>
      </w:r>
    </w:p>
    <w:p w14:paraId="3ABEAD65" w14:textId="2A12A6E4" w:rsidR="00B10664" w:rsidRPr="00B10664" w:rsidRDefault="00B10664" w:rsidP="00154520">
      <w:pPr>
        <w:pStyle w:val="p"/>
        <w:tabs>
          <w:tab w:val="left" w:pos="400"/>
          <w:tab w:val="left" w:pos="640"/>
        </w:tabs>
        <w:rPr>
          <w:rFonts w:ascii="Times New Roman" w:eastAsia="Times New Roman" w:hAnsi="Times New Roman" w:cs="Times New Roman"/>
          <w:sz w:val="22"/>
          <w:szCs w:val="22"/>
          <w:lang w:val="en-GB"/>
        </w:rPr>
      </w:pPr>
      <w:r w:rsidRPr="00B10664">
        <w:rPr>
          <w:rFonts w:ascii="Times New Roman" w:hAnsi="Times New Roman" w:cs="Times New Roman"/>
          <w:sz w:val="22"/>
          <w:szCs w:val="22"/>
          <w:lang w:val="en-GB"/>
        </w:rPr>
        <w:tab/>
      </w:r>
      <w:r w:rsidRPr="00B10664">
        <w:rPr>
          <w:rFonts w:ascii="Times New Roman" w:eastAsia="Times New Roman" w:hAnsi="Times New Roman" w:cs="Times New Roman"/>
          <w:sz w:val="22"/>
          <w:szCs w:val="22"/>
          <w:lang w:val="en-GB"/>
        </w:rPr>
        <w:t>c.</w:t>
      </w:r>
      <w:r w:rsidRPr="00B10664">
        <w:rPr>
          <w:rFonts w:ascii="Times New Roman" w:hAnsi="Times New Roman" w:cs="Times New Roman"/>
          <w:sz w:val="22"/>
          <w:szCs w:val="22"/>
          <w:lang w:val="en-GB"/>
        </w:rPr>
        <w:tab/>
      </w:r>
      <w:r w:rsidRPr="00B10664">
        <w:rPr>
          <w:rFonts w:ascii="Times New Roman" w:eastAsia="Times New Roman" w:hAnsi="Times New Roman" w:cs="Times New Roman"/>
          <w:sz w:val="22"/>
          <w:szCs w:val="22"/>
          <w:lang w:val="en-GB"/>
        </w:rPr>
        <w:t>partitioned</w:t>
      </w:r>
    </w:p>
    <w:p w14:paraId="400ECE1D" w14:textId="1C27E5C1" w:rsidR="00B10664" w:rsidRPr="00B10664" w:rsidRDefault="00B10664" w:rsidP="00154520">
      <w:pPr>
        <w:pStyle w:val="p"/>
        <w:tabs>
          <w:tab w:val="left" w:pos="400"/>
          <w:tab w:val="left" w:pos="640"/>
        </w:tabs>
        <w:rPr>
          <w:rFonts w:ascii="Times New Roman" w:hAnsi="Times New Roman" w:cs="Times New Roman"/>
          <w:sz w:val="22"/>
          <w:szCs w:val="22"/>
          <w:lang w:val="en-GB"/>
        </w:rPr>
      </w:pPr>
      <w:r w:rsidRPr="00B10664">
        <w:rPr>
          <w:rFonts w:ascii="Times New Roman" w:hAnsi="Times New Roman" w:cs="Times New Roman"/>
          <w:sz w:val="22"/>
          <w:szCs w:val="22"/>
          <w:lang w:val="en-GB"/>
        </w:rPr>
        <w:tab/>
      </w:r>
      <w:r w:rsidRPr="00B10664">
        <w:rPr>
          <w:rFonts w:ascii="Times New Roman" w:eastAsia="Times New Roman" w:hAnsi="Times New Roman" w:cs="Times New Roman"/>
          <w:sz w:val="22"/>
          <w:szCs w:val="22"/>
          <w:lang w:val="en-GB"/>
        </w:rPr>
        <w:t>d.</w:t>
      </w:r>
      <w:r w:rsidRPr="00B10664">
        <w:rPr>
          <w:rFonts w:ascii="Times New Roman" w:hAnsi="Times New Roman" w:cs="Times New Roman"/>
          <w:sz w:val="22"/>
          <w:szCs w:val="22"/>
          <w:lang w:val="en-GB"/>
        </w:rPr>
        <w:tab/>
      </w:r>
      <w:r w:rsidRPr="00B10664">
        <w:rPr>
          <w:rFonts w:ascii="Times New Roman" w:eastAsia="Times New Roman" w:hAnsi="Times New Roman" w:cs="Times New Roman"/>
          <w:sz w:val="22"/>
          <w:szCs w:val="22"/>
          <w:lang w:val="en-GB"/>
        </w:rPr>
        <w:t>natural</w:t>
      </w:r>
    </w:p>
    <w:p w14:paraId="130600E2" w14:textId="77777777" w:rsidR="00B10664" w:rsidRPr="00B10664" w:rsidRDefault="00B10664" w:rsidP="00154520">
      <w:pPr>
        <w:rPr>
          <w:rFonts w:ascii="Times New Roman" w:hAnsi="Times New Roman" w:cs="Times New Roman"/>
          <w:vanish/>
          <w:sz w:val="22"/>
          <w:szCs w:val="22"/>
          <w:lang w:val="en-GB"/>
        </w:rPr>
      </w:pPr>
    </w:p>
    <w:p w14:paraId="685CA97A" w14:textId="77777777" w:rsidR="00B10664" w:rsidRPr="00B10664" w:rsidRDefault="00B10664" w:rsidP="00154520">
      <w:pPr>
        <w:tabs>
          <w:tab w:val="left" w:pos="1861"/>
        </w:tabs>
        <w:rPr>
          <w:rFonts w:ascii="Times New Roman" w:eastAsia="Times New Roman" w:hAnsi="Times New Roman" w:cs="Times New Roman"/>
          <w:sz w:val="22"/>
          <w:szCs w:val="22"/>
          <w:lang w:val="en-GB"/>
        </w:rPr>
      </w:pPr>
      <w:r w:rsidRPr="00B10664">
        <w:rPr>
          <w:rFonts w:ascii="Times New Roman" w:eastAsia="Times New Roman" w:hAnsi="Times New Roman" w:cs="Times New Roman"/>
          <w:i/>
          <w:iCs/>
          <w:sz w:val="22"/>
          <w:szCs w:val="22"/>
          <w:lang w:val="en-GB"/>
        </w:rPr>
        <w:t xml:space="preserve">ANS: </w:t>
      </w:r>
      <w:r w:rsidRPr="00B10664">
        <w:rPr>
          <w:rFonts w:ascii="Times New Roman" w:hAnsi="Times New Roman" w:cs="Times New Roman"/>
          <w:sz w:val="22"/>
          <w:szCs w:val="22"/>
          <w:lang w:val="en-GB"/>
        </w:rPr>
        <w:tab/>
      </w:r>
      <w:r w:rsidRPr="00B10664">
        <w:rPr>
          <w:rFonts w:ascii="Times New Roman" w:eastAsia="Times New Roman" w:hAnsi="Times New Roman" w:cs="Times New Roman"/>
          <w:sz w:val="22"/>
          <w:szCs w:val="22"/>
          <w:lang w:val="en-GB"/>
        </w:rPr>
        <w:t>c</w:t>
      </w:r>
    </w:p>
    <w:p w14:paraId="45DEA32F" w14:textId="77777777" w:rsidR="00B10664" w:rsidRPr="00B10664" w:rsidRDefault="00B10664" w:rsidP="00154520">
      <w:pPr>
        <w:tabs>
          <w:tab w:val="left" w:pos="1861"/>
        </w:tabs>
        <w:rPr>
          <w:rFonts w:ascii="Times New Roman" w:hAnsi="Times New Roman" w:cs="Times New Roman"/>
          <w:sz w:val="22"/>
          <w:szCs w:val="22"/>
          <w:lang w:val="en-GB"/>
        </w:rPr>
      </w:pPr>
      <w:r w:rsidRPr="00B10664">
        <w:rPr>
          <w:rFonts w:ascii="Times New Roman" w:eastAsia="Times New Roman" w:hAnsi="Times New Roman" w:cs="Times New Roman"/>
          <w:i/>
          <w:iCs/>
          <w:sz w:val="22"/>
          <w:szCs w:val="22"/>
          <w:lang w:val="en-GB"/>
        </w:rPr>
        <w:t xml:space="preserve">PTS: </w:t>
      </w:r>
      <w:r w:rsidRPr="00B10664">
        <w:rPr>
          <w:rFonts w:ascii="Times New Roman" w:hAnsi="Times New Roman" w:cs="Times New Roman"/>
          <w:sz w:val="22"/>
          <w:szCs w:val="22"/>
          <w:lang w:val="en-GB"/>
        </w:rPr>
        <w:tab/>
      </w:r>
      <w:r w:rsidRPr="00B10664">
        <w:rPr>
          <w:rFonts w:ascii="Times New Roman" w:eastAsia="Times New Roman" w:hAnsi="Times New Roman" w:cs="Times New Roman"/>
          <w:sz w:val="22"/>
          <w:szCs w:val="22"/>
          <w:lang w:val="en-GB"/>
        </w:rPr>
        <w:t>1</w:t>
      </w:r>
    </w:p>
    <w:p w14:paraId="09271134" w14:textId="77777777" w:rsidR="00B10664" w:rsidRPr="00B10664" w:rsidRDefault="00B10664" w:rsidP="00154520">
      <w:pPr>
        <w:tabs>
          <w:tab w:val="left" w:pos="1861"/>
        </w:tabs>
        <w:rPr>
          <w:rFonts w:ascii="Times New Roman" w:hAnsi="Times New Roman" w:cs="Times New Roman"/>
          <w:sz w:val="22"/>
          <w:szCs w:val="22"/>
          <w:lang w:val="en-GB"/>
        </w:rPr>
      </w:pPr>
      <w:r w:rsidRPr="00B10664">
        <w:rPr>
          <w:rFonts w:ascii="Times New Roman" w:eastAsia="Times New Roman" w:hAnsi="Times New Roman" w:cs="Times New Roman"/>
          <w:i/>
          <w:iCs/>
          <w:sz w:val="22"/>
          <w:szCs w:val="22"/>
          <w:lang w:val="en-GB"/>
        </w:rPr>
        <w:t xml:space="preserve">REF: </w:t>
      </w:r>
      <w:r w:rsidRPr="00B10664">
        <w:rPr>
          <w:rFonts w:ascii="Times New Roman" w:hAnsi="Times New Roman" w:cs="Times New Roman"/>
          <w:sz w:val="22"/>
          <w:szCs w:val="22"/>
          <w:lang w:val="en-GB"/>
        </w:rPr>
        <w:tab/>
      </w:r>
      <w:r w:rsidRPr="00B10664">
        <w:rPr>
          <w:rFonts w:ascii="Times New Roman" w:eastAsia="Times New Roman" w:hAnsi="Times New Roman" w:cs="Times New Roman"/>
          <w:sz w:val="22"/>
          <w:szCs w:val="22"/>
          <w:lang w:val="en-GB"/>
        </w:rPr>
        <w:t>The Abundance of Foods to Choose From</w:t>
      </w:r>
    </w:p>
    <w:p w14:paraId="3ACBA42D" w14:textId="41A5DA8E" w:rsidR="00B10664" w:rsidRPr="00B10664" w:rsidRDefault="00B10664" w:rsidP="00154520">
      <w:pPr>
        <w:tabs>
          <w:tab w:val="left" w:pos="1861"/>
        </w:tabs>
        <w:rPr>
          <w:rFonts w:ascii="Times New Roman" w:hAnsi="Times New Roman" w:cs="Times New Roman"/>
          <w:sz w:val="22"/>
          <w:szCs w:val="22"/>
          <w:lang w:val="en-GB"/>
        </w:rPr>
      </w:pPr>
      <w:r w:rsidRPr="00B10664">
        <w:rPr>
          <w:rFonts w:ascii="Times New Roman" w:eastAsia="Times New Roman" w:hAnsi="Times New Roman" w:cs="Times New Roman"/>
          <w:i/>
          <w:iCs/>
          <w:sz w:val="22"/>
          <w:szCs w:val="22"/>
          <w:lang w:val="en-GB"/>
        </w:rPr>
        <w:t xml:space="preserve">QUESTIONTYPE: </w:t>
      </w:r>
      <w:r w:rsidRPr="00B10664">
        <w:rPr>
          <w:rFonts w:ascii="Times New Roman" w:hAnsi="Times New Roman" w:cs="Times New Roman"/>
          <w:sz w:val="22"/>
          <w:szCs w:val="22"/>
          <w:lang w:val="en-GB"/>
        </w:rPr>
        <w:tab/>
      </w:r>
      <w:r w:rsidRPr="00B10664">
        <w:rPr>
          <w:rFonts w:ascii="Times New Roman" w:eastAsia="Times New Roman" w:hAnsi="Times New Roman" w:cs="Times New Roman"/>
          <w:sz w:val="22"/>
          <w:szCs w:val="22"/>
          <w:lang w:val="en-GB"/>
        </w:rPr>
        <w:t>Multiple Choice</w:t>
      </w:r>
    </w:p>
    <w:p w14:paraId="3166133D" w14:textId="77777777" w:rsidR="00B10664" w:rsidRPr="00B10664" w:rsidRDefault="00B10664" w:rsidP="00154520">
      <w:pPr>
        <w:tabs>
          <w:tab w:val="left" w:pos="1861"/>
        </w:tabs>
        <w:rPr>
          <w:rFonts w:ascii="Times New Roman" w:hAnsi="Times New Roman" w:cs="Times New Roman"/>
          <w:sz w:val="22"/>
          <w:szCs w:val="22"/>
          <w:lang w:val="en-GB"/>
        </w:rPr>
      </w:pPr>
      <w:r w:rsidRPr="00B10664">
        <w:rPr>
          <w:rFonts w:ascii="Times New Roman" w:eastAsia="Times New Roman" w:hAnsi="Times New Roman" w:cs="Times New Roman"/>
          <w:i/>
          <w:iCs/>
          <w:sz w:val="22"/>
          <w:szCs w:val="22"/>
          <w:lang w:val="en-GB"/>
        </w:rPr>
        <w:t xml:space="preserve">KEYWORDS: </w:t>
      </w:r>
      <w:r w:rsidRPr="00B10664">
        <w:rPr>
          <w:rFonts w:ascii="Times New Roman" w:hAnsi="Times New Roman" w:cs="Times New Roman"/>
          <w:sz w:val="22"/>
          <w:szCs w:val="22"/>
          <w:lang w:val="en-GB"/>
        </w:rPr>
        <w:tab/>
      </w:r>
      <w:r w:rsidRPr="00B10664">
        <w:rPr>
          <w:rFonts w:ascii="Times New Roman" w:eastAsia="Times New Roman" w:hAnsi="Times New Roman" w:cs="Times New Roman"/>
          <w:sz w:val="22"/>
          <w:szCs w:val="22"/>
          <w:lang w:val="en-GB"/>
        </w:rPr>
        <w:t xml:space="preserve"> Higher Order</w:t>
      </w:r>
    </w:p>
    <w:p w14:paraId="33FCCA2D" w14:textId="12BE5154" w:rsidR="00B10664" w:rsidRPr="00B10664" w:rsidRDefault="00B10664" w:rsidP="00154520">
      <w:pPr>
        <w:tabs>
          <w:tab w:val="left" w:pos="1861"/>
        </w:tabs>
        <w:rPr>
          <w:rFonts w:ascii="Times New Roman" w:hAnsi="Times New Roman" w:cs="Times New Roman"/>
          <w:sz w:val="22"/>
          <w:szCs w:val="22"/>
          <w:lang w:val="en-GB"/>
        </w:rPr>
      </w:pPr>
      <w:r w:rsidRPr="00B10664">
        <w:rPr>
          <w:rFonts w:ascii="Times New Roman" w:eastAsia="Times New Roman" w:hAnsi="Times New Roman" w:cs="Times New Roman"/>
          <w:i/>
          <w:iCs/>
          <w:sz w:val="22"/>
          <w:szCs w:val="22"/>
          <w:lang w:val="en-GB"/>
        </w:rPr>
        <w:t xml:space="preserve">CUSTOMID: </w:t>
      </w:r>
      <w:r w:rsidRPr="00B10664">
        <w:rPr>
          <w:rFonts w:ascii="Times New Roman" w:hAnsi="Times New Roman" w:cs="Times New Roman"/>
          <w:sz w:val="22"/>
          <w:szCs w:val="22"/>
          <w:lang w:val="en-GB"/>
        </w:rPr>
        <w:tab/>
      </w:r>
      <w:r w:rsidRPr="00B10664">
        <w:rPr>
          <w:rFonts w:ascii="Times New Roman" w:eastAsia="Times New Roman" w:hAnsi="Times New Roman" w:cs="Times New Roman"/>
          <w:sz w:val="22"/>
          <w:szCs w:val="22"/>
          <w:lang w:val="en-GB"/>
        </w:rPr>
        <w:t>01-21</w:t>
      </w:r>
    </w:p>
    <w:p w14:paraId="03E4F0F9" w14:textId="77777777" w:rsidR="00B10664" w:rsidRPr="00B10664" w:rsidRDefault="00B10664" w:rsidP="00154520">
      <w:pPr>
        <w:rPr>
          <w:rFonts w:ascii="Times New Roman" w:hAnsi="Times New Roman" w:cs="Times New Roman"/>
          <w:sz w:val="22"/>
          <w:szCs w:val="22"/>
          <w:lang w:val="en-GB"/>
        </w:rPr>
      </w:pPr>
    </w:p>
    <w:p w14:paraId="00FD4505" w14:textId="77777777" w:rsidR="00B10664" w:rsidRPr="00B10664" w:rsidRDefault="00B10664" w:rsidP="00154520">
      <w:pPr>
        <w:spacing w:after="75"/>
        <w:ind w:left="113"/>
        <w:rPr>
          <w:rFonts w:ascii="Times New Roman" w:hAnsi="Times New Roman" w:cs="Times New Roman"/>
          <w:sz w:val="22"/>
          <w:szCs w:val="22"/>
          <w:lang w:val="en-GB"/>
        </w:rPr>
      </w:pPr>
    </w:p>
    <w:p w14:paraId="0F4D8C03" w14:textId="7D66B28D" w:rsidR="00B10664" w:rsidRPr="00B10664" w:rsidRDefault="00B10664" w:rsidP="00154520">
      <w:pPr>
        <w:pStyle w:val="p"/>
        <w:rPr>
          <w:rFonts w:ascii="Times New Roman" w:eastAsia="Times New Roman" w:hAnsi="Times New Roman" w:cs="Times New Roman"/>
          <w:sz w:val="22"/>
          <w:szCs w:val="22"/>
          <w:lang w:val="en-GB"/>
        </w:rPr>
      </w:pPr>
      <w:r w:rsidRPr="00B10664">
        <w:rPr>
          <w:rFonts w:ascii="Times New Roman" w:eastAsia="Times New Roman" w:hAnsi="Times New Roman" w:cs="Times New Roman"/>
          <w:sz w:val="22"/>
          <w:szCs w:val="22"/>
          <w:lang w:val="en-GB"/>
        </w:rPr>
        <w:t>22.</w:t>
      </w:r>
      <w:r w:rsidR="00091AF9">
        <w:rPr>
          <w:rFonts w:ascii="Times New Roman" w:eastAsia="Times New Roman" w:hAnsi="Times New Roman" w:cs="Times New Roman"/>
          <w:sz w:val="22"/>
          <w:szCs w:val="22"/>
          <w:lang w:val="en-GB"/>
        </w:rPr>
        <w:t xml:space="preserve"> </w:t>
      </w:r>
      <w:r w:rsidRPr="00B10664">
        <w:rPr>
          <w:rFonts w:ascii="Times New Roman" w:eastAsia="Times New Roman" w:hAnsi="Times New Roman" w:cs="Times New Roman"/>
          <w:sz w:val="22"/>
          <w:szCs w:val="22"/>
          <w:lang w:val="en-GB"/>
        </w:rPr>
        <w:t>In Ireland, potatoes are an example of what kind of food?</w:t>
      </w:r>
    </w:p>
    <w:p w14:paraId="2D01159A" w14:textId="67903F0D" w:rsidR="00B10664" w:rsidRPr="00B10664" w:rsidRDefault="00B10664" w:rsidP="00154520">
      <w:pPr>
        <w:pStyle w:val="p"/>
        <w:tabs>
          <w:tab w:val="left" w:pos="400"/>
          <w:tab w:val="left" w:pos="640"/>
        </w:tabs>
        <w:rPr>
          <w:rFonts w:ascii="Times New Roman" w:hAnsi="Times New Roman" w:cs="Times New Roman"/>
          <w:sz w:val="22"/>
          <w:szCs w:val="22"/>
          <w:lang w:val="en-GB"/>
        </w:rPr>
      </w:pPr>
      <w:r w:rsidRPr="00B10664">
        <w:rPr>
          <w:rFonts w:ascii="Times New Roman" w:hAnsi="Times New Roman" w:cs="Times New Roman"/>
          <w:sz w:val="22"/>
          <w:szCs w:val="22"/>
          <w:lang w:val="en-GB"/>
        </w:rPr>
        <w:tab/>
      </w:r>
      <w:r w:rsidRPr="00B10664">
        <w:rPr>
          <w:rFonts w:ascii="Times New Roman" w:eastAsia="Times New Roman" w:hAnsi="Times New Roman" w:cs="Times New Roman"/>
          <w:sz w:val="22"/>
          <w:szCs w:val="22"/>
          <w:lang w:val="en-GB"/>
        </w:rPr>
        <w:t>a.</w:t>
      </w:r>
      <w:r w:rsidRPr="00B10664">
        <w:rPr>
          <w:rFonts w:ascii="Times New Roman" w:hAnsi="Times New Roman" w:cs="Times New Roman"/>
          <w:sz w:val="22"/>
          <w:szCs w:val="22"/>
          <w:lang w:val="en-GB"/>
        </w:rPr>
        <w:tab/>
      </w:r>
      <w:r w:rsidRPr="00B10664">
        <w:rPr>
          <w:rFonts w:ascii="Times New Roman" w:eastAsia="Times New Roman" w:hAnsi="Times New Roman" w:cs="Times New Roman"/>
          <w:sz w:val="22"/>
          <w:szCs w:val="22"/>
          <w:lang w:val="en-GB"/>
        </w:rPr>
        <w:t>fortified</w:t>
      </w:r>
    </w:p>
    <w:p w14:paraId="1DA67101" w14:textId="72B9EB88" w:rsidR="00B10664" w:rsidRPr="00B10664" w:rsidRDefault="00B10664" w:rsidP="00154520">
      <w:pPr>
        <w:pStyle w:val="p"/>
        <w:tabs>
          <w:tab w:val="left" w:pos="400"/>
          <w:tab w:val="left" w:pos="640"/>
        </w:tabs>
        <w:rPr>
          <w:rFonts w:ascii="Times New Roman" w:hAnsi="Times New Roman" w:cs="Times New Roman"/>
          <w:sz w:val="22"/>
          <w:szCs w:val="22"/>
          <w:lang w:val="en-GB"/>
        </w:rPr>
      </w:pPr>
      <w:r w:rsidRPr="00B10664">
        <w:rPr>
          <w:rFonts w:ascii="Times New Roman" w:hAnsi="Times New Roman" w:cs="Times New Roman"/>
          <w:sz w:val="22"/>
          <w:szCs w:val="22"/>
          <w:lang w:val="en-GB"/>
        </w:rPr>
        <w:tab/>
      </w:r>
      <w:r w:rsidRPr="00B10664">
        <w:rPr>
          <w:rFonts w:ascii="Times New Roman" w:eastAsia="Times New Roman" w:hAnsi="Times New Roman" w:cs="Times New Roman"/>
          <w:sz w:val="22"/>
          <w:szCs w:val="22"/>
          <w:lang w:val="en-GB"/>
        </w:rPr>
        <w:t>b.</w:t>
      </w:r>
      <w:r w:rsidRPr="00B10664">
        <w:rPr>
          <w:rFonts w:ascii="Times New Roman" w:hAnsi="Times New Roman" w:cs="Times New Roman"/>
          <w:sz w:val="22"/>
          <w:szCs w:val="22"/>
          <w:lang w:val="en-GB"/>
        </w:rPr>
        <w:tab/>
      </w:r>
      <w:r w:rsidRPr="00B10664">
        <w:rPr>
          <w:rFonts w:ascii="Times New Roman" w:eastAsia="Times New Roman" w:hAnsi="Times New Roman" w:cs="Times New Roman"/>
          <w:sz w:val="22"/>
          <w:szCs w:val="22"/>
          <w:lang w:val="en-GB"/>
        </w:rPr>
        <w:t>processed</w:t>
      </w:r>
    </w:p>
    <w:p w14:paraId="1549EA1A" w14:textId="1514BE94" w:rsidR="00B10664" w:rsidRPr="00B10664" w:rsidRDefault="00B10664" w:rsidP="00154520">
      <w:pPr>
        <w:pStyle w:val="p"/>
        <w:tabs>
          <w:tab w:val="left" w:pos="400"/>
          <w:tab w:val="left" w:pos="640"/>
        </w:tabs>
        <w:rPr>
          <w:rFonts w:ascii="Times New Roman" w:hAnsi="Times New Roman" w:cs="Times New Roman"/>
          <w:sz w:val="22"/>
          <w:szCs w:val="22"/>
          <w:lang w:val="en-GB"/>
        </w:rPr>
      </w:pPr>
      <w:r w:rsidRPr="00B10664">
        <w:rPr>
          <w:rFonts w:ascii="Times New Roman" w:hAnsi="Times New Roman" w:cs="Times New Roman"/>
          <w:sz w:val="22"/>
          <w:szCs w:val="22"/>
          <w:lang w:val="en-GB"/>
        </w:rPr>
        <w:tab/>
      </w:r>
      <w:r w:rsidRPr="00B10664">
        <w:rPr>
          <w:rFonts w:ascii="Times New Roman" w:eastAsia="Times New Roman" w:hAnsi="Times New Roman" w:cs="Times New Roman"/>
          <w:sz w:val="22"/>
          <w:szCs w:val="22"/>
          <w:lang w:val="en-GB"/>
        </w:rPr>
        <w:t>c.</w:t>
      </w:r>
      <w:r w:rsidRPr="00B10664">
        <w:rPr>
          <w:rFonts w:ascii="Times New Roman" w:hAnsi="Times New Roman" w:cs="Times New Roman"/>
          <w:sz w:val="22"/>
          <w:szCs w:val="22"/>
          <w:lang w:val="en-GB"/>
        </w:rPr>
        <w:tab/>
      </w:r>
      <w:r w:rsidRPr="00B10664">
        <w:rPr>
          <w:rFonts w:ascii="Times New Roman" w:eastAsia="Times New Roman" w:hAnsi="Times New Roman" w:cs="Times New Roman"/>
          <w:sz w:val="22"/>
          <w:szCs w:val="22"/>
          <w:lang w:val="en-GB"/>
        </w:rPr>
        <w:t>natural</w:t>
      </w:r>
    </w:p>
    <w:p w14:paraId="4FA6A227" w14:textId="4540D57A" w:rsidR="00B10664" w:rsidRPr="00B10664" w:rsidRDefault="00B10664" w:rsidP="00154520">
      <w:pPr>
        <w:pStyle w:val="p"/>
        <w:tabs>
          <w:tab w:val="left" w:pos="400"/>
          <w:tab w:val="left" w:pos="640"/>
        </w:tabs>
        <w:rPr>
          <w:rFonts w:ascii="Times New Roman" w:hAnsi="Times New Roman" w:cs="Times New Roman"/>
          <w:sz w:val="22"/>
          <w:szCs w:val="22"/>
          <w:lang w:val="en-GB"/>
        </w:rPr>
      </w:pPr>
      <w:r w:rsidRPr="00B10664">
        <w:rPr>
          <w:rFonts w:ascii="Times New Roman" w:hAnsi="Times New Roman" w:cs="Times New Roman"/>
          <w:sz w:val="22"/>
          <w:szCs w:val="22"/>
          <w:lang w:val="en-GB"/>
        </w:rPr>
        <w:tab/>
      </w:r>
      <w:r w:rsidRPr="00B10664">
        <w:rPr>
          <w:rFonts w:ascii="Times New Roman" w:eastAsia="Times New Roman" w:hAnsi="Times New Roman" w:cs="Times New Roman"/>
          <w:sz w:val="22"/>
          <w:szCs w:val="22"/>
          <w:lang w:val="en-GB"/>
        </w:rPr>
        <w:t>d.</w:t>
      </w:r>
      <w:r w:rsidRPr="00B10664">
        <w:rPr>
          <w:rFonts w:ascii="Times New Roman" w:hAnsi="Times New Roman" w:cs="Times New Roman"/>
          <w:sz w:val="22"/>
          <w:szCs w:val="22"/>
          <w:lang w:val="en-GB"/>
        </w:rPr>
        <w:tab/>
      </w:r>
      <w:r w:rsidRPr="00B10664">
        <w:rPr>
          <w:rFonts w:ascii="Times New Roman" w:eastAsia="Times New Roman" w:hAnsi="Times New Roman" w:cs="Times New Roman"/>
          <w:sz w:val="22"/>
          <w:szCs w:val="22"/>
          <w:lang w:val="en-GB"/>
        </w:rPr>
        <w:t>staple</w:t>
      </w:r>
    </w:p>
    <w:p w14:paraId="46A784ED" w14:textId="77777777" w:rsidR="00B10664" w:rsidRPr="00B10664" w:rsidRDefault="00B10664" w:rsidP="00154520">
      <w:pPr>
        <w:rPr>
          <w:rFonts w:ascii="Times New Roman" w:hAnsi="Times New Roman" w:cs="Times New Roman"/>
          <w:vanish/>
          <w:sz w:val="22"/>
          <w:szCs w:val="22"/>
          <w:lang w:val="en-GB"/>
        </w:rPr>
      </w:pPr>
    </w:p>
    <w:p w14:paraId="23A356A9" w14:textId="77777777" w:rsidR="00B10664" w:rsidRPr="00B10664" w:rsidRDefault="00B10664" w:rsidP="00154520">
      <w:pPr>
        <w:tabs>
          <w:tab w:val="left" w:pos="1861"/>
        </w:tabs>
        <w:rPr>
          <w:rFonts w:ascii="Times New Roman" w:hAnsi="Times New Roman" w:cs="Times New Roman"/>
          <w:sz w:val="22"/>
          <w:szCs w:val="22"/>
          <w:lang w:val="en-GB"/>
        </w:rPr>
      </w:pPr>
      <w:r w:rsidRPr="00B10664">
        <w:rPr>
          <w:rFonts w:ascii="Times New Roman" w:eastAsia="Times New Roman" w:hAnsi="Times New Roman" w:cs="Times New Roman"/>
          <w:i/>
          <w:iCs/>
          <w:sz w:val="22"/>
          <w:szCs w:val="22"/>
          <w:lang w:val="en-GB"/>
        </w:rPr>
        <w:t xml:space="preserve">ANS: </w:t>
      </w:r>
      <w:r w:rsidRPr="00B10664">
        <w:rPr>
          <w:rFonts w:ascii="Times New Roman" w:hAnsi="Times New Roman" w:cs="Times New Roman"/>
          <w:sz w:val="22"/>
          <w:szCs w:val="22"/>
          <w:lang w:val="en-GB"/>
        </w:rPr>
        <w:tab/>
      </w:r>
      <w:r w:rsidRPr="00B10664">
        <w:rPr>
          <w:rFonts w:ascii="Times New Roman" w:eastAsia="Times New Roman" w:hAnsi="Times New Roman" w:cs="Times New Roman"/>
          <w:sz w:val="22"/>
          <w:szCs w:val="22"/>
          <w:lang w:val="en-GB"/>
        </w:rPr>
        <w:t>d</w:t>
      </w:r>
    </w:p>
    <w:p w14:paraId="4C404DB6" w14:textId="77777777" w:rsidR="00B10664" w:rsidRPr="00B10664" w:rsidRDefault="00B10664" w:rsidP="00154520">
      <w:pPr>
        <w:tabs>
          <w:tab w:val="left" w:pos="1861"/>
        </w:tabs>
        <w:rPr>
          <w:rFonts w:ascii="Times New Roman" w:hAnsi="Times New Roman" w:cs="Times New Roman"/>
          <w:sz w:val="22"/>
          <w:szCs w:val="22"/>
          <w:lang w:val="en-GB"/>
        </w:rPr>
      </w:pPr>
      <w:r w:rsidRPr="00B10664">
        <w:rPr>
          <w:rFonts w:ascii="Times New Roman" w:eastAsia="Times New Roman" w:hAnsi="Times New Roman" w:cs="Times New Roman"/>
          <w:i/>
          <w:iCs/>
          <w:sz w:val="22"/>
          <w:szCs w:val="22"/>
          <w:lang w:val="en-GB"/>
        </w:rPr>
        <w:t xml:space="preserve">PTS: </w:t>
      </w:r>
      <w:r w:rsidRPr="00B10664">
        <w:rPr>
          <w:rFonts w:ascii="Times New Roman" w:hAnsi="Times New Roman" w:cs="Times New Roman"/>
          <w:sz w:val="22"/>
          <w:szCs w:val="22"/>
          <w:lang w:val="en-GB"/>
        </w:rPr>
        <w:tab/>
      </w:r>
      <w:r w:rsidRPr="00B10664">
        <w:rPr>
          <w:rFonts w:ascii="Times New Roman" w:eastAsia="Times New Roman" w:hAnsi="Times New Roman" w:cs="Times New Roman"/>
          <w:sz w:val="22"/>
          <w:szCs w:val="22"/>
          <w:lang w:val="en-GB"/>
        </w:rPr>
        <w:t>1</w:t>
      </w:r>
    </w:p>
    <w:p w14:paraId="59F2216C" w14:textId="77777777" w:rsidR="00B10664" w:rsidRPr="00B10664" w:rsidRDefault="00B10664" w:rsidP="00154520">
      <w:pPr>
        <w:tabs>
          <w:tab w:val="left" w:pos="1861"/>
        </w:tabs>
        <w:rPr>
          <w:rFonts w:ascii="Times New Roman" w:hAnsi="Times New Roman" w:cs="Times New Roman"/>
          <w:sz w:val="22"/>
          <w:szCs w:val="22"/>
          <w:lang w:val="en-GB"/>
        </w:rPr>
      </w:pPr>
      <w:r w:rsidRPr="00B10664">
        <w:rPr>
          <w:rFonts w:ascii="Times New Roman" w:eastAsia="Times New Roman" w:hAnsi="Times New Roman" w:cs="Times New Roman"/>
          <w:i/>
          <w:iCs/>
          <w:sz w:val="22"/>
          <w:szCs w:val="22"/>
          <w:lang w:val="en-GB"/>
        </w:rPr>
        <w:t xml:space="preserve">REF: </w:t>
      </w:r>
      <w:r w:rsidRPr="00B10664">
        <w:rPr>
          <w:rFonts w:ascii="Times New Roman" w:hAnsi="Times New Roman" w:cs="Times New Roman"/>
          <w:sz w:val="22"/>
          <w:szCs w:val="22"/>
          <w:lang w:val="en-GB"/>
        </w:rPr>
        <w:tab/>
      </w:r>
      <w:r w:rsidRPr="00B10664">
        <w:rPr>
          <w:rFonts w:ascii="Times New Roman" w:eastAsia="Times New Roman" w:hAnsi="Times New Roman" w:cs="Times New Roman"/>
          <w:sz w:val="22"/>
          <w:szCs w:val="22"/>
          <w:lang w:val="en-GB"/>
        </w:rPr>
        <w:t>The Abundance of Foods to Choose From</w:t>
      </w:r>
    </w:p>
    <w:p w14:paraId="38F91210" w14:textId="634A8D93" w:rsidR="00B10664" w:rsidRPr="00B10664" w:rsidRDefault="00B10664" w:rsidP="00154520">
      <w:pPr>
        <w:tabs>
          <w:tab w:val="left" w:pos="1861"/>
        </w:tabs>
        <w:rPr>
          <w:rFonts w:ascii="Times New Roman" w:hAnsi="Times New Roman" w:cs="Times New Roman"/>
          <w:sz w:val="22"/>
          <w:szCs w:val="22"/>
          <w:lang w:val="en-GB"/>
        </w:rPr>
      </w:pPr>
      <w:r w:rsidRPr="00B10664">
        <w:rPr>
          <w:rFonts w:ascii="Times New Roman" w:eastAsia="Times New Roman" w:hAnsi="Times New Roman" w:cs="Times New Roman"/>
          <w:i/>
          <w:iCs/>
          <w:sz w:val="22"/>
          <w:szCs w:val="22"/>
          <w:lang w:val="en-GB"/>
        </w:rPr>
        <w:t xml:space="preserve">QUESTIONTYPE: </w:t>
      </w:r>
      <w:r w:rsidRPr="00B10664">
        <w:rPr>
          <w:rFonts w:ascii="Times New Roman" w:hAnsi="Times New Roman" w:cs="Times New Roman"/>
          <w:sz w:val="22"/>
          <w:szCs w:val="22"/>
          <w:lang w:val="en-GB"/>
        </w:rPr>
        <w:tab/>
      </w:r>
      <w:r w:rsidRPr="00B10664">
        <w:rPr>
          <w:rFonts w:ascii="Times New Roman" w:eastAsia="Times New Roman" w:hAnsi="Times New Roman" w:cs="Times New Roman"/>
          <w:sz w:val="22"/>
          <w:szCs w:val="22"/>
          <w:lang w:val="en-GB"/>
        </w:rPr>
        <w:t>Multiple Choice</w:t>
      </w:r>
    </w:p>
    <w:p w14:paraId="4636C3E2" w14:textId="77777777" w:rsidR="00B10664" w:rsidRPr="00B10664" w:rsidRDefault="00B10664" w:rsidP="00154520">
      <w:pPr>
        <w:tabs>
          <w:tab w:val="left" w:pos="1861"/>
        </w:tabs>
        <w:rPr>
          <w:rFonts w:ascii="Times New Roman" w:hAnsi="Times New Roman" w:cs="Times New Roman"/>
          <w:sz w:val="22"/>
          <w:szCs w:val="22"/>
          <w:lang w:val="en-GB"/>
        </w:rPr>
      </w:pPr>
      <w:r w:rsidRPr="00B10664">
        <w:rPr>
          <w:rFonts w:ascii="Times New Roman" w:eastAsia="Times New Roman" w:hAnsi="Times New Roman" w:cs="Times New Roman"/>
          <w:i/>
          <w:iCs/>
          <w:sz w:val="22"/>
          <w:szCs w:val="22"/>
          <w:lang w:val="en-GB"/>
        </w:rPr>
        <w:t xml:space="preserve">KEYWORDS: </w:t>
      </w:r>
      <w:r w:rsidRPr="00B10664">
        <w:rPr>
          <w:rFonts w:ascii="Times New Roman" w:hAnsi="Times New Roman" w:cs="Times New Roman"/>
          <w:sz w:val="22"/>
          <w:szCs w:val="22"/>
          <w:lang w:val="en-GB"/>
        </w:rPr>
        <w:tab/>
      </w:r>
      <w:r w:rsidRPr="00B10664">
        <w:rPr>
          <w:rFonts w:ascii="Times New Roman" w:eastAsia="Times New Roman" w:hAnsi="Times New Roman" w:cs="Times New Roman"/>
          <w:sz w:val="22"/>
          <w:szCs w:val="22"/>
          <w:lang w:val="en-GB"/>
        </w:rPr>
        <w:t xml:space="preserve"> Higher Order</w:t>
      </w:r>
    </w:p>
    <w:p w14:paraId="3E05874C" w14:textId="3E261B97" w:rsidR="00B10664" w:rsidRPr="00B10664" w:rsidRDefault="00B10664" w:rsidP="00154520">
      <w:pPr>
        <w:tabs>
          <w:tab w:val="left" w:pos="1861"/>
        </w:tabs>
        <w:rPr>
          <w:rFonts w:ascii="Times New Roman" w:hAnsi="Times New Roman" w:cs="Times New Roman"/>
          <w:sz w:val="22"/>
          <w:szCs w:val="22"/>
          <w:lang w:val="en-GB"/>
        </w:rPr>
      </w:pPr>
      <w:r w:rsidRPr="00B10664">
        <w:rPr>
          <w:rFonts w:ascii="Times New Roman" w:eastAsia="Times New Roman" w:hAnsi="Times New Roman" w:cs="Times New Roman"/>
          <w:i/>
          <w:iCs/>
          <w:sz w:val="22"/>
          <w:szCs w:val="22"/>
          <w:lang w:val="en-GB"/>
        </w:rPr>
        <w:t xml:space="preserve">CUSTOMID: </w:t>
      </w:r>
      <w:r w:rsidRPr="00B10664">
        <w:rPr>
          <w:rFonts w:ascii="Times New Roman" w:hAnsi="Times New Roman" w:cs="Times New Roman"/>
          <w:sz w:val="22"/>
          <w:szCs w:val="22"/>
          <w:lang w:val="en-GB"/>
        </w:rPr>
        <w:tab/>
      </w:r>
      <w:r w:rsidRPr="00B10664">
        <w:rPr>
          <w:rFonts w:ascii="Times New Roman" w:eastAsia="Times New Roman" w:hAnsi="Times New Roman" w:cs="Times New Roman"/>
          <w:sz w:val="22"/>
          <w:szCs w:val="22"/>
          <w:lang w:val="en-GB"/>
        </w:rPr>
        <w:t>01-22</w:t>
      </w:r>
    </w:p>
    <w:p w14:paraId="75245269" w14:textId="77777777" w:rsidR="00B10664" w:rsidRPr="00B10664" w:rsidRDefault="00B10664" w:rsidP="00154520">
      <w:pPr>
        <w:rPr>
          <w:rFonts w:ascii="Times New Roman" w:hAnsi="Times New Roman" w:cs="Times New Roman"/>
          <w:sz w:val="22"/>
          <w:szCs w:val="22"/>
          <w:lang w:val="en-GB"/>
        </w:rPr>
      </w:pPr>
    </w:p>
    <w:p w14:paraId="0D7A8441" w14:textId="77777777" w:rsidR="00B10664" w:rsidRPr="00B10664" w:rsidRDefault="00B10664" w:rsidP="00154520">
      <w:pPr>
        <w:spacing w:after="75"/>
        <w:ind w:left="113"/>
        <w:rPr>
          <w:rFonts w:ascii="Times New Roman" w:hAnsi="Times New Roman" w:cs="Times New Roman"/>
          <w:sz w:val="22"/>
          <w:szCs w:val="22"/>
          <w:lang w:val="en-GB"/>
        </w:rPr>
      </w:pPr>
    </w:p>
    <w:p w14:paraId="303059B4" w14:textId="67DCD085" w:rsidR="00B10664" w:rsidRPr="00B10664" w:rsidRDefault="00B10664" w:rsidP="00154520">
      <w:pPr>
        <w:pStyle w:val="p"/>
        <w:rPr>
          <w:rFonts w:ascii="Times New Roman" w:hAnsi="Times New Roman" w:cs="Times New Roman"/>
          <w:sz w:val="22"/>
          <w:szCs w:val="22"/>
          <w:lang w:val="en-GB"/>
        </w:rPr>
      </w:pPr>
      <w:r w:rsidRPr="00B10664">
        <w:rPr>
          <w:rFonts w:ascii="Times New Roman" w:eastAsia="Times New Roman" w:hAnsi="Times New Roman" w:cs="Times New Roman"/>
          <w:sz w:val="22"/>
          <w:szCs w:val="22"/>
          <w:lang w:val="en-GB"/>
        </w:rPr>
        <w:t>23.</w:t>
      </w:r>
      <w:r w:rsidR="00091AF9">
        <w:rPr>
          <w:rFonts w:ascii="Times New Roman" w:eastAsia="Times New Roman" w:hAnsi="Times New Roman" w:cs="Times New Roman"/>
          <w:sz w:val="22"/>
          <w:szCs w:val="22"/>
          <w:lang w:val="en-GB"/>
        </w:rPr>
        <w:t xml:space="preserve"> </w:t>
      </w:r>
      <w:r w:rsidRPr="00B10664">
        <w:rPr>
          <w:rFonts w:ascii="Times New Roman" w:eastAsia="Times New Roman" w:hAnsi="Times New Roman" w:cs="Times New Roman"/>
          <w:sz w:val="22"/>
          <w:szCs w:val="22"/>
          <w:lang w:val="en-GB"/>
        </w:rPr>
        <w:t>A nutritious diet should provide enough of each essential nutrient, enough fibre, and enough energy. What is the name for this principle of diet planning?</w:t>
      </w:r>
    </w:p>
    <w:p w14:paraId="49EE08AF" w14:textId="15E3D277" w:rsidR="00B10664" w:rsidRPr="00B10664" w:rsidRDefault="00B10664" w:rsidP="00154520">
      <w:pPr>
        <w:pStyle w:val="p"/>
        <w:tabs>
          <w:tab w:val="left" w:pos="400"/>
          <w:tab w:val="left" w:pos="640"/>
        </w:tabs>
        <w:rPr>
          <w:rFonts w:ascii="Times New Roman" w:hAnsi="Times New Roman" w:cs="Times New Roman"/>
          <w:sz w:val="22"/>
          <w:szCs w:val="22"/>
          <w:lang w:val="en-GB"/>
        </w:rPr>
      </w:pPr>
      <w:r w:rsidRPr="00B10664">
        <w:rPr>
          <w:rFonts w:ascii="Times New Roman" w:hAnsi="Times New Roman" w:cs="Times New Roman"/>
          <w:sz w:val="22"/>
          <w:szCs w:val="22"/>
          <w:lang w:val="en-GB"/>
        </w:rPr>
        <w:tab/>
      </w:r>
      <w:r w:rsidRPr="00B10664">
        <w:rPr>
          <w:rFonts w:ascii="Times New Roman" w:eastAsia="Times New Roman" w:hAnsi="Times New Roman" w:cs="Times New Roman"/>
          <w:sz w:val="22"/>
          <w:szCs w:val="22"/>
          <w:lang w:val="en-GB"/>
        </w:rPr>
        <w:t>a.</w:t>
      </w:r>
      <w:r w:rsidRPr="00B10664">
        <w:rPr>
          <w:rFonts w:ascii="Times New Roman" w:hAnsi="Times New Roman" w:cs="Times New Roman"/>
          <w:sz w:val="22"/>
          <w:szCs w:val="22"/>
          <w:lang w:val="en-GB"/>
        </w:rPr>
        <w:tab/>
      </w:r>
      <w:r w:rsidRPr="00B10664">
        <w:rPr>
          <w:rFonts w:ascii="Times New Roman" w:eastAsia="Times New Roman" w:hAnsi="Times New Roman" w:cs="Times New Roman"/>
          <w:sz w:val="22"/>
          <w:szCs w:val="22"/>
          <w:lang w:val="en-GB"/>
        </w:rPr>
        <w:t>moderation</w:t>
      </w:r>
    </w:p>
    <w:p w14:paraId="4BD0078D" w14:textId="0D3C7CB9" w:rsidR="00B10664" w:rsidRPr="00B10664" w:rsidRDefault="00B10664" w:rsidP="00154520">
      <w:pPr>
        <w:pStyle w:val="p"/>
        <w:tabs>
          <w:tab w:val="left" w:pos="400"/>
          <w:tab w:val="left" w:pos="640"/>
        </w:tabs>
        <w:rPr>
          <w:rFonts w:ascii="Times New Roman" w:hAnsi="Times New Roman" w:cs="Times New Roman"/>
          <w:sz w:val="22"/>
          <w:szCs w:val="22"/>
          <w:lang w:val="en-GB"/>
        </w:rPr>
      </w:pPr>
      <w:r w:rsidRPr="00B10664">
        <w:rPr>
          <w:rFonts w:ascii="Times New Roman" w:hAnsi="Times New Roman" w:cs="Times New Roman"/>
          <w:sz w:val="22"/>
          <w:szCs w:val="22"/>
          <w:lang w:val="en-GB"/>
        </w:rPr>
        <w:tab/>
      </w:r>
      <w:r w:rsidRPr="00B10664">
        <w:rPr>
          <w:rFonts w:ascii="Times New Roman" w:eastAsia="Times New Roman" w:hAnsi="Times New Roman" w:cs="Times New Roman"/>
          <w:sz w:val="22"/>
          <w:szCs w:val="22"/>
          <w:lang w:val="en-GB"/>
        </w:rPr>
        <w:t>b.</w:t>
      </w:r>
      <w:r w:rsidRPr="00B10664">
        <w:rPr>
          <w:rFonts w:ascii="Times New Roman" w:hAnsi="Times New Roman" w:cs="Times New Roman"/>
          <w:sz w:val="22"/>
          <w:szCs w:val="22"/>
          <w:lang w:val="en-GB"/>
        </w:rPr>
        <w:tab/>
      </w:r>
      <w:r w:rsidRPr="00B10664">
        <w:rPr>
          <w:rFonts w:ascii="Times New Roman" w:eastAsia="Times New Roman" w:hAnsi="Times New Roman" w:cs="Times New Roman"/>
          <w:sz w:val="22"/>
          <w:szCs w:val="22"/>
          <w:lang w:val="en-GB"/>
        </w:rPr>
        <w:t>adequacy</w:t>
      </w:r>
    </w:p>
    <w:p w14:paraId="06BE8E3C" w14:textId="09439F1C" w:rsidR="00B10664" w:rsidRPr="00B10664" w:rsidRDefault="00B10664" w:rsidP="00154520">
      <w:pPr>
        <w:pStyle w:val="p"/>
        <w:tabs>
          <w:tab w:val="left" w:pos="400"/>
          <w:tab w:val="left" w:pos="640"/>
        </w:tabs>
        <w:rPr>
          <w:rFonts w:ascii="Times New Roman" w:hAnsi="Times New Roman" w:cs="Times New Roman"/>
          <w:sz w:val="22"/>
          <w:szCs w:val="22"/>
          <w:lang w:val="en-GB"/>
        </w:rPr>
      </w:pPr>
      <w:r w:rsidRPr="00B10664">
        <w:rPr>
          <w:rFonts w:ascii="Times New Roman" w:hAnsi="Times New Roman" w:cs="Times New Roman"/>
          <w:sz w:val="22"/>
          <w:szCs w:val="22"/>
          <w:lang w:val="en-GB"/>
        </w:rPr>
        <w:tab/>
      </w:r>
      <w:r w:rsidRPr="00B10664">
        <w:rPr>
          <w:rFonts w:ascii="Times New Roman" w:eastAsia="Times New Roman" w:hAnsi="Times New Roman" w:cs="Times New Roman"/>
          <w:sz w:val="22"/>
          <w:szCs w:val="22"/>
          <w:lang w:val="en-GB"/>
        </w:rPr>
        <w:t>c.</w:t>
      </w:r>
      <w:r w:rsidRPr="00B10664">
        <w:rPr>
          <w:rFonts w:ascii="Times New Roman" w:hAnsi="Times New Roman" w:cs="Times New Roman"/>
          <w:sz w:val="22"/>
          <w:szCs w:val="22"/>
          <w:lang w:val="en-GB"/>
        </w:rPr>
        <w:tab/>
      </w:r>
      <w:r w:rsidRPr="00B10664">
        <w:rPr>
          <w:rFonts w:ascii="Times New Roman" w:eastAsia="Times New Roman" w:hAnsi="Times New Roman" w:cs="Times New Roman"/>
          <w:sz w:val="22"/>
          <w:szCs w:val="22"/>
          <w:lang w:val="en-GB"/>
        </w:rPr>
        <w:t>variety</w:t>
      </w:r>
    </w:p>
    <w:p w14:paraId="57633763" w14:textId="48EC5582" w:rsidR="00B10664" w:rsidRPr="00B10664" w:rsidRDefault="00B10664" w:rsidP="00154520">
      <w:pPr>
        <w:pStyle w:val="p"/>
        <w:tabs>
          <w:tab w:val="left" w:pos="400"/>
          <w:tab w:val="left" w:pos="640"/>
        </w:tabs>
        <w:rPr>
          <w:rFonts w:ascii="Times New Roman" w:hAnsi="Times New Roman" w:cs="Times New Roman"/>
          <w:sz w:val="22"/>
          <w:szCs w:val="22"/>
          <w:lang w:val="en-GB"/>
        </w:rPr>
      </w:pPr>
      <w:r w:rsidRPr="00B10664">
        <w:rPr>
          <w:rFonts w:ascii="Times New Roman" w:hAnsi="Times New Roman" w:cs="Times New Roman"/>
          <w:sz w:val="22"/>
          <w:szCs w:val="22"/>
          <w:lang w:val="en-GB"/>
        </w:rPr>
        <w:tab/>
      </w:r>
      <w:r w:rsidRPr="00B10664">
        <w:rPr>
          <w:rFonts w:ascii="Times New Roman" w:eastAsia="Times New Roman" w:hAnsi="Times New Roman" w:cs="Times New Roman"/>
          <w:sz w:val="22"/>
          <w:szCs w:val="22"/>
          <w:lang w:val="en-GB"/>
        </w:rPr>
        <w:t>d.</w:t>
      </w:r>
      <w:r w:rsidRPr="00B10664">
        <w:rPr>
          <w:rFonts w:ascii="Times New Roman" w:hAnsi="Times New Roman" w:cs="Times New Roman"/>
          <w:sz w:val="22"/>
          <w:szCs w:val="22"/>
          <w:lang w:val="en-GB"/>
        </w:rPr>
        <w:tab/>
      </w:r>
      <w:r w:rsidRPr="00B10664">
        <w:rPr>
          <w:rFonts w:ascii="Times New Roman" w:eastAsia="Times New Roman" w:hAnsi="Times New Roman" w:cs="Times New Roman"/>
          <w:sz w:val="22"/>
          <w:szCs w:val="22"/>
          <w:lang w:val="en-GB"/>
        </w:rPr>
        <w:t>balance</w:t>
      </w:r>
    </w:p>
    <w:p w14:paraId="1450B586" w14:textId="77777777" w:rsidR="00B10664" w:rsidRPr="00B10664" w:rsidRDefault="00B10664" w:rsidP="00154520">
      <w:pPr>
        <w:rPr>
          <w:rFonts w:ascii="Times New Roman" w:hAnsi="Times New Roman" w:cs="Times New Roman"/>
          <w:vanish/>
          <w:sz w:val="22"/>
          <w:szCs w:val="22"/>
          <w:lang w:val="en-GB"/>
        </w:rPr>
      </w:pPr>
    </w:p>
    <w:p w14:paraId="77508003" w14:textId="77777777" w:rsidR="00B10664" w:rsidRPr="00B10664" w:rsidRDefault="00B10664" w:rsidP="00154520">
      <w:pPr>
        <w:tabs>
          <w:tab w:val="left" w:pos="1861"/>
        </w:tabs>
        <w:rPr>
          <w:rFonts w:ascii="Times New Roman" w:hAnsi="Times New Roman" w:cs="Times New Roman"/>
          <w:sz w:val="22"/>
          <w:szCs w:val="22"/>
          <w:lang w:val="en-GB"/>
        </w:rPr>
      </w:pPr>
      <w:r w:rsidRPr="00B10664">
        <w:rPr>
          <w:rFonts w:ascii="Times New Roman" w:eastAsia="Times New Roman" w:hAnsi="Times New Roman" w:cs="Times New Roman"/>
          <w:i/>
          <w:iCs/>
          <w:sz w:val="22"/>
          <w:szCs w:val="22"/>
          <w:lang w:val="en-GB"/>
        </w:rPr>
        <w:t xml:space="preserve">ANS: </w:t>
      </w:r>
      <w:r w:rsidRPr="00B10664">
        <w:rPr>
          <w:rFonts w:ascii="Times New Roman" w:hAnsi="Times New Roman" w:cs="Times New Roman"/>
          <w:sz w:val="22"/>
          <w:szCs w:val="22"/>
          <w:lang w:val="en-GB"/>
        </w:rPr>
        <w:tab/>
      </w:r>
      <w:r w:rsidRPr="00B10664">
        <w:rPr>
          <w:rFonts w:ascii="Times New Roman" w:eastAsia="Times New Roman" w:hAnsi="Times New Roman" w:cs="Times New Roman"/>
          <w:sz w:val="22"/>
          <w:szCs w:val="22"/>
          <w:lang w:val="en-GB"/>
        </w:rPr>
        <w:t>b</w:t>
      </w:r>
    </w:p>
    <w:p w14:paraId="664BE4FB" w14:textId="77777777" w:rsidR="00B10664" w:rsidRPr="00B10664" w:rsidRDefault="00B10664" w:rsidP="00154520">
      <w:pPr>
        <w:tabs>
          <w:tab w:val="left" w:pos="1861"/>
        </w:tabs>
        <w:rPr>
          <w:rFonts w:ascii="Times New Roman" w:hAnsi="Times New Roman" w:cs="Times New Roman"/>
          <w:sz w:val="22"/>
          <w:szCs w:val="22"/>
          <w:lang w:val="en-GB"/>
        </w:rPr>
      </w:pPr>
      <w:r w:rsidRPr="00B10664">
        <w:rPr>
          <w:rFonts w:ascii="Times New Roman" w:eastAsia="Times New Roman" w:hAnsi="Times New Roman" w:cs="Times New Roman"/>
          <w:i/>
          <w:iCs/>
          <w:sz w:val="22"/>
          <w:szCs w:val="22"/>
          <w:lang w:val="en-GB"/>
        </w:rPr>
        <w:t xml:space="preserve">PTS: </w:t>
      </w:r>
      <w:r w:rsidRPr="00B10664">
        <w:rPr>
          <w:rFonts w:ascii="Times New Roman" w:hAnsi="Times New Roman" w:cs="Times New Roman"/>
          <w:sz w:val="22"/>
          <w:szCs w:val="22"/>
          <w:lang w:val="en-GB"/>
        </w:rPr>
        <w:tab/>
      </w:r>
      <w:r w:rsidRPr="00B10664">
        <w:rPr>
          <w:rFonts w:ascii="Times New Roman" w:eastAsia="Times New Roman" w:hAnsi="Times New Roman" w:cs="Times New Roman"/>
          <w:sz w:val="22"/>
          <w:szCs w:val="22"/>
          <w:lang w:val="en-GB"/>
        </w:rPr>
        <w:t>1</w:t>
      </w:r>
    </w:p>
    <w:p w14:paraId="089C4E9F" w14:textId="77777777" w:rsidR="00B10664" w:rsidRPr="00B10664" w:rsidRDefault="00B10664" w:rsidP="00154520">
      <w:pPr>
        <w:tabs>
          <w:tab w:val="left" w:pos="1861"/>
        </w:tabs>
        <w:rPr>
          <w:rFonts w:ascii="Times New Roman" w:hAnsi="Times New Roman" w:cs="Times New Roman"/>
          <w:sz w:val="22"/>
          <w:szCs w:val="22"/>
          <w:lang w:val="en-GB"/>
        </w:rPr>
      </w:pPr>
      <w:r w:rsidRPr="00B10664">
        <w:rPr>
          <w:rFonts w:ascii="Times New Roman" w:eastAsia="Times New Roman" w:hAnsi="Times New Roman" w:cs="Times New Roman"/>
          <w:i/>
          <w:iCs/>
          <w:sz w:val="22"/>
          <w:szCs w:val="22"/>
          <w:lang w:val="en-GB"/>
        </w:rPr>
        <w:t xml:space="preserve">REF: </w:t>
      </w:r>
      <w:r w:rsidRPr="00B10664">
        <w:rPr>
          <w:rFonts w:ascii="Times New Roman" w:hAnsi="Times New Roman" w:cs="Times New Roman"/>
          <w:sz w:val="22"/>
          <w:szCs w:val="22"/>
          <w:lang w:val="en-GB"/>
        </w:rPr>
        <w:tab/>
      </w:r>
      <w:r w:rsidRPr="00B10664">
        <w:rPr>
          <w:rFonts w:ascii="Times New Roman" w:eastAsia="Times New Roman" w:hAnsi="Times New Roman" w:cs="Times New Roman"/>
          <w:sz w:val="22"/>
          <w:szCs w:val="22"/>
          <w:lang w:val="en-GB"/>
        </w:rPr>
        <w:t>How Exactly Can I Recognize a Nutritious Diet?</w:t>
      </w:r>
    </w:p>
    <w:p w14:paraId="6F80F0A4" w14:textId="2D992A61" w:rsidR="00B10664" w:rsidRPr="00B10664" w:rsidRDefault="00B10664" w:rsidP="00154520">
      <w:pPr>
        <w:tabs>
          <w:tab w:val="left" w:pos="1861"/>
        </w:tabs>
        <w:rPr>
          <w:rFonts w:ascii="Times New Roman" w:hAnsi="Times New Roman" w:cs="Times New Roman"/>
          <w:sz w:val="22"/>
          <w:szCs w:val="22"/>
          <w:lang w:val="en-GB"/>
        </w:rPr>
      </w:pPr>
      <w:r w:rsidRPr="00B10664">
        <w:rPr>
          <w:rFonts w:ascii="Times New Roman" w:eastAsia="Times New Roman" w:hAnsi="Times New Roman" w:cs="Times New Roman"/>
          <w:i/>
          <w:iCs/>
          <w:sz w:val="22"/>
          <w:szCs w:val="22"/>
          <w:lang w:val="en-GB"/>
        </w:rPr>
        <w:lastRenderedPageBreak/>
        <w:t xml:space="preserve">QUESTIONTYPE: </w:t>
      </w:r>
      <w:r w:rsidRPr="00B10664">
        <w:rPr>
          <w:rFonts w:ascii="Times New Roman" w:hAnsi="Times New Roman" w:cs="Times New Roman"/>
          <w:sz w:val="22"/>
          <w:szCs w:val="22"/>
          <w:lang w:val="en-GB"/>
        </w:rPr>
        <w:tab/>
      </w:r>
      <w:r w:rsidRPr="00B10664">
        <w:rPr>
          <w:rFonts w:ascii="Times New Roman" w:eastAsia="Times New Roman" w:hAnsi="Times New Roman" w:cs="Times New Roman"/>
          <w:sz w:val="22"/>
          <w:szCs w:val="22"/>
          <w:lang w:val="en-GB"/>
        </w:rPr>
        <w:t>Multiple Choice</w:t>
      </w:r>
    </w:p>
    <w:p w14:paraId="409CBD56" w14:textId="77777777" w:rsidR="00B10664" w:rsidRPr="00B10664" w:rsidRDefault="00B10664" w:rsidP="00154520">
      <w:pPr>
        <w:tabs>
          <w:tab w:val="left" w:pos="1861"/>
        </w:tabs>
        <w:rPr>
          <w:rFonts w:ascii="Times New Roman" w:hAnsi="Times New Roman" w:cs="Times New Roman"/>
          <w:sz w:val="22"/>
          <w:szCs w:val="22"/>
          <w:lang w:val="en-GB"/>
        </w:rPr>
      </w:pPr>
      <w:r w:rsidRPr="00B10664">
        <w:rPr>
          <w:rFonts w:ascii="Times New Roman" w:eastAsia="Times New Roman" w:hAnsi="Times New Roman" w:cs="Times New Roman"/>
          <w:i/>
          <w:iCs/>
          <w:sz w:val="22"/>
          <w:szCs w:val="22"/>
          <w:lang w:val="en-GB"/>
        </w:rPr>
        <w:t xml:space="preserve">KEYWORDS: </w:t>
      </w:r>
      <w:r w:rsidRPr="00B10664">
        <w:rPr>
          <w:rFonts w:ascii="Times New Roman" w:hAnsi="Times New Roman" w:cs="Times New Roman"/>
          <w:sz w:val="22"/>
          <w:szCs w:val="22"/>
          <w:lang w:val="en-GB"/>
        </w:rPr>
        <w:tab/>
      </w:r>
      <w:r w:rsidRPr="00B10664">
        <w:rPr>
          <w:rFonts w:ascii="Times New Roman" w:eastAsia="Times New Roman" w:hAnsi="Times New Roman" w:cs="Times New Roman"/>
          <w:sz w:val="22"/>
          <w:szCs w:val="22"/>
          <w:lang w:val="en-GB"/>
        </w:rPr>
        <w:t xml:space="preserve"> Higher Order</w:t>
      </w:r>
    </w:p>
    <w:p w14:paraId="58186C86" w14:textId="67FBA706" w:rsidR="00B10664" w:rsidRPr="00B10664" w:rsidRDefault="00B10664" w:rsidP="00154520">
      <w:pPr>
        <w:tabs>
          <w:tab w:val="left" w:pos="1861"/>
        </w:tabs>
        <w:rPr>
          <w:rFonts w:ascii="Times New Roman" w:hAnsi="Times New Roman" w:cs="Times New Roman"/>
          <w:sz w:val="22"/>
          <w:szCs w:val="22"/>
          <w:lang w:val="en-GB"/>
        </w:rPr>
      </w:pPr>
      <w:r w:rsidRPr="00B10664">
        <w:rPr>
          <w:rFonts w:ascii="Times New Roman" w:eastAsia="Times New Roman" w:hAnsi="Times New Roman" w:cs="Times New Roman"/>
          <w:i/>
          <w:iCs/>
          <w:sz w:val="22"/>
          <w:szCs w:val="22"/>
          <w:lang w:val="en-GB"/>
        </w:rPr>
        <w:t xml:space="preserve">CUSTOMID: </w:t>
      </w:r>
      <w:r w:rsidRPr="00B10664">
        <w:rPr>
          <w:rFonts w:ascii="Times New Roman" w:hAnsi="Times New Roman" w:cs="Times New Roman"/>
          <w:sz w:val="22"/>
          <w:szCs w:val="22"/>
          <w:lang w:val="en-GB"/>
        </w:rPr>
        <w:tab/>
      </w:r>
      <w:r w:rsidRPr="00B10664">
        <w:rPr>
          <w:rFonts w:ascii="Times New Roman" w:eastAsia="Times New Roman" w:hAnsi="Times New Roman" w:cs="Times New Roman"/>
          <w:sz w:val="22"/>
          <w:szCs w:val="22"/>
          <w:lang w:val="en-GB"/>
        </w:rPr>
        <w:t>01-23</w:t>
      </w:r>
    </w:p>
    <w:p w14:paraId="3C083A2E" w14:textId="77777777" w:rsidR="00B10664" w:rsidRPr="00B10664" w:rsidRDefault="00B10664" w:rsidP="00154520">
      <w:pPr>
        <w:rPr>
          <w:rFonts w:ascii="Times New Roman" w:hAnsi="Times New Roman" w:cs="Times New Roman"/>
          <w:sz w:val="22"/>
          <w:szCs w:val="22"/>
          <w:lang w:val="en-GB"/>
        </w:rPr>
      </w:pPr>
    </w:p>
    <w:p w14:paraId="22ACC6F6" w14:textId="77777777" w:rsidR="00B10664" w:rsidRPr="00B10664" w:rsidRDefault="00B10664" w:rsidP="00154520">
      <w:pPr>
        <w:spacing w:after="75"/>
        <w:ind w:left="113"/>
        <w:rPr>
          <w:rFonts w:ascii="Times New Roman" w:hAnsi="Times New Roman" w:cs="Times New Roman"/>
          <w:sz w:val="22"/>
          <w:szCs w:val="22"/>
          <w:lang w:val="en-GB"/>
        </w:rPr>
      </w:pPr>
    </w:p>
    <w:p w14:paraId="59599372" w14:textId="1D385D8D" w:rsidR="00B10664" w:rsidRPr="00B10664" w:rsidRDefault="00B10664" w:rsidP="00154520">
      <w:pPr>
        <w:pStyle w:val="p"/>
        <w:rPr>
          <w:rFonts w:ascii="Times New Roman" w:hAnsi="Times New Roman" w:cs="Times New Roman"/>
          <w:sz w:val="22"/>
          <w:szCs w:val="22"/>
          <w:lang w:val="en-GB"/>
        </w:rPr>
      </w:pPr>
      <w:r w:rsidRPr="00B10664">
        <w:rPr>
          <w:rFonts w:ascii="Times New Roman" w:eastAsia="Times New Roman" w:hAnsi="Times New Roman" w:cs="Times New Roman"/>
          <w:sz w:val="22"/>
          <w:szCs w:val="22"/>
          <w:lang w:val="en-GB"/>
        </w:rPr>
        <w:t>24.</w:t>
      </w:r>
      <w:r w:rsidR="00091AF9">
        <w:rPr>
          <w:rFonts w:ascii="Times New Roman" w:eastAsia="Times New Roman" w:hAnsi="Times New Roman" w:cs="Times New Roman"/>
          <w:sz w:val="22"/>
          <w:szCs w:val="22"/>
          <w:lang w:val="en-GB"/>
        </w:rPr>
        <w:t xml:space="preserve"> </w:t>
      </w:r>
      <w:r w:rsidRPr="00B10664">
        <w:rPr>
          <w:rFonts w:ascii="Times New Roman" w:eastAsia="Times New Roman" w:hAnsi="Times New Roman" w:cs="Times New Roman"/>
          <w:sz w:val="22"/>
          <w:szCs w:val="22"/>
          <w:lang w:val="en-GB"/>
        </w:rPr>
        <w:t>A certain amount of fibre in foods contributes to the health of the digestive tract, but too much fibre leads to nutrient losses. What is the term for the characteristic of diet planning that takes this fact into account?</w:t>
      </w:r>
    </w:p>
    <w:p w14:paraId="5C7A7293" w14:textId="4C4B3A43" w:rsidR="00B10664" w:rsidRPr="00B10664" w:rsidRDefault="00B10664" w:rsidP="00154520">
      <w:pPr>
        <w:pStyle w:val="p"/>
        <w:tabs>
          <w:tab w:val="left" w:pos="400"/>
          <w:tab w:val="left" w:pos="640"/>
        </w:tabs>
        <w:rPr>
          <w:rFonts w:ascii="Times New Roman" w:hAnsi="Times New Roman" w:cs="Times New Roman"/>
          <w:sz w:val="22"/>
          <w:szCs w:val="22"/>
          <w:lang w:val="en-GB"/>
        </w:rPr>
      </w:pPr>
      <w:r w:rsidRPr="00B10664">
        <w:rPr>
          <w:rFonts w:ascii="Times New Roman" w:hAnsi="Times New Roman" w:cs="Times New Roman"/>
          <w:sz w:val="22"/>
          <w:szCs w:val="22"/>
          <w:lang w:val="en-GB"/>
        </w:rPr>
        <w:tab/>
      </w:r>
      <w:r w:rsidRPr="00B10664">
        <w:rPr>
          <w:rFonts w:ascii="Times New Roman" w:eastAsia="Times New Roman" w:hAnsi="Times New Roman" w:cs="Times New Roman"/>
          <w:sz w:val="22"/>
          <w:szCs w:val="22"/>
          <w:lang w:val="en-GB"/>
        </w:rPr>
        <w:t>a.</w:t>
      </w:r>
      <w:r w:rsidRPr="00B10664">
        <w:rPr>
          <w:rFonts w:ascii="Times New Roman" w:hAnsi="Times New Roman" w:cs="Times New Roman"/>
          <w:sz w:val="22"/>
          <w:szCs w:val="22"/>
          <w:lang w:val="en-GB"/>
        </w:rPr>
        <w:tab/>
      </w:r>
      <w:r w:rsidRPr="00B10664">
        <w:rPr>
          <w:rFonts w:ascii="Times New Roman" w:eastAsia="Times New Roman" w:hAnsi="Times New Roman" w:cs="Times New Roman"/>
          <w:sz w:val="22"/>
          <w:szCs w:val="22"/>
          <w:lang w:val="en-GB"/>
        </w:rPr>
        <w:t>adequacy</w:t>
      </w:r>
    </w:p>
    <w:p w14:paraId="608A5C66" w14:textId="10894417" w:rsidR="00B10664" w:rsidRPr="00B10664" w:rsidRDefault="00B10664" w:rsidP="00154520">
      <w:pPr>
        <w:pStyle w:val="p"/>
        <w:tabs>
          <w:tab w:val="left" w:pos="400"/>
          <w:tab w:val="left" w:pos="640"/>
        </w:tabs>
        <w:rPr>
          <w:rFonts w:ascii="Times New Roman" w:hAnsi="Times New Roman" w:cs="Times New Roman"/>
          <w:sz w:val="22"/>
          <w:szCs w:val="22"/>
          <w:lang w:val="en-GB"/>
        </w:rPr>
      </w:pPr>
      <w:r w:rsidRPr="00B10664">
        <w:rPr>
          <w:rFonts w:ascii="Times New Roman" w:hAnsi="Times New Roman" w:cs="Times New Roman"/>
          <w:sz w:val="22"/>
          <w:szCs w:val="22"/>
          <w:lang w:val="en-GB"/>
        </w:rPr>
        <w:tab/>
      </w:r>
      <w:r w:rsidRPr="00B10664">
        <w:rPr>
          <w:rFonts w:ascii="Times New Roman" w:eastAsia="Times New Roman" w:hAnsi="Times New Roman" w:cs="Times New Roman"/>
          <w:sz w:val="22"/>
          <w:szCs w:val="22"/>
          <w:lang w:val="en-GB"/>
        </w:rPr>
        <w:t>b.</w:t>
      </w:r>
      <w:r w:rsidRPr="00B10664">
        <w:rPr>
          <w:rFonts w:ascii="Times New Roman" w:hAnsi="Times New Roman" w:cs="Times New Roman"/>
          <w:sz w:val="22"/>
          <w:szCs w:val="22"/>
          <w:lang w:val="en-GB"/>
        </w:rPr>
        <w:tab/>
      </w:r>
      <w:r w:rsidRPr="00B10664">
        <w:rPr>
          <w:rFonts w:ascii="Times New Roman" w:eastAsia="Times New Roman" w:hAnsi="Times New Roman" w:cs="Times New Roman"/>
          <w:sz w:val="22"/>
          <w:szCs w:val="22"/>
          <w:lang w:val="en-GB"/>
        </w:rPr>
        <w:t>Calorie control</w:t>
      </w:r>
    </w:p>
    <w:p w14:paraId="37079D95" w14:textId="671D740C" w:rsidR="00B10664" w:rsidRPr="00B10664" w:rsidRDefault="00B10664" w:rsidP="00154520">
      <w:pPr>
        <w:pStyle w:val="p"/>
        <w:tabs>
          <w:tab w:val="left" w:pos="400"/>
          <w:tab w:val="left" w:pos="640"/>
        </w:tabs>
        <w:rPr>
          <w:rFonts w:ascii="Times New Roman" w:hAnsi="Times New Roman" w:cs="Times New Roman"/>
          <w:sz w:val="22"/>
          <w:szCs w:val="22"/>
          <w:lang w:val="en-GB"/>
        </w:rPr>
      </w:pPr>
      <w:r w:rsidRPr="00B10664">
        <w:rPr>
          <w:rFonts w:ascii="Times New Roman" w:hAnsi="Times New Roman" w:cs="Times New Roman"/>
          <w:sz w:val="22"/>
          <w:szCs w:val="22"/>
          <w:lang w:val="en-GB"/>
        </w:rPr>
        <w:tab/>
      </w:r>
      <w:r w:rsidRPr="00B10664">
        <w:rPr>
          <w:rFonts w:ascii="Times New Roman" w:eastAsia="Times New Roman" w:hAnsi="Times New Roman" w:cs="Times New Roman"/>
          <w:sz w:val="22"/>
          <w:szCs w:val="22"/>
          <w:lang w:val="en-GB"/>
        </w:rPr>
        <w:t>c.</w:t>
      </w:r>
      <w:r w:rsidRPr="00B10664">
        <w:rPr>
          <w:rFonts w:ascii="Times New Roman" w:hAnsi="Times New Roman" w:cs="Times New Roman"/>
          <w:sz w:val="22"/>
          <w:szCs w:val="22"/>
          <w:lang w:val="en-GB"/>
        </w:rPr>
        <w:tab/>
      </w:r>
      <w:r w:rsidRPr="00B10664">
        <w:rPr>
          <w:rFonts w:ascii="Times New Roman" w:eastAsia="Times New Roman" w:hAnsi="Times New Roman" w:cs="Times New Roman"/>
          <w:sz w:val="22"/>
          <w:szCs w:val="22"/>
          <w:lang w:val="en-GB"/>
        </w:rPr>
        <w:t>moderation</w:t>
      </w:r>
    </w:p>
    <w:p w14:paraId="3A351F84" w14:textId="5D36538B" w:rsidR="00B10664" w:rsidRPr="00B10664" w:rsidRDefault="00B10664" w:rsidP="00154520">
      <w:pPr>
        <w:pStyle w:val="p"/>
        <w:tabs>
          <w:tab w:val="left" w:pos="400"/>
          <w:tab w:val="left" w:pos="640"/>
        </w:tabs>
        <w:rPr>
          <w:rFonts w:ascii="Times New Roman" w:hAnsi="Times New Roman" w:cs="Times New Roman"/>
          <w:sz w:val="22"/>
          <w:szCs w:val="22"/>
          <w:lang w:val="en-GB"/>
        </w:rPr>
      </w:pPr>
      <w:r w:rsidRPr="00B10664">
        <w:rPr>
          <w:rFonts w:ascii="Times New Roman" w:hAnsi="Times New Roman" w:cs="Times New Roman"/>
          <w:sz w:val="22"/>
          <w:szCs w:val="22"/>
          <w:lang w:val="en-GB"/>
        </w:rPr>
        <w:tab/>
      </w:r>
      <w:r w:rsidRPr="00B10664">
        <w:rPr>
          <w:rFonts w:ascii="Times New Roman" w:eastAsia="Times New Roman" w:hAnsi="Times New Roman" w:cs="Times New Roman"/>
          <w:sz w:val="22"/>
          <w:szCs w:val="22"/>
          <w:lang w:val="en-GB"/>
        </w:rPr>
        <w:t>d.</w:t>
      </w:r>
      <w:r w:rsidRPr="00B10664">
        <w:rPr>
          <w:rFonts w:ascii="Times New Roman" w:hAnsi="Times New Roman" w:cs="Times New Roman"/>
          <w:sz w:val="22"/>
          <w:szCs w:val="22"/>
          <w:lang w:val="en-GB"/>
        </w:rPr>
        <w:tab/>
      </w:r>
      <w:r w:rsidRPr="00B10664">
        <w:rPr>
          <w:rFonts w:ascii="Times New Roman" w:eastAsia="Times New Roman" w:hAnsi="Times New Roman" w:cs="Times New Roman"/>
          <w:sz w:val="22"/>
          <w:szCs w:val="22"/>
          <w:lang w:val="en-GB"/>
        </w:rPr>
        <w:t>balance</w:t>
      </w:r>
    </w:p>
    <w:p w14:paraId="2306E23F" w14:textId="77777777" w:rsidR="00B10664" w:rsidRPr="00B10664" w:rsidRDefault="00B10664" w:rsidP="00154520">
      <w:pPr>
        <w:rPr>
          <w:rFonts w:ascii="Times New Roman" w:hAnsi="Times New Roman" w:cs="Times New Roman"/>
          <w:vanish/>
          <w:sz w:val="22"/>
          <w:szCs w:val="22"/>
          <w:lang w:val="en-GB"/>
        </w:rPr>
      </w:pPr>
    </w:p>
    <w:p w14:paraId="5A2255D0" w14:textId="77777777" w:rsidR="00B10664" w:rsidRPr="00B10664" w:rsidRDefault="00B10664" w:rsidP="00154520">
      <w:pPr>
        <w:tabs>
          <w:tab w:val="left" w:pos="1861"/>
        </w:tabs>
        <w:rPr>
          <w:rFonts w:ascii="Times New Roman" w:hAnsi="Times New Roman" w:cs="Times New Roman"/>
          <w:sz w:val="22"/>
          <w:szCs w:val="22"/>
          <w:lang w:val="en-GB"/>
        </w:rPr>
      </w:pPr>
      <w:r w:rsidRPr="00B10664">
        <w:rPr>
          <w:rFonts w:ascii="Times New Roman" w:eastAsia="Times New Roman" w:hAnsi="Times New Roman" w:cs="Times New Roman"/>
          <w:i/>
          <w:iCs/>
          <w:sz w:val="22"/>
          <w:szCs w:val="22"/>
          <w:lang w:val="en-GB"/>
        </w:rPr>
        <w:t xml:space="preserve">ANS: </w:t>
      </w:r>
      <w:r w:rsidRPr="00B10664">
        <w:rPr>
          <w:rFonts w:ascii="Times New Roman" w:hAnsi="Times New Roman" w:cs="Times New Roman"/>
          <w:sz w:val="22"/>
          <w:szCs w:val="22"/>
          <w:lang w:val="en-GB"/>
        </w:rPr>
        <w:tab/>
      </w:r>
      <w:r w:rsidRPr="00B10664">
        <w:rPr>
          <w:rFonts w:ascii="Times New Roman" w:eastAsia="Times New Roman" w:hAnsi="Times New Roman" w:cs="Times New Roman"/>
          <w:sz w:val="22"/>
          <w:szCs w:val="22"/>
          <w:lang w:val="en-GB"/>
        </w:rPr>
        <w:t>c</w:t>
      </w:r>
    </w:p>
    <w:p w14:paraId="7242FEFA" w14:textId="77777777" w:rsidR="00B10664" w:rsidRPr="00B10664" w:rsidRDefault="00B10664" w:rsidP="00154520">
      <w:pPr>
        <w:tabs>
          <w:tab w:val="left" w:pos="1861"/>
        </w:tabs>
        <w:rPr>
          <w:rFonts w:ascii="Times New Roman" w:hAnsi="Times New Roman" w:cs="Times New Roman"/>
          <w:sz w:val="22"/>
          <w:szCs w:val="22"/>
          <w:lang w:val="en-GB"/>
        </w:rPr>
      </w:pPr>
      <w:r w:rsidRPr="00B10664">
        <w:rPr>
          <w:rFonts w:ascii="Times New Roman" w:eastAsia="Times New Roman" w:hAnsi="Times New Roman" w:cs="Times New Roman"/>
          <w:i/>
          <w:iCs/>
          <w:sz w:val="22"/>
          <w:szCs w:val="22"/>
          <w:lang w:val="en-GB"/>
        </w:rPr>
        <w:t xml:space="preserve">PTS: </w:t>
      </w:r>
      <w:r w:rsidRPr="00B10664">
        <w:rPr>
          <w:rFonts w:ascii="Times New Roman" w:hAnsi="Times New Roman" w:cs="Times New Roman"/>
          <w:sz w:val="22"/>
          <w:szCs w:val="22"/>
          <w:lang w:val="en-GB"/>
        </w:rPr>
        <w:tab/>
      </w:r>
      <w:r w:rsidRPr="00B10664">
        <w:rPr>
          <w:rFonts w:ascii="Times New Roman" w:eastAsia="Times New Roman" w:hAnsi="Times New Roman" w:cs="Times New Roman"/>
          <w:sz w:val="22"/>
          <w:szCs w:val="22"/>
          <w:lang w:val="en-GB"/>
        </w:rPr>
        <w:t>1</w:t>
      </w:r>
    </w:p>
    <w:p w14:paraId="0F3CA4AD" w14:textId="77777777" w:rsidR="00B10664" w:rsidRPr="00B10664" w:rsidRDefault="00B10664" w:rsidP="00154520">
      <w:pPr>
        <w:tabs>
          <w:tab w:val="left" w:pos="1861"/>
        </w:tabs>
        <w:rPr>
          <w:rFonts w:ascii="Times New Roman" w:hAnsi="Times New Roman" w:cs="Times New Roman"/>
          <w:sz w:val="22"/>
          <w:szCs w:val="22"/>
          <w:lang w:val="en-GB"/>
        </w:rPr>
      </w:pPr>
      <w:r w:rsidRPr="00B10664">
        <w:rPr>
          <w:rFonts w:ascii="Times New Roman" w:eastAsia="Times New Roman" w:hAnsi="Times New Roman" w:cs="Times New Roman"/>
          <w:i/>
          <w:iCs/>
          <w:sz w:val="22"/>
          <w:szCs w:val="22"/>
          <w:lang w:val="en-GB"/>
        </w:rPr>
        <w:t xml:space="preserve">REF: </w:t>
      </w:r>
      <w:r w:rsidRPr="00B10664">
        <w:rPr>
          <w:rFonts w:ascii="Times New Roman" w:hAnsi="Times New Roman" w:cs="Times New Roman"/>
          <w:sz w:val="22"/>
          <w:szCs w:val="22"/>
          <w:lang w:val="en-GB"/>
        </w:rPr>
        <w:tab/>
      </w:r>
      <w:r w:rsidRPr="00B10664">
        <w:rPr>
          <w:rFonts w:ascii="Times New Roman" w:eastAsia="Times New Roman" w:hAnsi="Times New Roman" w:cs="Times New Roman"/>
          <w:sz w:val="22"/>
          <w:szCs w:val="22"/>
          <w:lang w:val="en-GB"/>
        </w:rPr>
        <w:t>How Exactly Can I Recognize a Nutritious Diet?</w:t>
      </w:r>
    </w:p>
    <w:p w14:paraId="24862B09" w14:textId="082FDA22" w:rsidR="00B10664" w:rsidRPr="00B10664" w:rsidRDefault="00B10664" w:rsidP="00154520">
      <w:pPr>
        <w:tabs>
          <w:tab w:val="left" w:pos="1861"/>
        </w:tabs>
        <w:rPr>
          <w:rFonts w:ascii="Times New Roman" w:hAnsi="Times New Roman" w:cs="Times New Roman"/>
          <w:sz w:val="22"/>
          <w:szCs w:val="22"/>
          <w:lang w:val="en-GB"/>
        </w:rPr>
      </w:pPr>
      <w:r w:rsidRPr="00B10664">
        <w:rPr>
          <w:rFonts w:ascii="Times New Roman" w:eastAsia="Times New Roman" w:hAnsi="Times New Roman" w:cs="Times New Roman"/>
          <w:i/>
          <w:iCs/>
          <w:sz w:val="22"/>
          <w:szCs w:val="22"/>
          <w:lang w:val="en-GB"/>
        </w:rPr>
        <w:t xml:space="preserve">QUESTIONTYPE: </w:t>
      </w:r>
      <w:r w:rsidRPr="00B10664">
        <w:rPr>
          <w:rFonts w:ascii="Times New Roman" w:hAnsi="Times New Roman" w:cs="Times New Roman"/>
          <w:sz w:val="22"/>
          <w:szCs w:val="22"/>
          <w:lang w:val="en-GB"/>
        </w:rPr>
        <w:tab/>
      </w:r>
      <w:r w:rsidRPr="00B10664">
        <w:rPr>
          <w:rFonts w:ascii="Times New Roman" w:eastAsia="Times New Roman" w:hAnsi="Times New Roman" w:cs="Times New Roman"/>
          <w:sz w:val="22"/>
          <w:szCs w:val="22"/>
          <w:lang w:val="en-GB"/>
        </w:rPr>
        <w:t>Multiple Choice</w:t>
      </w:r>
    </w:p>
    <w:p w14:paraId="4A2DB5DC" w14:textId="77777777" w:rsidR="00B10664" w:rsidRPr="00B10664" w:rsidRDefault="00B10664" w:rsidP="00154520">
      <w:pPr>
        <w:tabs>
          <w:tab w:val="left" w:pos="1861"/>
        </w:tabs>
        <w:rPr>
          <w:rFonts w:ascii="Times New Roman" w:hAnsi="Times New Roman" w:cs="Times New Roman"/>
          <w:sz w:val="22"/>
          <w:szCs w:val="22"/>
          <w:lang w:val="en-GB"/>
        </w:rPr>
      </w:pPr>
      <w:r w:rsidRPr="00B10664">
        <w:rPr>
          <w:rFonts w:ascii="Times New Roman" w:eastAsia="Times New Roman" w:hAnsi="Times New Roman" w:cs="Times New Roman"/>
          <w:i/>
          <w:iCs/>
          <w:sz w:val="22"/>
          <w:szCs w:val="22"/>
          <w:lang w:val="en-GB"/>
        </w:rPr>
        <w:t xml:space="preserve">KEYWORDS: </w:t>
      </w:r>
      <w:r w:rsidRPr="00B10664">
        <w:rPr>
          <w:rFonts w:ascii="Times New Roman" w:hAnsi="Times New Roman" w:cs="Times New Roman"/>
          <w:sz w:val="22"/>
          <w:szCs w:val="22"/>
          <w:lang w:val="en-GB"/>
        </w:rPr>
        <w:tab/>
      </w:r>
      <w:r w:rsidRPr="00B10664">
        <w:rPr>
          <w:rFonts w:ascii="Times New Roman" w:eastAsia="Times New Roman" w:hAnsi="Times New Roman" w:cs="Times New Roman"/>
          <w:sz w:val="22"/>
          <w:szCs w:val="22"/>
          <w:lang w:val="en-GB"/>
        </w:rPr>
        <w:t xml:space="preserve"> Higher Order</w:t>
      </w:r>
    </w:p>
    <w:p w14:paraId="56A69E99" w14:textId="2ED00DA3" w:rsidR="00B10664" w:rsidRPr="00B10664" w:rsidRDefault="00B10664" w:rsidP="00154520">
      <w:pPr>
        <w:tabs>
          <w:tab w:val="left" w:pos="1861"/>
        </w:tabs>
        <w:rPr>
          <w:rFonts w:ascii="Times New Roman" w:hAnsi="Times New Roman" w:cs="Times New Roman"/>
          <w:sz w:val="22"/>
          <w:szCs w:val="22"/>
          <w:lang w:val="en-GB"/>
        </w:rPr>
      </w:pPr>
      <w:r w:rsidRPr="00B10664">
        <w:rPr>
          <w:rFonts w:ascii="Times New Roman" w:eastAsia="Times New Roman" w:hAnsi="Times New Roman" w:cs="Times New Roman"/>
          <w:i/>
          <w:iCs/>
          <w:sz w:val="22"/>
          <w:szCs w:val="22"/>
          <w:lang w:val="en-GB"/>
        </w:rPr>
        <w:t xml:space="preserve">CUSTOMID: </w:t>
      </w:r>
      <w:r w:rsidRPr="00B10664">
        <w:rPr>
          <w:rFonts w:ascii="Times New Roman" w:hAnsi="Times New Roman" w:cs="Times New Roman"/>
          <w:sz w:val="22"/>
          <w:szCs w:val="22"/>
          <w:lang w:val="en-GB"/>
        </w:rPr>
        <w:tab/>
      </w:r>
      <w:r w:rsidRPr="00B10664">
        <w:rPr>
          <w:rFonts w:ascii="Times New Roman" w:eastAsia="Times New Roman" w:hAnsi="Times New Roman" w:cs="Times New Roman"/>
          <w:sz w:val="22"/>
          <w:szCs w:val="22"/>
          <w:lang w:val="en-GB"/>
        </w:rPr>
        <w:t>01-24</w:t>
      </w:r>
    </w:p>
    <w:p w14:paraId="511F4014" w14:textId="77777777" w:rsidR="00B10664" w:rsidRPr="00B10664" w:rsidRDefault="00B10664" w:rsidP="00154520">
      <w:pPr>
        <w:rPr>
          <w:rFonts w:ascii="Times New Roman" w:hAnsi="Times New Roman" w:cs="Times New Roman"/>
          <w:sz w:val="22"/>
          <w:szCs w:val="22"/>
          <w:lang w:val="en-GB"/>
        </w:rPr>
      </w:pPr>
    </w:p>
    <w:p w14:paraId="36EA19B4" w14:textId="77777777" w:rsidR="00B10664" w:rsidRPr="00B10664" w:rsidRDefault="00B10664" w:rsidP="00154520">
      <w:pPr>
        <w:spacing w:after="75"/>
        <w:ind w:left="113"/>
        <w:rPr>
          <w:rFonts w:ascii="Times New Roman" w:hAnsi="Times New Roman" w:cs="Times New Roman"/>
          <w:sz w:val="22"/>
          <w:szCs w:val="22"/>
          <w:lang w:val="en-GB"/>
        </w:rPr>
      </w:pPr>
    </w:p>
    <w:p w14:paraId="4DE8F172" w14:textId="71CD1468" w:rsidR="00B10664" w:rsidRPr="00B10664" w:rsidRDefault="00B10664" w:rsidP="00154520">
      <w:pPr>
        <w:pStyle w:val="p"/>
        <w:rPr>
          <w:rFonts w:ascii="Times New Roman" w:hAnsi="Times New Roman" w:cs="Times New Roman"/>
          <w:sz w:val="22"/>
          <w:szCs w:val="22"/>
          <w:lang w:val="en-GB"/>
        </w:rPr>
      </w:pPr>
      <w:r w:rsidRPr="00B10664">
        <w:rPr>
          <w:rFonts w:ascii="Times New Roman" w:eastAsia="Times New Roman" w:hAnsi="Times New Roman" w:cs="Times New Roman"/>
          <w:sz w:val="22"/>
          <w:szCs w:val="22"/>
          <w:lang w:val="en-GB"/>
        </w:rPr>
        <w:t>25. Which term is given to the characteristic that suggests a monotonous diet may deliver large amounts of toxins or contaminants to the body?</w:t>
      </w:r>
    </w:p>
    <w:p w14:paraId="7C838132" w14:textId="0EBDA343" w:rsidR="00B10664" w:rsidRPr="00B10664" w:rsidRDefault="00B10664" w:rsidP="00154520">
      <w:pPr>
        <w:pStyle w:val="p"/>
        <w:tabs>
          <w:tab w:val="left" w:pos="400"/>
          <w:tab w:val="left" w:pos="640"/>
        </w:tabs>
        <w:rPr>
          <w:rFonts w:ascii="Times New Roman" w:hAnsi="Times New Roman" w:cs="Times New Roman"/>
          <w:sz w:val="22"/>
          <w:szCs w:val="22"/>
          <w:lang w:val="en-GB"/>
        </w:rPr>
      </w:pPr>
      <w:r w:rsidRPr="00B10664">
        <w:rPr>
          <w:rFonts w:ascii="Times New Roman" w:hAnsi="Times New Roman" w:cs="Times New Roman"/>
          <w:sz w:val="22"/>
          <w:szCs w:val="22"/>
          <w:lang w:val="en-GB"/>
        </w:rPr>
        <w:tab/>
      </w:r>
      <w:r w:rsidRPr="00B10664">
        <w:rPr>
          <w:rFonts w:ascii="Times New Roman" w:eastAsia="Times New Roman" w:hAnsi="Times New Roman" w:cs="Times New Roman"/>
          <w:sz w:val="22"/>
          <w:szCs w:val="22"/>
          <w:lang w:val="en-GB"/>
        </w:rPr>
        <w:t>a.</w:t>
      </w:r>
      <w:r w:rsidRPr="00B10664">
        <w:rPr>
          <w:rFonts w:ascii="Times New Roman" w:hAnsi="Times New Roman" w:cs="Times New Roman"/>
          <w:sz w:val="22"/>
          <w:szCs w:val="22"/>
          <w:lang w:val="en-GB"/>
        </w:rPr>
        <w:tab/>
      </w:r>
      <w:r w:rsidRPr="00B10664">
        <w:rPr>
          <w:rFonts w:ascii="Times New Roman" w:eastAsia="Times New Roman" w:hAnsi="Times New Roman" w:cs="Times New Roman"/>
          <w:sz w:val="22"/>
          <w:szCs w:val="22"/>
          <w:lang w:val="en-GB"/>
        </w:rPr>
        <w:t>adequacy</w:t>
      </w:r>
    </w:p>
    <w:p w14:paraId="5C0052C0" w14:textId="025457A3" w:rsidR="00B10664" w:rsidRPr="00B10664" w:rsidRDefault="00B10664" w:rsidP="00154520">
      <w:pPr>
        <w:pStyle w:val="p"/>
        <w:tabs>
          <w:tab w:val="left" w:pos="400"/>
          <w:tab w:val="left" w:pos="640"/>
        </w:tabs>
        <w:rPr>
          <w:rFonts w:ascii="Times New Roman" w:hAnsi="Times New Roman" w:cs="Times New Roman"/>
          <w:sz w:val="22"/>
          <w:szCs w:val="22"/>
          <w:lang w:val="en-GB"/>
        </w:rPr>
      </w:pPr>
      <w:r w:rsidRPr="00B10664">
        <w:rPr>
          <w:rFonts w:ascii="Times New Roman" w:hAnsi="Times New Roman" w:cs="Times New Roman"/>
          <w:sz w:val="22"/>
          <w:szCs w:val="22"/>
          <w:lang w:val="en-GB"/>
        </w:rPr>
        <w:tab/>
      </w:r>
      <w:r w:rsidRPr="00B10664">
        <w:rPr>
          <w:rFonts w:ascii="Times New Roman" w:eastAsia="Times New Roman" w:hAnsi="Times New Roman" w:cs="Times New Roman"/>
          <w:sz w:val="22"/>
          <w:szCs w:val="22"/>
          <w:lang w:val="en-GB"/>
        </w:rPr>
        <w:t>b.</w:t>
      </w:r>
      <w:r w:rsidRPr="00B10664">
        <w:rPr>
          <w:rFonts w:ascii="Times New Roman" w:hAnsi="Times New Roman" w:cs="Times New Roman"/>
          <w:sz w:val="22"/>
          <w:szCs w:val="22"/>
          <w:lang w:val="en-GB"/>
        </w:rPr>
        <w:tab/>
      </w:r>
      <w:r w:rsidRPr="00B10664">
        <w:rPr>
          <w:rFonts w:ascii="Times New Roman" w:eastAsia="Times New Roman" w:hAnsi="Times New Roman" w:cs="Times New Roman"/>
          <w:sz w:val="22"/>
          <w:szCs w:val="22"/>
          <w:lang w:val="en-GB"/>
        </w:rPr>
        <w:t>variety</w:t>
      </w:r>
    </w:p>
    <w:p w14:paraId="137365B2" w14:textId="7D9D728A" w:rsidR="00B10664" w:rsidRPr="00B10664" w:rsidRDefault="00B10664" w:rsidP="00154520">
      <w:pPr>
        <w:pStyle w:val="p"/>
        <w:tabs>
          <w:tab w:val="left" w:pos="400"/>
          <w:tab w:val="left" w:pos="640"/>
        </w:tabs>
        <w:rPr>
          <w:rFonts w:ascii="Times New Roman" w:hAnsi="Times New Roman" w:cs="Times New Roman"/>
          <w:sz w:val="22"/>
          <w:szCs w:val="22"/>
          <w:lang w:val="en-GB"/>
        </w:rPr>
      </w:pPr>
      <w:r w:rsidRPr="00B10664">
        <w:rPr>
          <w:rFonts w:ascii="Times New Roman" w:hAnsi="Times New Roman" w:cs="Times New Roman"/>
          <w:sz w:val="22"/>
          <w:szCs w:val="22"/>
          <w:lang w:val="en-GB"/>
        </w:rPr>
        <w:tab/>
      </w:r>
      <w:r w:rsidRPr="00B10664">
        <w:rPr>
          <w:rFonts w:ascii="Times New Roman" w:eastAsia="Times New Roman" w:hAnsi="Times New Roman" w:cs="Times New Roman"/>
          <w:sz w:val="22"/>
          <w:szCs w:val="22"/>
          <w:lang w:val="en-GB"/>
        </w:rPr>
        <w:t>c.</w:t>
      </w:r>
      <w:r w:rsidRPr="00B10664">
        <w:rPr>
          <w:rFonts w:ascii="Times New Roman" w:hAnsi="Times New Roman" w:cs="Times New Roman"/>
          <w:sz w:val="22"/>
          <w:szCs w:val="22"/>
          <w:lang w:val="en-GB"/>
        </w:rPr>
        <w:tab/>
      </w:r>
      <w:r w:rsidRPr="00B10664">
        <w:rPr>
          <w:rFonts w:ascii="Times New Roman" w:eastAsia="Times New Roman" w:hAnsi="Times New Roman" w:cs="Times New Roman"/>
          <w:sz w:val="22"/>
          <w:szCs w:val="22"/>
          <w:lang w:val="en-GB"/>
        </w:rPr>
        <w:t>moderation</w:t>
      </w:r>
    </w:p>
    <w:p w14:paraId="4D111E40" w14:textId="5FBF0656" w:rsidR="00B10664" w:rsidRPr="00B10664" w:rsidRDefault="00B10664" w:rsidP="00154520">
      <w:pPr>
        <w:pStyle w:val="p"/>
        <w:tabs>
          <w:tab w:val="left" w:pos="400"/>
          <w:tab w:val="left" w:pos="640"/>
        </w:tabs>
        <w:rPr>
          <w:rFonts w:ascii="Times New Roman" w:hAnsi="Times New Roman" w:cs="Times New Roman"/>
          <w:sz w:val="22"/>
          <w:szCs w:val="22"/>
          <w:lang w:val="en-GB"/>
        </w:rPr>
      </w:pPr>
      <w:r w:rsidRPr="00B10664">
        <w:rPr>
          <w:rFonts w:ascii="Times New Roman" w:hAnsi="Times New Roman" w:cs="Times New Roman"/>
          <w:sz w:val="22"/>
          <w:szCs w:val="22"/>
          <w:lang w:val="en-GB"/>
        </w:rPr>
        <w:tab/>
      </w:r>
      <w:r w:rsidRPr="00B10664">
        <w:rPr>
          <w:rFonts w:ascii="Times New Roman" w:eastAsia="Times New Roman" w:hAnsi="Times New Roman" w:cs="Times New Roman"/>
          <w:sz w:val="22"/>
          <w:szCs w:val="22"/>
          <w:lang w:val="en-GB"/>
        </w:rPr>
        <w:t>d.</w:t>
      </w:r>
      <w:r w:rsidRPr="00B10664">
        <w:rPr>
          <w:rFonts w:ascii="Times New Roman" w:hAnsi="Times New Roman" w:cs="Times New Roman"/>
          <w:sz w:val="22"/>
          <w:szCs w:val="22"/>
          <w:lang w:val="en-GB"/>
        </w:rPr>
        <w:tab/>
      </w:r>
      <w:r w:rsidRPr="00B10664">
        <w:rPr>
          <w:rFonts w:ascii="Times New Roman" w:eastAsia="Times New Roman" w:hAnsi="Times New Roman" w:cs="Times New Roman"/>
          <w:sz w:val="22"/>
          <w:szCs w:val="22"/>
          <w:lang w:val="en-GB"/>
        </w:rPr>
        <w:t>balance</w:t>
      </w:r>
    </w:p>
    <w:p w14:paraId="24C26D1F" w14:textId="77777777" w:rsidR="00B10664" w:rsidRPr="00B10664" w:rsidRDefault="00B10664" w:rsidP="00154520">
      <w:pPr>
        <w:rPr>
          <w:rFonts w:ascii="Times New Roman" w:hAnsi="Times New Roman" w:cs="Times New Roman"/>
          <w:vanish/>
          <w:sz w:val="22"/>
          <w:szCs w:val="22"/>
          <w:lang w:val="en-GB"/>
        </w:rPr>
      </w:pPr>
    </w:p>
    <w:p w14:paraId="51E0F901" w14:textId="77777777" w:rsidR="00B10664" w:rsidRPr="00B10664" w:rsidRDefault="00B10664" w:rsidP="00154520">
      <w:pPr>
        <w:tabs>
          <w:tab w:val="left" w:pos="1861"/>
        </w:tabs>
        <w:rPr>
          <w:rFonts w:ascii="Times New Roman" w:hAnsi="Times New Roman" w:cs="Times New Roman"/>
          <w:sz w:val="22"/>
          <w:szCs w:val="22"/>
          <w:lang w:val="en-GB"/>
        </w:rPr>
      </w:pPr>
      <w:r w:rsidRPr="00B10664">
        <w:rPr>
          <w:rFonts w:ascii="Times New Roman" w:eastAsia="Times New Roman" w:hAnsi="Times New Roman" w:cs="Times New Roman"/>
          <w:i/>
          <w:iCs/>
          <w:sz w:val="22"/>
          <w:szCs w:val="22"/>
          <w:lang w:val="en-GB"/>
        </w:rPr>
        <w:t xml:space="preserve">ANS: </w:t>
      </w:r>
      <w:r w:rsidRPr="00B10664">
        <w:rPr>
          <w:rFonts w:ascii="Times New Roman" w:hAnsi="Times New Roman" w:cs="Times New Roman"/>
          <w:sz w:val="22"/>
          <w:szCs w:val="22"/>
          <w:lang w:val="en-GB"/>
        </w:rPr>
        <w:tab/>
      </w:r>
      <w:r w:rsidRPr="00B10664">
        <w:rPr>
          <w:rFonts w:ascii="Times New Roman" w:eastAsia="Times New Roman" w:hAnsi="Times New Roman" w:cs="Times New Roman"/>
          <w:sz w:val="22"/>
          <w:szCs w:val="22"/>
          <w:lang w:val="en-GB"/>
        </w:rPr>
        <w:t>b</w:t>
      </w:r>
    </w:p>
    <w:p w14:paraId="3EBD84CA" w14:textId="77777777" w:rsidR="00B10664" w:rsidRPr="00B10664" w:rsidRDefault="00B10664" w:rsidP="00154520">
      <w:pPr>
        <w:tabs>
          <w:tab w:val="left" w:pos="1861"/>
        </w:tabs>
        <w:rPr>
          <w:rFonts w:ascii="Times New Roman" w:hAnsi="Times New Roman" w:cs="Times New Roman"/>
          <w:sz w:val="22"/>
          <w:szCs w:val="22"/>
          <w:lang w:val="en-GB"/>
        </w:rPr>
      </w:pPr>
      <w:r w:rsidRPr="00B10664">
        <w:rPr>
          <w:rFonts w:ascii="Times New Roman" w:eastAsia="Times New Roman" w:hAnsi="Times New Roman" w:cs="Times New Roman"/>
          <w:i/>
          <w:iCs/>
          <w:sz w:val="22"/>
          <w:szCs w:val="22"/>
          <w:lang w:val="en-GB"/>
        </w:rPr>
        <w:t xml:space="preserve">PTS: </w:t>
      </w:r>
      <w:r w:rsidRPr="00B10664">
        <w:rPr>
          <w:rFonts w:ascii="Times New Roman" w:hAnsi="Times New Roman" w:cs="Times New Roman"/>
          <w:sz w:val="22"/>
          <w:szCs w:val="22"/>
          <w:lang w:val="en-GB"/>
        </w:rPr>
        <w:tab/>
      </w:r>
      <w:r w:rsidRPr="00B10664">
        <w:rPr>
          <w:rFonts w:ascii="Times New Roman" w:eastAsia="Times New Roman" w:hAnsi="Times New Roman" w:cs="Times New Roman"/>
          <w:sz w:val="22"/>
          <w:szCs w:val="22"/>
          <w:lang w:val="en-GB"/>
        </w:rPr>
        <w:t>1</w:t>
      </w:r>
    </w:p>
    <w:p w14:paraId="079C02AB" w14:textId="77777777" w:rsidR="00B10664" w:rsidRPr="00B10664" w:rsidRDefault="00B10664" w:rsidP="00154520">
      <w:pPr>
        <w:tabs>
          <w:tab w:val="left" w:pos="1861"/>
        </w:tabs>
        <w:rPr>
          <w:rFonts w:ascii="Times New Roman" w:hAnsi="Times New Roman" w:cs="Times New Roman"/>
          <w:sz w:val="22"/>
          <w:szCs w:val="22"/>
          <w:lang w:val="en-GB"/>
        </w:rPr>
      </w:pPr>
      <w:r w:rsidRPr="00B10664">
        <w:rPr>
          <w:rFonts w:ascii="Times New Roman" w:eastAsia="Times New Roman" w:hAnsi="Times New Roman" w:cs="Times New Roman"/>
          <w:i/>
          <w:iCs/>
          <w:sz w:val="22"/>
          <w:szCs w:val="22"/>
          <w:lang w:val="en-GB"/>
        </w:rPr>
        <w:t xml:space="preserve">REF: </w:t>
      </w:r>
      <w:r w:rsidRPr="00B10664">
        <w:rPr>
          <w:rFonts w:ascii="Times New Roman" w:hAnsi="Times New Roman" w:cs="Times New Roman"/>
          <w:sz w:val="22"/>
          <w:szCs w:val="22"/>
          <w:lang w:val="en-GB"/>
        </w:rPr>
        <w:tab/>
      </w:r>
      <w:r w:rsidRPr="00B10664">
        <w:rPr>
          <w:rFonts w:ascii="Times New Roman" w:eastAsia="Times New Roman" w:hAnsi="Times New Roman" w:cs="Times New Roman"/>
          <w:sz w:val="22"/>
          <w:szCs w:val="22"/>
          <w:lang w:val="en-GB"/>
        </w:rPr>
        <w:t>How Exactly Can I Recognize a Nutritious Diet?</w:t>
      </w:r>
    </w:p>
    <w:p w14:paraId="071EFFF7" w14:textId="3E62F3B3" w:rsidR="00B10664" w:rsidRPr="00B10664" w:rsidRDefault="00B10664" w:rsidP="00154520">
      <w:pPr>
        <w:tabs>
          <w:tab w:val="left" w:pos="1861"/>
        </w:tabs>
        <w:rPr>
          <w:rFonts w:ascii="Times New Roman" w:hAnsi="Times New Roman" w:cs="Times New Roman"/>
          <w:sz w:val="22"/>
          <w:szCs w:val="22"/>
          <w:lang w:val="en-GB"/>
        </w:rPr>
      </w:pPr>
      <w:r w:rsidRPr="00B10664">
        <w:rPr>
          <w:rFonts w:ascii="Times New Roman" w:eastAsia="Times New Roman" w:hAnsi="Times New Roman" w:cs="Times New Roman"/>
          <w:i/>
          <w:iCs/>
          <w:sz w:val="22"/>
          <w:szCs w:val="22"/>
          <w:lang w:val="en-GB"/>
        </w:rPr>
        <w:t xml:space="preserve">QUESTIONTYPE: </w:t>
      </w:r>
      <w:r w:rsidRPr="00B10664">
        <w:rPr>
          <w:rFonts w:ascii="Times New Roman" w:hAnsi="Times New Roman" w:cs="Times New Roman"/>
          <w:sz w:val="22"/>
          <w:szCs w:val="22"/>
          <w:lang w:val="en-GB"/>
        </w:rPr>
        <w:tab/>
      </w:r>
      <w:r w:rsidRPr="00B10664">
        <w:rPr>
          <w:rFonts w:ascii="Times New Roman" w:eastAsia="Times New Roman" w:hAnsi="Times New Roman" w:cs="Times New Roman"/>
          <w:sz w:val="22"/>
          <w:szCs w:val="22"/>
          <w:lang w:val="en-GB"/>
        </w:rPr>
        <w:t>Multiple Choice</w:t>
      </w:r>
    </w:p>
    <w:p w14:paraId="4B4E4FCA" w14:textId="77777777" w:rsidR="00B10664" w:rsidRPr="00B10664" w:rsidRDefault="00B10664" w:rsidP="00154520">
      <w:pPr>
        <w:tabs>
          <w:tab w:val="left" w:pos="1861"/>
        </w:tabs>
        <w:rPr>
          <w:rFonts w:ascii="Times New Roman" w:hAnsi="Times New Roman" w:cs="Times New Roman"/>
          <w:sz w:val="22"/>
          <w:szCs w:val="22"/>
          <w:lang w:val="en-GB"/>
        </w:rPr>
      </w:pPr>
      <w:r w:rsidRPr="00B10664">
        <w:rPr>
          <w:rFonts w:ascii="Times New Roman" w:eastAsia="Times New Roman" w:hAnsi="Times New Roman" w:cs="Times New Roman"/>
          <w:i/>
          <w:iCs/>
          <w:sz w:val="22"/>
          <w:szCs w:val="22"/>
          <w:lang w:val="en-GB"/>
        </w:rPr>
        <w:t xml:space="preserve">KEYWORDS: </w:t>
      </w:r>
      <w:r w:rsidRPr="00B10664">
        <w:rPr>
          <w:rFonts w:ascii="Times New Roman" w:hAnsi="Times New Roman" w:cs="Times New Roman"/>
          <w:sz w:val="22"/>
          <w:szCs w:val="22"/>
          <w:lang w:val="en-GB"/>
        </w:rPr>
        <w:tab/>
      </w:r>
      <w:r w:rsidRPr="00B10664">
        <w:rPr>
          <w:rFonts w:ascii="Times New Roman" w:eastAsia="Times New Roman" w:hAnsi="Times New Roman" w:cs="Times New Roman"/>
          <w:sz w:val="22"/>
          <w:szCs w:val="22"/>
          <w:lang w:val="en-GB"/>
        </w:rPr>
        <w:t xml:space="preserve"> Higher Order</w:t>
      </w:r>
    </w:p>
    <w:p w14:paraId="1657E6E8" w14:textId="752BE76D" w:rsidR="00B10664" w:rsidRPr="00B10664" w:rsidRDefault="00B10664" w:rsidP="00154520">
      <w:pPr>
        <w:tabs>
          <w:tab w:val="left" w:pos="1861"/>
        </w:tabs>
        <w:rPr>
          <w:rFonts w:ascii="Times New Roman" w:hAnsi="Times New Roman" w:cs="Times New Roman"/>
          <w:sz w:val="22"/>
          <w:szCs w:val="22"/>
          <w:lang w:val="en-GB"/>
        </w:rPr>
      </w:pPr>
      <w:r w:rsidRPr="00B10664">
        <w:rPr>
          <w:rFonts w:ascii="Times New Roman" w:eastAsia="Times New Roman" w:hAnsi="Times New Roman" w:cs="Times New Roman"/>
          <w:i/>
          <w:iCs/>
          <w:sz w:val="22"/>
          <w:szCs w:val="22"/>
          <w:lang w:val="en-GB"/>
        </w:rPr>
        <w:t xml:space="preserve">CUSTOMID: </w:t>
      </w:r>
      <w:r w:rsidRPr="00B10664">
        <w:rPr>
          <w:rFonts w:ascii="Times New Roman" w:hAnsi="Times New Roman" w:cs="Times New Roman"/>
          <w:sz w:val="22"/>
          <w:szCs w:val="22"/>
          <w:lang w:val="en-GB"/>
        </w:rPr>
        <w:tab/>
      </w:r>
      <w:r w:rsidRPr="00B10664">
        <w:rPr>
          <w:rFonts w:ascii="Times New Roman" w:eastAsia="Times New Roman" w:hAnsi="Times New Roman" w:cs="Times New Roman"/>
          <w:sz w:val="22"/>
          <w:szCs w:val="22"/>
          <w:lang w:val="en-GB"/>
        </w:rPr>
        <w:t>01-25</w:t>
      </w:r>
    </w:p>
    <w:p w14:paraId="454202AF" w14:textId="77777777" w:rsidR="00B10664" w:rsidRPr="00B10664" w:rsidRDefault="00B10664" w:rsidP="00154520">
      <w:pPr>
        <w:rPr>
          <w:rFonts w:ascii="Times New Roman" w:hAnsi="Times New Roman" w:cs="Times New Roman"/>
          <w:sz w:val="22"/>
          <w:szCs w:val="22"/>
          <w:lang w:val="en-GB"/>
        </w:rPr>
      </w:pPr>
    </w:p>
    <w:p w14:paraId="106DDA74" w14:textId="77777777" w:rsidR="00B10664" w:rsidRPr="00B10664" w:rsidRDefault="00B10664" w:rsidP="00154520">
      <w:pPr>
        <w:spacing w:after="75"/>
        <w:ind w:left="113"/>
        <w:rPr>
          <w:rFonts w:ascii="Times New Roman" w:hAnsi="Times New Roman" w:cs="Times New Roman"/>
          <w:sz w:val="22"/>
          <w:szCs w:val="22"/>
          <w:lang w:val="en-GB"/>
        </w:rPr>
      </w:pPr>
    </w:p>
    <w:p w14:paraId="616256AD" w14:textId="6394C2FB" w:rsidR="00B10664" w:rsidRPr="00B10664" w:rsidRDefault="00B10664" w:rsidP="00154520">
      <w:pPr>
        <w:pStyle w:val="p"/>
        <w:rPr>
          <w:rFonts w:ascii="Times New Roman" w:eastAsia="Times New Roman" w:hAnsi="Times New Roman" w:cs="Times New Roman"/>
          <w:sz w:val="22"/>
          <w:szCs w:val="22"/>
          <w:lang w:val="en-GB"/>
        </w:rPr>
      </w:pPr>
      <w:r w:rsidRPr="00B10664">
        <w:rPr>
          <w:rFonts w:ascii="Times New Roman" w:eastAsia="Times New Roman" w:hAnsi="Times New Roman" w:cs="Times New Roman"/>
          <w:sz w:val="22"/>
          <w:szCs w:val="22"/>
          <w:lang w:val="en-GB"/>
        </w:rPr>
        <w:t>26.</w:t>
      </w:r>
      <w:r w:rsidR="00091AF9">
        <w:rPr>
          <w:rFonts w:ascii="Times New Roman" w:eastAsia="Times New Roman" w:hAnsi="Times New Roman" w:cs="Times New Roman"/>
          <w:sz w:val="22"/>
          <w:szCs w:val="22"/>
          <w:lang w:val="en-GB"/>
        </w:rPr>
        <w:t xml:space="preserve"> </w:t>
      </w:r>
      <w:r w:rsidRPr="00B10664">
        <w:rPr>
          <w:rFonts w:ascii="Times New Roman" w:eastAsia="Times New Roman" w:hAnsi="Times New Roman" w:cs="Times New Roman"/>
          <w:sz w:val="22"/>
          <w:szCs w:val="22"/>
          <w:lang w:val="en-GB"/>
        </w:rPr>
        <w:t>Which term best describes a person who is strict about including only foods from plant sources in his or her diet?</w:t>
      </w:r>
    </w:p>
    <w:p w14:paraId="14A41014" w14:textId="3B0C6D47" w:rsidR="00B10664" w:rsidRPr="00B10664" w:rsidRDefault="00B10664" w:rsidP="00154520">
      <w:pPr>
        <w:pStyle w:val="p"/>
        <w:tabs>
          <w:tab w:val="left" w:pos="400"/>
          <w:tab w:val="left" w:pos="640"/>
        </w:tabs>
        <w:rPr>
          <w:rFonts w:ascii="Times New Roman" w:hAnsi="Times New Roman" w:cs="Times New Roman"/>
          <w:sz w:val="22"/>
          <w:szCs w:val="22"/>
          <w:lang w:val="en-GB"/>
        </w:rPr>
      </w:pPr>
      <w:r w:rsidRPr="00B10664">
        <w:rPr>
          <w:rFonts w:ascii="Times New Roman" w:hAnsi="Times New Roman" w:cs="Times New Roman"/>
          <w:sz w:val="22"/>
          <w:szCs w:val="22"/>
          <w:lang w:val="en-GB"/>
        </w:rPr>
        <w:tab/>
      </w:r>
      <w:r w:rsidRPr="00B10664">
        <w:rPr>
          <w:rFonts w:ascii="Times New Roman" w:eastAsia="Times New Roman" w:hAnsi="Times New Roman" w:cs="Times New Roman"/>
          <w:sz w:val="22"/>
          <w:szCs w:val="22"/>
          <w:lang w:val="en-GB"/>
        </w:rPr>
        <w:t>a.</w:t>
      </w:r>
      <w:r w:rsidRPr="00B10664">
        <w:rPr>
          <w:rFonts w:ascii="Times New Roman" w:hAnsi="Times New Roman" w:cs="Times New Roman"/>
          <w:sz w:val="22"/>
          <w:szCs w:val="22"/>
          <w:lang w:val="en-GB"/>
        </w:rPr>
        <w:tab/>
      </w:r>
      <w:r w:rsidRPr="00B10664">
        <w:rPr>
          <w:rFonts w:ascii="Times New Roman" w:eastAsia="Times New Roman" w:hAnsi="Times New Roman" w:cs="Times New Roman"/>
          <w:sz w:val="22"/>
          <w:szCs w:val="22"/>
          <w:lang w:val="en-GB"/>
        </w:rPr>
        <w:t>vegetarian</w:t>
      </w:r>
    </w:p>
    <w:p w14:paraId="750991F3" w14:textId="4AB85F0F" w:rsidR="00B10664" w:rsidRPr="00B10664" w:rsidRDefault="00B10664" w:rsidP="00154520">
      <w:pPr>
        <w:pStyle w:val="p"/>
        <w:tabs>
          <w:tab w:val="left" w:pos="400"/>
          <w:tab w:val="left" w:pos="640"/>
        </w:tabs>
        <w:rPr>
          <w:rFonts w:ascii="Times New Roman" w:hAnsi="Times New Roman" w:cs="Times New Roman"/>
          <w:sz w:val="22"/>
          <w:szCs w:val="22"/>
          <w:lang w:val="en-GB"/>
        </w:rPr>
      </w:pPr>
      <w:r w:rsidRPr="00B10664">
        <w:rPr>
          <w:rFonts w:ascii="Times New Roman" w:hAnsi="Times New Roman" w:cs="Times New Roman"/>
          <w:sz w:val="22"/>
          <w:szCs w:val="22"/>
          <w:lang w:val="en-GB"/>
        </w:rPr>
        <w:tab/>
      </w:r>
      <w:r w:rsidRPr="00B10664">
        <w:rPr>
          <w:rFonts w:ascii="Times New Roman" w:eastAsia="Times New Roman" w:hAnsi="Times New Roman" w:cs="Times New Roman"/>
          <w:sz w:val="22"/>
          <w:szCs w:val="22"/>
          <w:lang w:val="en-GB"/>
        </w:rPr>
        <w:t>b.</w:t>
      </w:r>
      <w:r w:rsidRPr="00B10664">
        <w:rPr>
          <w:rFonts w:ascii="Times New Roman" w:hAnsi="Times New Roman" w:cs="Times New Roman"/>
          <w:sz w:val="22"/>
          <w:szCs w:val="22"/>
          <w:lang w:val="en-GB"/>
        </w:rPr>
        <w:tab/>
      </w:r>
      <w:r w:rsidRPr="00B10664">
        <w:rPr>
          <w:rFonts w:ascii="Times New Roman" w:eastAsia="Times New Roman" w:hAnsi="Times New Roman" w:cs="Times New Roman"/>
          <w:sz w:val="22"/>
          <w:szCs w:val="22"/>
          <w:lang w:val="en-GB"/>
        </w:rPr>
        <w:t>carnivore</w:t>
      </w:r>
    </w:p>
    <w:p w14:paraId="0B310A72" w14:textId="57A28F61" w:rsidR="00B10664" w:rsidRPr="00B10664" w:rsidRDefault="00B10664" w:rsidP="00154520">
      <w:pPr>
        <w:pStyle w:val="p"/>
        <w:tabs>
          <w:tab w:val="left" w:pos="400"/>
          <w:tab w:val="left" w:pos="640"/>
        </w:tabs>
        <w:rPr>
          <w:rFonts w:ascii="Times New Roman" w:hAnsi="Times New Roman" w:cs="Times New Roman"/>
          <w:sz w:val="22"/>
          <w:szCs w:val="22"/>
          <w:lang w:val="en-GB"/>
        </w:rPr>
      </w:pPr>
      <w:r w:rsidRPr="00B10664">
        <w:rPr>
          <w:rFonts w:ascii="Times New Roman" w:hAnsi="Times New Roman" w:cs="Times New Roman"/>
          <w:sz w:val="22"/>
          <w:szCs w:val="22"/>
          <w:lang w:val="en-GB"/>
        </w:rPr>
        <w:tab/>
      </w:r>
      <w:r w:rsidRPr="00B10664">
        <w:rPr>
          <w:rFonts w:ascii="Times New Roman" w:eastAsia="Times New Roman" w:hAnsi="Times New Roman" w:cs="Times New Roman"/>
          <w:sz w:val="22"/>
          <w:szCs w:val="22"/>
          <w:lang w:val="en-GB"/>
        </w:rPr>
        <w:t>c.</w:t>
      </w:r>
      <w:r w:rsidRPr="00B10664">
        <w:rPr>
          <w:rFonts w:ascii="Times New Roman" w:hAnsi="Times New Roman" w:cs="Times New Roman"/>
          <w:sz w:val="22"/>
          <w:szCs w:val="22"/>
          <w:lang w:val="en-GB"/>
        </w:rPr>
        <w:tab/>
      </w:r>
      <w:r w:rsidRPr="00B10664">
        <w:rPr>
          <w:rFonts w:ascii="Times New Roman" w:eastAsia="Times New Roman" w:hAnsi="Times New Roman" w:cs="Times New Roman"/>
          <w:sz w:val="22"/>
          <w:szCs w:val="22"/>
          <w:lang w:val="en-GB"/>
        </w:rPr>
        <w:t>omnivore</w:t>
      </w:r>
    </w:p>
    <w:p w14:paraId="736A71EE" w14:textId="0BE3A129" w:rsidR="00B10664" w:rsidRPr="00B10664" w:rsidRDefault="00B10664" w:rsidP="00154520">
      <w:pPr>
        <w:pStyle w:val="p"/>
        <w:tabs>
          <w:tab w:val="left" w:pos="400"/>
          <w:tab w:val="left" w:pos="640"/>
        </w:tabs>
        <w:rPr>
          <w:rFonts w:ascii="Times New Roman" w:hAnsi="Times New Roman" w:cs="Times New Roman"/>
          <w:sz w:val="22"/>
          <w:szCs w:val="22"/>
          <w:lang w:val="en-GB"/>
        </w:rPr>
      </w:pPr>
      <w:r w:rsidRPr="00B10664">
        <w:rPr>
          <w:rFonts w:ascii="Times New Roman" w:hAnsi="Times New Roman" w:cs="Times New Roman"/>
          <w:sz w:val="22"/>
          <w:szCs w:val="22"/>
          <w:lang w:val="en-GB"/>
        </w:rPr>
        <w:tab/>
      </w:r>
      <w:r w:rsidRPr="00B10664">
        <w:rPr>
          <w:rFonts w:ascii="Times New Roman" w:eastAsia="Times New Roman" w:hAnsi="Times New Roman" w:cs="Times New Roman"/>
          <w:sz w:val="22"/>
          <w:szCs w:val="22"/>
          <w:lang w:val="en-GB"/>
        </w:rPr>
        <w:t>d.</w:t>
      </w:r>
      <w:r w:rsidRPr="00B10664">
        <w:rPr>
          <w:rFonts w:ascii="Times New Roman" w:hAnsi="Times New Roman" w:cs="Times New Roman"/>
          <w:sz w:val="22"/>
          <w:szCs w:val="22"/>
          <w:lang w:val="en-GB"/>
        </w:rPr>
        <w:tab/>
      </w:r>
      <w:r w:rsidRPr="00B10664">
        <w:rPr>
          <w:rFonts w:ascii="Times New Roman" w:eastAsia="Times New Roman" w:hAnsi="Times New Roman" w:cs="Times New Roman"/>
          <w:sz w:val="22"/>
          <w:szCs w:val="22"/>
          <w:lang w:val="en-GB"/>
        </w:rPr>
        <w:t>vegan</w:t>
      </w:r>
    </w:p>
    <w:p w14:paraId="55A1B258" w14:textId="77777777" w:rsidR="00B10664" w:rsidRPr="00B10664" w:rsidRDefault="00B10664" w:rsidP="00154520">
      <w:pPr>
        <w:rPr>
          <w:rFonts w:ascii="Times New Roman" w:hAnsi="Times New Roman" w:cs="Times New Roman"/>
          <w:vanish/>
          <w:sz w:val="22"/>
          <w:szCs w:val="22"/>
          <w:lang w:val="en-GB"/>
        </w:rPr>
      </w:pPr>
    </w:p>
    <w:p w14:paraId="3743AF9D" w14:textId="77777777" w:rsidR="00B10664" w:rsidRPr="00B10664" w:rsidRDefault="00B10664" w:rsidP="00154520">
      <w:pPr>
        <w:tabs>
          <w:tab w:val="left" w:pos="1861"/>
        </w:tabs>
        <w:rPr>
          <w:rFonts w:ascii="Times New Roman" w:hAnsi="Times New Roman" w:cs="Times New Roman"/>
          <w:sz w:val="22"/>
          <w:szCs w:val="22"/>
          <w:lang w:val="en-GB"/>
        </w:rPr>
      </w:pPr>
      <w:r w:rsidRPr="00B10664">
        <w:rPr>
          <w:rFonts w:ascii="Times New Roman" w:eastAsia="Times New Roman" w:hAnsi="Times New Roman" w:cs="Times New Roman"/>
          <w:i/>
          <w:iCs/>
          <w:sz w:val="22"/>
          <w:szCs w:val="22"/>
          <w:lang w:val="en-GB"/>
        </w:rPr>
        <w:t xml:space="preserve">ANS: </w:t>
      </w:r>
      <w:r w:rsidRPr="00B10664">
        <w:rPr>
          <w:rFonts w:ascii="Times New Roman" w:hAnsi="Times New Roman" w:cs="Times New Roman"/>
          <w:sz w:val="22"/>
          <w:szCs w:val="22"/>
          <w:lang w:val="en-GB"/>
        </w:rPr>
        <w:tab/>
      </w:r>
      <w:r w:rsidRPr="00B10664">
        <w:rPr>
          <w:rFonts w:ascii="Times New Roman" w:eastAsia="Times New Roman" w:hAnsi="Times New Roman" w:cs="Times New Roman"/>
          <w:sz w:val="22"/>
          <w:szCs w:val="22"/>
          <w:lang w:val="en-GB"/>
        </w:rPr>
        <w:t>d</w:t>
      </w:r>
    </w:p>
    <w:p w14:paraId="3AB4E51D" w14:textId="77777777" w:rsidR="00B10664" w:rsidRPr="00B10664" w:rsidRDefault="00B10664" w:rsidP="00154520">
      <w:pPr>
        <w:tabs>
          <w:tab w:val="left" w:pos="1861"/>
        </w:tabs>
        <w:rPr>
          <w:rFonts w:ascii="Times New Roman" w:hAnsi="Times New Roman" w:cs="Times New Roman"/>
          <w:sz w:val="22"/>
          <w:szCs w:val="22"/>
          <w:lang w:val="en-GB"/>
        </w:rPr>
      </w:pPr>
      <w:r w:rsidRPr="00B10664">
        <w:rPr>
          <w:rFonts w:ascii="Times New Roman" w:eastAsia="Times New Roman" w:hAnsi="Times New Roman" w:cs="Times New Roman"/>
          <w:i/>
          <w:iCs/>
          <w:sz w:val="22"/>
          <w:szCs w:val="22"/>
          <w:lang w:val="en-GB"/>
        </w:rPr>
        <w:t xml:space="preserve">PTS: </w:t>
      </w:r>
      <w:r w:rsidRPr="00B10664">
        <w:rPr>
          <w:rFonts w:ascii="Times New Roman" w:hAnsi="Times New Roman" w:cs="Times New Roman"/>
          <w:sz w:val="22"/>
          <w:szCs w:val="22"/>
          <w:lang w:val="en-GB"/>
        </w:rPr>
        <w:tab/>
      </w:r>
      <w:r w:rsidRPr="00B10664">
        <w:rPr>
          <w:rFonts w:ascii="Times New Roman" w:eastAsia="Times New Roman" w:hAnsi="Times New Roman" w:cs="Times New Roman"/>
          <w:sz w:val="22"/>
          <w:szCs w:val="22"/>
          <w:lang w:val="en-GB"/>
        </w:rPr>
        <w:t>1</w:t>
      </w:r>
    </w:p>
    <w:p w14:paraId="48C66386" w14:textId="77777777" w:rsidR="00B10664" w:rsidRPr="00B10664" w:rsidRDefault="00B10664" w:rsidP="00154520">
      <w:pPr>
        <w:tabs>
          <w:tab w:val="left" w:pos="1861"/>
        </w:tabs>
        <w:rPr>
          <w:rFonts w:ascii="Times New Roman" w:hAnsi="Times New Roman" w:cs="Times New Roman"/>
          <w:sz w:val="22"/>
          <w:szCs w:val="22"/>
          <w:lang w:val="en-GB"/>
        </w:rPr>
      </w:pPr>
      <w:r w:rsidRPr="00B10664">
        <w:rPr>
          <w:rFonts w:ascii="Times New Roman" w:eastAsia="Times New Roman" w:hAnsi="Times New Roman" w:cs="Times New Roman"/>
          <w:i/>
          <w:iCs/>
          <w:sz w:val="22"/>
          <w:szCs w:val="22"/>
          <w:lang w:val="en-GB"/>
        </w:rPr>
        <w:t xml:space="preserve">REF: </w:t>
      </w:r>
      <w:r w:rsidRPr="00B10664">
        <w:rPr>
          <w:rFonts w:ascii="Times New Roman" w:hAnsi="Times New Roman" w:cs="Times New Roman"/>
          <w:sz w:val="22"/>
          <w:szCs w:val="22"/>
          <w:lang w:val="en-GB"/>
        </w:rPr>
        <w:tab/>
      </w:r>
      <w:r w:rsidRPr="00B10664">
        <w:rPr>
          <w:rFonts w:ascii="Times New Roman" w:eastAsia="Times New Roman" w:hAnsi="Times New Roman" w:cs="Times New Roman"/>
          <w:sz w:val="22"/>
          <w:szCs w:val="22"/>
          <w:lang w:val="en-GB"/>
        </w:rPr>
        <w:t>Why People Choose Foods</w:t>
      </w:r>
    </w:p>
    <w:p w14:paraId="7DE4EB49" w14:textId="36AA53DF" w:rsidR="00B10664" w:rsidRPr="00B10664" w:rsidRDefault="00B10664" w:rsidP="00154520">
      <w:pPr>
        <w:tabs>
          <w:tab w:val="left" w:pos="1861"/>
        </w:tabs>
        <w:rPr>
          <w:rFonts w:ascii="Times New Roman" w:hAnsi="Times New Roman" w:cs="Times New Roman"/>
          <w:sz w:val="22"/>
          <w:szCs w:val="22"/>
          <w:lang w:val="en-GB"/>
        </w:rPr>
      </w:pPr>
      <w:r w:rsidRPr="00B10664">
        <w:rPr>
          <w:rFonts w:ascii="Times New Roman" w:eastAsia="Times New Roman" w:hAnsi="Times New Roman" w:cs="Times New Roman"/>
          <w:i/>
          <w:iCs/>
          <w:sz w:val="22"/>
          <w:szCs w:val="22"/>
          <w:lang w:val="en-GB"/>
        </w:rPr>
        <w:t xml:space="preserve">QUESTIONTYPE: </w:t>
      </w:r>
      <w:r w:rsidRPr="00B10664">
        <w:rPr>
          <w:rFonts w:ascii="Times New Roman" w:hAnsi="Times New Roman" w:cs="Times New Roman"/>
          <w:sz w:val="22"/>
          <w:szCs w:val="22"/>
          <w:lang w:val="en-GB"/>
        </w:rPr>
        <w:tab/>
      </w:r>
      <w:r w:rsidRPr="00B10664">
        <w:rPr>
          <w:rFonts w:ascii="Times New Roman" w:eastAsia="Times New Roman" w:hAnsi="Times New Roman" w:cs="Times New Roman"/>
          <w:sz w:val="22"/>
          <w:szCs w:val="22"/>
          <w:lang w:val="en-GB"/>
        </w:rPr>
        <w:t>Multiple Choice</w:t>
      </w:r>
    </w:p>
    <w:p w14:paraId="52234708" w14:textId="77777777" w:rsidR="00B10664" w:rsidRPr="00B10664" w:rsidRDefault="00B10664" w:rsidP="00154520">
      <w:pPr>
        <w:tabs>
          <w:tab w:val="left" w:pos="1861"/>
        </w:tabs>
        <w:rPr>
          <w:rFonts w:ascii="Times New Roman" w:hAnsi="Times New Roman" w:cs="Times New Roman"/>
          <w:sz w:val="22"/>
          <w:szCs w:val="22"/>
          <w:lang w:val="en-GB"/>
        </w:rPr>
      </w:pPr>
      <w:r w:rsidRPr="00B10664">
        <w:rPr>
          <w:rFonts w:ascii="Times New Roman" w:eastAsia="Times New Roman" w:hAnsi="Times New Roman" w:cs="Times New Roman"/>
          <w:i/>
          <w:iCs/>
          <w:sz w:val="22"/>
          <w:szCs w:val="22"/>
          <w:lang w:val="en-GB"/>
        </w:rPr>
        <w:t xml:space="preserve">KEYWORDS: </w:t>
      </w:r>
      <w:r w:rsidRPr="00B10664">
        <w:rPr>
          <w:rFonts w:ascii="Times New Roman" w:hAnsi="Times New Roman" w:cs="Times New Roman"/>
          <w:sz w:val="22"/>
          <w:szCs w:val="22"/>
          <w:lang w:val="en-GB"/>
        </w:rPr>
        <w:tab/>
      </w:r>
      <w:r w:rsidRPr="00B10664">
        <w:rPr>
          <w:rFonts w:ascii="Times New Roman" w:eastAsia="Times New Roman" w:hAnsi="Times New Roman" w:cs="Times New Roman"/>
          <w:sz w:val="22"/>
          <w:szCs w:val="22"/>
          <w:lang w:val="en-GB"/>
        </w:rPr>
        <w:t xml:space="preserve"> Remember</w:t>
      </w:r>
    </w:p>
    <w:p w14:paraId="2E68CCF5" w14:textId="3F6071C5" w:rsidR="00B10664" w:rsidRPr="00B10664" w:rsidRDefault="00B10664" w:rsidP="00154520">
      <w:pPr>
        <w:tabs>
          <w:tab w:val="left" w:pos="1861"/>
        </w:tabs>
        <w:rPr>
          <w:rFonts w:ascii="Times New Roman" w:hAnsi="Times New Roman" w:cs="Times New Roman"/>
          <w:sz w:val="22"/>
          <w:szCs w:val="22"/>
          <w:lang w:val="en-GB"/>
        </w:rPr>
      </w:pPr>
      <w:r w:rsidRPr="00B10664">
        <w:rPr>
          <w:rFonts w:ascii="Times New Roman" w:eastAsia="Times New Roman" w:hAnsi="Times New Roman" w:cs="Times New Roman"/>
          <w:i/>
          <w:iCs/>
          <w:sz w:val="22"/>
          <w:szCs w:val="22"/>
          <w:lang w:val="en-GB"/>
        </w:rPr>
        <w:t xml:space="preserve">CUSTOMID: </w:t>
      </w:r>
      <w:r w:rsidRPr="00B10664">
        <w:rPr>
          <w:rFonts w:ascii="Times New Roman" w:hAnsi="Times New Roman" w:cs="Times New Roman"/>
          <w:sz w:val="22"/>
          <w:szCs w:val="22"/>
          <w:lang w:val="en-GB"/>
        </w:rPr>
        <w:tab/>
      </w:r>
      <w:r w:rsidRPr="00B10664">
        <w:rPr>
          <w:rFonts w:ascii="Times New Roman" w:eastAsia="Times New Roman" w:hAnsi="Times New Roman" w:cs="Times New Roman"/>
          <w:sz w:val="22"/>
          <w:szCs w:val="22"/>
          <w:lang w:val="en-GB"/>
        </w:rPr>
        <w:t>01-26</w:t>
      </w:r>
    </w:p>
    <w:p w14:paraId="058B9EAF" w14:textId="77777777" w:rsidR="00B10664" w:rsidRPr="00B10664" w:rsidRDefault="00B10664" w:rsidP="00154520">
      <w:pPr>
        <w:rPr>
          <w:rFonts w:ascii="Times New Roman" w:hAnsi="Times New Roman" w:cs="Times New Roman"/>
          <w:sz w:val="22"/>
          <w:szCs w:val="22"/>
          <w:lang w:val="en-GB"/>
        </w:rPr>
      </w:pPr>
    </w:p>
    <w:p w14:paraId="58536495" w14:textId="77777777" w:rsidR="00B10664" w:rsidRPr="00B10664" w:rsidRDefault="00B10664" w:rsidP="00154520">
      <w:pPr>
        <w:spacing w:after="75"/>
        <w:ind w:left="113"/>
        <w:rPr>
          <w:rFonts w:ascii="Times New Roman" w:hAnsi="Times New Roman" w:cs="Times New Roman"/>
          <w:sz w:val="22"/>
          <w:szCs w:val="22"/>
          <w:lang w:val="en-GB"/>
        </w:rPr>
      </w:pPr>
    </w:p>
    <w:p w14:paraId="12468D23" w14:textId="5D08F1EC" w:rsidR="00B10664" w:rsidRPr="00B10664" w:rsidRDefault="00B10664" w:rsidP="00154520">
      <w:pPr>
        <w:pStyle w:val="p"/>
        <w:rPr>
          <w:rFonts w:ascii="Times New Roman" w:hAnsi="Times New Roman" w:cs="Times New Roman"/>
          <w:sz w:val="22"/>
          <w:szCs w:val="22"/>
          <w:lang w:val="en-GB"/>
        </w:rPr>
      </w:pPr>
      <w:r w:rsidRPr="00B10664">
        <w:rPr>
          <w:rFonts w:ascii="Times New Roman" w:eastAsia="Times New Roman" w:hAnsi="Times New Roman" w:cs="Times New Roman"/>
          <w:sz w:val="22"/>
          <w:szCs w:val="22"/>
          <w:lang w:val="en-GB"/>
        </w:rPr>
        <w:t>27.</w:t>
      </w:r>
      <w:r w:rsidR="00091AF9">
        <w:rPr>
          <w:rFonts w:ascii="Times New Roman" w:eastAsia="Times New Roman" w:hAnsi="Times New Roman" w:cs="Times New Roman"/>
          <w:sz w:val="22"/>
          <w:szCs w:val="22"/>
          <w:lang w:val="en-GB"/>
        </w:rPr>
        <w:t xml:space="preserve"> </w:t>
      </w:r>
      <w:r w:rsidRPr="00B10664">
        <w:rPr>
          <w:rFonts w:ascii="Times New Roman" w:eastAsia="Times New Roman" w:hAnsi="Times New Roman" w:cs="Times New Roman"/>
          <w:sz w:val="22"/>
          <w:szCs w:val="22"/>
          <w:lang w:val="en-GB"/>
        </w:rPr>
        <w:t>What is something consumers are looking for in today’s meal preparation that takes place in their own kitchen?</w:t>
      </w:r>
    </w:p>
    <w:p w14:paraId="37A1257F" w14:textId="088C66E1" w:rsidR="00B10664" w:rsidRPr="00B10664" w:rsidRDefault="00B10664" w:rsidP="00154520">
      <w:pPr>
        <w:pStyle w:val="p"/>
        <w:tabs>
          <w:tab w:val="left" w:pos="400"/>
          <w:tab w:val="left" w:pos="640"/>
        </w:tabs>
        <w:rPr>
          <w:rFonts w:ascii="Times New Roman" w:eastAsia="Times New Roman" w:hAnsi="Times New Roman" w:cs="Times New Roman"/>
          <w:sz w:val="22"/>
          <w:szCs w:val="22"/>
          <w:lang w:val="en-GB"/>
        </w:rPr>
      </w:pPr>
      <w:r w:rsidRPr="00B10664">
        <w:rPr>
          <w:rFonts w:ascii="Times New Roman" w:hAnsi="Times New Roman" w:cs="Times New Roman"/>
          <w:sz w:val="22"/>
          <w:szCs w:val="22"/>
          <w:lang w:val="en-GB"/>
        </w:rPr>
        <w:tab/>
      </w:r>
      <w:r w:rsidRPr="00B10664">
        <w:rPr>
          <w:rFonts w:ascii="Times New Roman" w:eastAsia="Times New Roman" w:hAnsi="Times New Roman" w:cs="Times New Roman"/>
          <w:sz w:val="22"/>
          <w:szCs w:val="22"/>
          <w:lang w:val="en-GB"/>
        </w:rPr>
        <w:t>a.</w:t>
      </w:r>
      <w:r w:rsidRPr="00B10664">
        <w:rPr>
          <w:rFonts w:ascii="Times New Roman" w:hAnsi="Times New Roman" w:cs="Times New Roman"/>
          <w:sz w:val="22"/>
          <w:szCs w:val="22"/>
          <w:lang w:val="en-GB"/>
        </w:rPr>
        <w:tab/>
      </w:r>
      <w:r w:rsidRPr="00B10664">
        <w:rPr>
          <w:rFonts w:ascii="Times New Roman" w:eastAsia="Times New Roman" w:hAnsi="Times New Roman" w:cs="Times New Roman"/>
          <w:sz w:val="22"/>
          <w:szCs w:val="22"/>
          <w:lang w:val="en-GB"/>
        </w:rPr>
        <w:t>low cost meatless meals</w:t>
      </w:r>
    </w:p>
    <w:p w14:paraId="3C28524D" w14:textId="588E8B6F" w:rsidR="00B10664" w:rsidRPr="00B10664" w:rsidRDefault="00B10664" w:rsidP="00154520">
      <w:pPr>
        <w:pStyle w:val="p"/>
        <w:tabs>
          <w:tab w:val="left" w:pos="400"/>
          <w:tab w:val="left" w:pos="640"/>
        </w:tabs>
        <w:rPr>
          <w:rFonts w:ascii="Times New Roman" w:hAnsi="Times New Roman" w:cs="Times New Roman"/>
          <w:sz w:val="22"/>
          <w:szCs w:val="22"/>
          <w:lang w:val="en-GB"/>
        </w:rPr>
      </w:pPr>
      <w:r w:rsidRPr="00B10664">
        <w:rPr>
          <w:rFonts w:ascii="Times New Roman" w:hAnsi="Times New Roman" w:cs="Times New Roman"/>
          <w:sz w:val="22"/>
          <w:szCs w:val="22"/>
          <w:lang w:val="en-GB"/>
        </w:rPr>
        <w:tab/>
      </w:r>
      <w:r w:rsidRPr="00B10664">
        <w:rPr>
          <w:rFonts w:ascii="Times New Roman" w:eastAsia="Times New Roman" w:hAnsi="Times New Roman" w:cs="Times New Roman"/>
          <w:sz w:val="22"/>
          <w:szCs w:val="22"/>
          <w:lang w:val="en-GB"/>
        </w:rPr>
        <w:t>b.</w:t>
      </w:r>
      <w:r w:rsidRPr="00B10664">
        <w:rPr>
          <w:rFonts w:ascii="Times New Roman" w:hAnsi="Times New Roman" w:cs="Times New Roman"/>
          <w:sz w:val="22"/>
          <w:szCs w:val="22"/>
          <w:lang w:val="en-GB"/>
        </w:rPr>
        <w:tab/>
      </w:r>
      <w:r w:rsidRPr="00B10664">
        <w:rPr>
          <w:rFonts w:ascii="Times New Roman" w:eastAsia="Times New Roman" w:hAnsi="Times New Roman" w:cs="Times New Roman"/>
          <w:sz w:val="22"/>
          <w:szCs w:val="22"/>
          <w:lang w:val="en-GB"/>
        </w:rPr>
        <w:t>preparation time of 30 to 60 minutes</w:t>
      </w:r>
    </w:p>
    <w:p w14:paraId="71EA33A7" w14:textId="4EF7A937" w:rsidR="00B10664" w:rsidRPr="00B10664" w:rsidRDefault="00B10664" w:rsidP="00154520">
      <w:pPr>
        <w:pStyle w:val="p"/>
        <w:tabs>
          <w:tab w:val="left" w:pos="400"/>
          <w:tab w:val="left" w:pos="640"/>
        </w:tabs>
        <w:rPr>
          <w:rFonts w:ascii="Times New Roman" w:hAnsi="Times New Roman" w:cs="Times New Roman"/>
          <w:sz w:val="22"/>
          <w:szCs w:val="22"/>
          <w:lang w:val="en-GB"/>
        </w:rPr>
      </w:pPr>
      <w:r w:rsidRPr="00B10664">
        <w:rPr>
          <w:rFonts w:ascii="Times New Roman" w:hAnsi="Times New Roman" w:cs="Times New Roman"/>
          <w:sz w:val="22"/>
          <w:szCs w:val="22"/>
          <w:lang w:val="en-GB"/>
        </w:rPr>
        <w:lastRenderedPageBreak/>
        <w:tab/>
      </w:r>
      <w:r w:rsidRPr="00B10664">
        <w:rPr>
          <w:rFonts w:ascii="Times New Roman" w:eastAsia="Times New Roman" w:hAnsi="Times New Roman" w:cs="Times New Roman"/>
          <w:sz w:val="22"/>
          <w:szCs w:val="22"/>
          <w:lang w:val="en-GB"/>
        </w:rPr>
        <w:t>c.</w:t>
      </w:r>
      <w:r w:rsidRPr="00B10664">
        <w:rPr>
          <w:rFonts w:ascii="Times New Roman" w:hAnsi="Times New Roman" w:cs="Times New Roman"/>
          <w:sz w:val="22"/>
          <w:szCs w:val="22"/>
          <w:lang w:val="en-GB"/>
        </w:rPr>
        <w:tab/>
      </w:r>
      <w:r w:rsidRPr="00B10664">
        <w:rPr>
          <w:rFonts w:ascii="Times New Roman" w:eastAsia="Times New Roman" w:hAnsi="Times New Roman" w:cs="Times New Roman"/>
          <w:sz w:val="22"/>
          <w:szCs w:val="22"/>
          <w:lang w:val="en-GB"/>
        </w:rPr>
        <w:t>recipes that call for only 4 to 6 ingredients</w:t>
      </w:r>
    </w:p>
    <w:p w14:paraId="40CC8C26" w14:textId="00F1678E" w:rsidR="00B10664" w:rsidRPr="00B10664" w:rsidRDefault="00B10664" w:rsidP="00154520">
      <w:pPr>
        <w:pStyle w:val="p"/>
        <w:tabs>
          <w:tab w:val="left" w:pos="400"/>
          <w:tab w:val="left" w:pos="640"/>
        </w:tabs>
        <w:rPr>
          <w:rFonts w:ascii="Times New Roman" w:hAnsi="Times New Roman" w:cs="Times New Roman"/>
          <w:sz w:val="22"/>
          <w:szCs w:val="22"/>
          <w:lang w:val="en-GB"/>
        </w:rPr>
      </w:pPr>
      <w:r w:rsidRPr="00B10664">
        <w:rPr>
          <w:rFonts w:ascii="Times New Roman" w:hAnsi="Times New Roman" w:cs="Times New Roman"/>
          <w:sz w:val="22"/>
          <w:szCs w:val="22"/>
          <w:lang w:val="en-GB"/>
        </w:rPr>
        <w:tab/>
      </w:r>
      <w:r w:rsidRPr="00B10664">
        <w:rPr>
          <w:rFonts w:ascii="Times New Roman" w:eastAsia="Times New Roman" w:hAnsi="Times New Roman" w:cs="Times New Roman"/>
          <w:sz w:val="22"/>
          <w:szCs w:val="22"/>
          <w:lang w:val="en-GB"/>
        </w:rPr>
        <w:t>d.</w:t>
      </w:r>
      <w:r w:rsidRPr="00B10664">
        <w:rPr>
          <w:rFonts w:ascii="Times New Roman" w:hAnsi="Times New Roman" w:cs="Times New Roman"/>
          <w:sz w:val="22"/>
          <w:szCs w:val="22"/>
          <w:lang w:val="en-GB"/>
        </w:rPr>
        <w:tab/>
      </w:r>
      <w:r w:rsidRPr="00B10664">
        <w:rPr>
          <w:rFonts w:ascii="Times New Roman" w:eastAsia="Times New Roman" w:hAnsi="Times New Roman" w:cs="Times New Roman"/>
          <w:sz w:val="22"/>
          <w:szCs w:val="22"/>
          <w:lang w:val="en-GB"/>
        </w:rPr>
        <w:t>strict use of organic foods</w:t>
      </w:r>
    </w:p>
    <w:p w14:paraId="022958AA" w14:textId="77777777" w:rsidR="00B10664" w:rsidRPr="00B10664" w:rsidRDefault="00B10664" w:rsidP="00154520">
      <w:pPr>
        <w:rPr>
          <w:rFonts w:ascii="Times New Roman" w:hAnsi="Times New Roman" w:cs="Times New Roman"/>
          <w:vanish/>
          <w:sz w:val="22"/>
          <w:szCs w:val="22"/>
          <w:lang w:val="en-GB"/>
        </w:rPr>
      </w:pPr>
    </w:p>
    <w:p w14:paraId="073B107B" w14:textId="77777777" w:rsidR="00B10664" w:rsidRPr="00B10664" w:rsidRDefault="00B10664" w:rsidP="00154520">
      <w:pPr>
        <w:tabs>
          <w:tab w:val="left" w:pos="1861"/>
        </w:tabs>
        <w:rPr>
          <w:rFonts w:ascii="Times New Roman" w:hAnsi="Times New Roman" w:cs="Times New Roman"/>
          <w:sz w:val="22"/>
          <w:szCs w:val="22"/>
          <w:lang w:val="en-GB"/>
        </w:rPr>
      </w:pPr>
      <w:r w:rsidRPr="00B10664">
        <w:rPr>
          <w:rFonts w:ascii="Times New Roman" w:eastAsia="Times New Roman" w:hAnsi="Times New Roman" w:cs="Times New Roman"/>
          <w:i/>
          <w:iCs/>
          <w:sz w:val="22"/>
          <w:szCs w:val="22"/>
          <w:lang w:val="en-GB"/>
        </w:rPr>
        <w:t xml:space="preserve">ANS: </w:t>
      </w:r>
      <w:r w:rsidRPr="00B10664">
        <w:rPr>
          <w:rFonts w:ascii="Times New Roman" w:hAnsi="Times New Roman" w:cs="Times New Roman"/>
          <w:sz w:val="22"/>
          <w:szCs w:val="22"/>
          <w:lang w:val="en-GB"/>
        </w:rPr>
        <w:tab/>
      </w:r>
      <w:r w:rsidRPr="00B10664">
        <w:rPr>
          <w:rFonts w:ascii="Times New Roman" w:eastAsia="Times New Roman" w:hAnsi="Times New Roman" w:cs="Times New Roman"/>
          <w:sz w:val="22"/>
          <w:szCs w:val="22"/>
          <w:lang w:val="en-GB"/>
        </w:rPr>
        <w:t>c</w:t>
      </w:r>
    </w:p>
    <w:p w14:paraId="7FF4044A" w14:textId="77777777" w:rsidR="00B10664" w:rsidRPr="00B10664" w:rsidRDefault="00B10664" w:rsidP="00154520">
      <w:pPr>
        <w:tabs>
          <w:tab w:val="left" w:pos="1861"/>
        </w:tabs>
        <w:rPr>
          <w:rFonts w:ascii="Times New Roman" w:hAnsi="Times New Roman" w:cs="Times New Roman"/>
          <w:sz w:val="22"/>
          <w:szCs w:val="22"/>
          <w:lang w:val="en-GB"/>
        </w:rPr>
      </w:pPr>
      <w:r w:rsidRPr="00B10664">
        <w:rPr>
          <w:rFonts w:ascii="Times New Roman" w:eastAsia="Times New Roman" w:hAnsi="Times New Roman" w:cs="Times New Roman"/>
          <w:i/>
          <w:iCs/>
          <w:sz w:val="22"/>
          <w:szCs w:val="22"/>
          <w:lang w:val="en-GB"/>
        </w:rPr>
        <w:t xml:space="preserve">PTS: </w:t>
      </w:r>
      <w:r w:rsidRPr="00B10664">
        <w:rPr>
          <w:rFonts w:ascii="Times New Roman" w:hAnsi="Times New Roman" w:cs="Times New Roman"/>
          <w:sz w:val="22"/>
          <w:szCs w:val="22"/>
          <w:lang w:val="en-GB"/>
        </w:rPr>
        <w:tab/>
      </w:r>
      <w:r w:rsidRPr="00B10664">
        <w:rPr>
          <w:rFonts w:ascii="Times New Roman" w:eastAsia="Times New Roman" w:hAnsi="Times New Roman" w:cs="Times New Roman"/>
          <w:sz w:val="22"/>
          <w:szCs w:val="22"/>
          <w:lang w:val="en-GB"/>
        </w:rPr>
        <w:t>1</w:t>
      </w:r>
    </w:p>
    <w:p w14:paraId="4F559843" w14:textId="77777777" w:rsidR="00B10664" w:rsidRPr="00B10664" w:rsidRDefault="00B10664" w:rsidP="00154520">
      <w:pPr>
        <w:tabs>
          <w:tab w:val="left" w:pos="1861"/>
        </w:tabs>
        <w:rPr>
          <w:rFonts w:ascii="Times New Roman" w:eastAsia="Times New Roman" w:hAnsi="Times New Roman" w:cs="Times New Roman"/>
          <w:sz w:val="22"/>
          <w:szCs w:val="22"/>
          <w:lang w:val="en-GB"/>
        </w:rPr>
      </w:pPr>
      <w:r w:rsidRPr="00B10664">
        <w:rPr>
          <w:rFonts w:ascii="Times New Roman" w:eastAsia="Times New Roman" w:hAnsi="Times New Roman" w:cs="Times New Roman"/>
          <w:i/>
          <w:iCs/>
          <w:sz w:val="22"/>
          <w:szCs w:val="22"/>
          <w:lang w:val="en-GB"/>
        </w:rPr>
        <w:t xml:space="preserve">REF: </w:t>
      </w:r>
      <w:r w:rsidRPr="00B10664">
        <w:rPr>
          <w:rFonts w:ascii="Times New Roman" w:hAnsi="Times New Roman" w:cs="Times New Roman"/>
          <w:sz w:val="22"/>
          <w:szCs w:val="22"/>
          <w:lang w:val="en-GB"/>
        </w:rPr>
        <w:tab/>
      </w:r>
      <w:r w:rsidRPr="00B10664">
        <w:rPr>
          <w:rFonts w:ascii="Times New Roman" w:eastAsia="Times New Roman" w:hAnsi="Times New Roman" w:cs="Times New Roman"/>
          <w:sz w:val="22"/>
          <w:szCs w:val="22"/>
          <w:lang w:val="en-GB"/>
        </w:rPr>
        <w:t>Why People Choose Foods</w:t>
      </w:r>
    </w:p>
    <w:p w14:paraId="21BF29F8" w14:textId="481E56A0" w:rsidR="00B10664" w:rsidRPr="00B10664" w:rsidRDefault="00B10664" w:rsidP="00154520">
      <w:pPr>
        <w:tabs>
          <w:tab w:val="left" w:pos="1861"/>
        </w:tabs>
        <w:rPr>
          <w:rFonts w:ascii="Times New Roman" w:hAnsi="Times New Roman" w:cs="Times New Roman"/>
          <w:sz w:val="22"/>
          <w:szCs w:val="22"/>
          <w:lang w:val="en-GB"/>
        </w:rPr>
      </w:pPr>
      <w:r w:rsidRPr="00B10664">
        <w:rPr>
          <w:rFonts w:ascii="Times New Roman" w:eastAsia="Times New Roman" w:hAnsi="Times New Roman" w:cs="Times New Roman"/>
          <w:i/>
          <w:iCs/>
          <w:sz w:val="22"/>
          <w:szCs w:val="22"/>
          <w:lang w:val="en-GB"/>
        </w:rPr>
        <w:t xml:space="preserve">QUESTIONTYPE: </w:t>
      </w:r>
      <w:r w:rsidRPr="00B10664">
        <w:rPr>
          <w:rFonts w:ascii="Times New Roman" w:hAnsi="Times New Roman" w:cs="Times New Roman"/>
          <w:sz w:val="22"/>
          <w:szCs w:val="22"/>
          <w:lang w:val="en-GB"/>
        </w:rPr>
        <w:tab/>
      </w:r>
      <w:r w:rsidRPr="00B10664">
        <w:rPr>
          <w:rFonts w:ascii="Times New Roman" w:eastAsia="Times New Roman" w:hAnsi="Times New Roman" w:cs="Times New Roman"/>
          <w:sz w:val="22"/>
          <w:szCs w:val="22"/>
          <w:lang w:val="en-GB"/>
        </w:rPr>
        <w:t>Multiple Choice</w:t>
      </w:r>
    </w:p>
    <w:p w14:paraId="3DB9CA96" w14:textId="77777777" w:rsidR="00B10664" w:rsidRPr="00B10664" w:rsidRDefault="00B10664" w:rsidP="00154520">
      <w:pPr>
        <w:tabs>
          <w:tab w:val="left" w:pos="1861"/>
        </w:tabs>
        <w:rPr>
          <w:rFonts w:ascii="Times New Roman" w:hAnsi="Times New Roman" w:cs="Times New Roman"/>
          <w:sz w:val="22"/>
          <w:szCs w:val="22"/>
          <w:lang w:val="en-GB"/>
        </w:rPr>
      </w:pPr>
      <w:r w:rsidRPr="00B10664">
        <w:rPr>
          <w:rFonts w:ascii="Times New Roman" w:eastAsia="Times New Roman" w:hAnsi="Times New Roman" w:cs="Times New Roman"/>
          <w:i/>
          <w:iCs/>
          <w:sz w:val="22"/>
          <w:szCs w:val="22"/>
          <w:lang w:val="en-GB"/>
        </w:rPr>
        <w:t xml:space="preserve">KEYWORDS: </w:t>
      </w:r>
      <w:r w:rsidRPr="00B10664">
        <w:rPr>
          <w:rFonts w:ascii="Times New Roman" w:hAnsi="Times New Roman" w:cs="Times New Roman"/>
          <w:sz w:val="22"/>
          <w:szCs w:val="22"/>
          <w:lang w:val="en-GB"/>
        </w:rPr>
        <w:tab/>
      </w:r>
      <w:r w:rsidRPr="00B10664">
        <w:rPr>
          <w:rFonts w:ascii="Times New Roman" w:eastAsia="Times New Roman" w:hAnsi="Times New Roman" w:cs="Times New Roman"/>
          <w:sz w:val="22"/>
          <w:szCs w:val="22"/>
          <w:lang w:val="en-GB"/>
        </w:rPr>
        <w:t xml:space="preserve"> Higher Order</w:t>
      </w:r>
    </w:p>
    <w:p w14:paraId="1B9DBEE0" w14:textId="4EEE2020" w:rsidR="00B10664" w:rsidRPr="00B10664" w:rsidRDefault="00B10664" w:rsidP="00154520">
      <w:pPr>
        <w:tabs>
          <w:tab w:val="left" w:pos="1861"/>
        </w:tabs>
        <w:rPr>
          <w:rFonts w:ascii="Times New Roman" w:hAnsi="Times New Roman" w:cs="Times New Roman"/>
          <w:sz w:val="22"/>
          <w:szCs w:val="22"/>
          <w:lang w:val="en-GB"/>
        </w:rPr>
      </w:pPr>
      <w:r w:rsidRPr="00B10664">
        <w:rPr>
          <w:rFonts w:ascii="Times New Roman" w:eastAsia="Times New Roman" w:hAnsi="Times New Roman" w:cs="Times New Roman"/>
          <w:i/>
          <w:iCs/>
          <w:sz w:val="22"/>
          <w:szCs w:val="22"/>
          <w:lang w:val="en-GB"/>
        </w:rPr>
        <w:t xml:space="preserve">CUSTOMID: </w:t>
      </w:r>
      <w:r w:rsidRPr="00B10664">
        <w:rPr>
          <w:rFonts w:ascii="Times New Roman" w:hAnsi="Times New Roman" w:cs="Times New Roman"/>
          <w:sz w:val="22"/>
          <w:szCs w:val="22"/>
          <w:lang w:val="en-GB"/>
        </w:rPr>
        <w:tab/>
      </w:r>
      <w:r w:rsidRPr="00B10664">
        <w:rPr>
          <w:rFonts w:ascii="Times New Roman" w:eastAsia="Times New Roman" w:hAnsi="Times New Roman" w:cs="Times New Roman"/>
          <w:sz w:val="22"/>
          <w:szCs w:val="22"/>
          <w:lang w:val="en-GB"/>
        </w:rPr>
        <w:t>01-27</w:t>
      </w:r>
    </w:p>
    <w:p w14:paraId="0DB05DD0" w14:textId="77777777" w:rsidR="00B10664" w:rsidRPr="00B10664" w:rsidRDefault="00B10664" w:rsidP="00154520">
      <w:pPr>
        <w:rPr>
          <w:rFonts w:ascii="Times New Roman" w:hAnsi="Times New Roman" w:cs="Times New Roman"/>
          <w:sz w:val="22"/>
          <w:szCs w:val="22"/>
          <w:lang w:val="en-GB"/>
        </w:rPr>
      </w:pPr>
    </w:p>
    <w:p w14:paraId="420B9E26" w14:textId="77777777" w:rsidR="00B10664" w:rsidRPr="00B10664" w:rsidRDefault="00B10664" w:rsidP="00154520">
      <w:pPr>
        <w:spacing w:after="75"/>
        <w:ind w:left="113"/>
        <w:rPr>
          <w:rFonts w:ascii="Times New Roman" w:hAnsi="Times New Roman" w:cs="Times New Roman"/>
          <w:sz w:val="22"/>
          <w:szCs w:val="22"/>
          <w:lang w:val="en-GB"/>
        </w:rPr>
      </w:pPr>
    </w:p>
    <w:p w14:paraId="52BEEA60" w14:textId="3B35C34D" w:rsidR="00B10664" w:rsidRPr="00B10664" w:rsidRDefault="00B10664" w:rsidP="00154520">
      <w:pPr>
        <w:pStyle w:val="p"/>
        <w:rPr>
          <w:rFonts w:ascii="Times New Roman" w:hAnsi="Times New Roman" w:cs="Times New Roman"/>
          <w:sz w:val="22"/>
          <w:szCs w:val="22"/>
          <w:lang w:val="en-GB"/>
        </w:rPr>
      </w:pPr>
      <w:r w:rsidRPr="00B10664">
        <w:rPr>
          <w:rFonts w:ascii="Times New Roman" w:eastAsia="Times New Roman" w:hAnsi="Times New Roman" w:cs="Times New Roman"/>
          <w:sz w:val="22"/>
          <w:szCs w:val="22"/>
          <w:lang w:val="en-GB"/>
        </w:rPr>
        <w:t>28.</w:t>
      </w:r>
      <w:r w:rsidR="00091AF9">
        <w:rPr>
          <w:rFonts w:ascii="Times New Roman" w:eastAsia="Times New Roman" w:hAnsi="Times New Roman" w:cs="Times New Roman"/>
          <w:sz w:val="22"/>
          <w:szCs w:val="22"/>
          <w:lang w:val="en-GB"/>
        </w:rPr>
        <w:t xml:space="preserve"> </w:t>
      </w:r>
      <w:r w:rsidRPr="00B10664">
        <w:rPr>
          <w:rFonts w:ascii="Times New Roman" w:eastAsia="Times New Roman" w:hAnsi="Times New Roman" w:cs="Times New Roman"/>
          <w:sz w:val="22"/>
          <w:szCs w:val="22"/>
          <w:lang w:val="en-GB"/>
        </w:rPr>
        <w:t>Which of the following factors primarily drives food choices?</w:t>
      </w:r>
    </w:p>
    <w:p w14:paraId="01324529" w14:textId="18DE0D05" w:rsidR="00B10664" w:rsidRPr="00B10664" w:rsidRDefault="00B10664" w:rsidP="00154520">
      <w:pPr>
        <w:pStyle w:val="p"/>
        <w:tabs>
          <w:tab w:val="left" w:pos="400"/>
          <w:tab w:val="left" w:pos="640"/>
        </w:tabs>
        <w:rPr>
          <w:rFonts w:ascii="Times New Roman" w:hAnsi="Times New Roman" w:cs="Times New Roman"/>
          <w:sz w:val="22"/>
          <w:szCs w:val="22"/>
          <w:lang w:val="en-GB"/>
        </w:rPr>
      </w:pPr>
      <w:r w:rsidRPr="00B10664">
        <w:rPr>
          <w:rFonts w:ascii="Times New Roman" w:hAnsi="Times New Roman" w:cs="Times New Roman"/>
          <w:sz w:val="22"/>
          <w:szCs w:val="22"/>
          <w:lang w:val="en-GB"/>
        </w:rPr>
        <w:tab/>
      </w:r>
      <w:r w:rsidRPr="00B10664">
        <w:rPr>
          <w:rFonts w:ascii="Times New Roman" w:eastAsia="Times New Roman" w:hAnsi="Times New Roman" w:cs="Times New Roman"/>
          <w:sz w:val="22"/>
          <w:szCs w:val="22"/>
          <w:lang w:val="en-GB"/>
        </w:rPr>
        <w:t>a.</w:t>
      </w:r>
      <w:r w:rsidRPr="00B10664">
        <w:rPr>
          <w:rFonts w:ascii="Times New Roman" w:hAnsi="Times New Roman" w:cs="Times New Roman"/>
          <w:sz w:val="22"/>
          <w:szCs w:val="22"/>
          <w:lang w:val="en-GB"/>
        </w:rPr>
        <w:tab/>
      </w:r>
      <w:r w:rsidRPr="00B10664">
        <w:rPr>
          <w:rFonts w:ascii="Times New Roman" w:eastAsia="Times New Roman" w:hAnsi="Times New Roman" w:cs="Times New Roman"/>
          <w:sz w:val="22"/>
          <w:szCs w:val="22"/>
          <w:lang w:val="en-GB"/>
        </w:rPr>
        <w:t>genetics</w:t>
      </w:r>
    </w:p>
    <w:p w14:paraId="0093F909" w14:textId="1B761773" w:rsidR="00B10664" w:rsidRPr="00B10664" w:rsidRDefault="00B10664" w:rsidP="00154520">
      <w:pPr>
        <w:pStyle w:val="p"/>
        <w:tabs>
          <w:tab w:val="left" w:pos="400"/>
          <w:tab w:val="left" w:pos="640"/>
        </w:tabs>
        <w:rPr>
          <w:rFonts w:ascii="Times New Roman" w:hAnsi="Times New Roman" w:cs="Times New Roman"/>
          <w:sz w:val="22"/>
          <w:szCs w:val="22"/>
          <w:lang w:val="en-GB"/>
        </w:rPr>
      </w:pPr>
      <w:r w:rsidRPr="00B10664">
        <w:rPr>
          <w:rFonts w:ascii="Times New Roman" w:hAnsi="Times New Roman" w:cs="Times New Roman"/>
          <w:sz w:val="22"/>
          <w:szCs w:val="22"/>
          <w:lang w:val="en-GB"/>
        </w:rPr>
        <w:tab/>
      </w:r>
      <w:r w:rsidRPr="00B10664">
        <w:rPr>
          <w:rFonts w:ascii="Times New Roman" w:eastAsia="Times New Roman" w:hAnsi="Times New Roman" w:cs="Times New Roman"/>
          <w:sz w:val="22"/>
          <w:szCs w:val="22"/>
          <w:lang w:val="en-GB"/>
        </w:rPr>
        <w:t>b.</w:t>
      </w:r>
      <w:r w:rsidRPr="00B10664">
        <w:rPr>
          <w:rFonts w:ascii="Times New Roman" w:hAnsi="Times New Roman" w:cs="Times New Roman"/>
          <w:sz w:val="22"/>
          <w:szCs w:val="22"/>
          <w:lang w:val="en-GB"/>
        </w:rPr>
        <w:tab/>
      </w:r>
      <w:r w:rsidRPr="00B10664">
        <w:rPr>
          <w:rFonts w:ascii="Times New Roman" w:eastAsia="Times New Roman" w:hAnsi="Times New Roman" w:cs="Times New Roman"/>
          <w:sz w:val="22"/>
          <w:szCs w:val="22"/>
          <w:lang w:val="en-GB"/>
        </w:rPr>
        <w:t>convenience</w:t>
      </w:r>
    </w:p>
    <w:p w14:paraId="47C57828" w14:textId="4F7C61C4" w:rsidR="00B10664" w:rsidRPr="00B10664" w:rsidRDefault="00B10664" w:rsidP="00154520">
      <w:pPr>
        <w:pStyle w:val="p"/>
        <w:tabs>
          <w:tab w:val="left" w:pos="400"/>
          <w:tab w:val="left" w:pos="640"/>
        </w:tabs>
        <w:rPr>
          <w:rFonts w:ascii="Times New Roman" w:hAnsi="Times New Roman" w:cs="Times New Roman"/>
          <w:sz w:val="22"/>
          <w:szCs w:val="22"/>
          <w:lang w:val="en-GB"/>
        </w:rPr>
      </w:pPr>
      <w:r w:rsidRPr="00B10664">
        <w:rPr>
          <w:rFonts w:ascii="Times New Roman" w:hAnsi="Times New Roman" w:cs="Times New Roman"/>
          <w:sz w:val="22"/>
          <w:szCs w:val="22"/>
          <w:lang w:val="en-GB"/>
        </w:rPr>
        <w:tab/>
      </w:r>
      <w:r w:rsidRPr="00B10664">
        <w:rPr>
          <w:rFonts w:ascii="Times New Roman" w:eastAsia="Times New Roman" w:hAnsi="Times New Roman" w:cs="Times New Roman"/>
          <w:sz w:val="22"/>
          <w:szCs w:val="22"/>
          <w:lang w:val="en-GB"/>
        </w:rPr>
        <w:t>c.</w:t>
      </w:r>
      <w:r w:rsidRPr="00B10664">
        <w:rPr>
          <w:rFonts w:ascii="Times New Roman" w:hAnsi="Times New Roman" w:cs="Times New Roman"/>
          <w:sz w:val="22"/>
          <w:szCs w:val="22"/>
          <w:lang w:val="en-GB"/>
        </w:rPr>
        <w:tab/>
      </w:r>
      <w:r w:rsidRPr="00B10664">
        <w:rPr>
          <w:rFonts w:ascii="Times New Roman" w:eastAsia="Times New Roman" w:hAnsi="Times New Roman" w:cs="Times New Roman"/>
          <w:sz w:val="22"/>
          <w:szCs w:val="22"/>
          <w:lang w:val="en-GB"/>
        </w:rPr>
        <w:t>nutritional value</w:t>
      </w:r>
    </w:p>
    <w:p w14:paraId="7D9F6A1C" w14:textId="59B00F33" w:rsidR="00B10664" w:rsidRPr="00B10664" w:rsidRDefault="00B10664" w:rsidP="00154520">
      <w:pPr>
        <w:pStyle w:val="p"/>
        <w:tabs>
          <w:tab w:val="left" w:pos="400"/>
          <w:tab w:val="left" w:pos="640"/>
        </w:tabs>
        <w:rPr>
          <w:rFonts w:ascii="Times New Roman" w:hAnsi="Times New Roman" w:cs="Times New Roman"/>
          <w:sz w:val="22"/>
          <w:szCs w:val="22"/>
          <w:lang w:val="en-GB"/>
        </w:rPr>
      </w:pPr>
      <w:r w:rsidRPr="00B10664">
        <w:rPr>
          <w:rFonts w:ascii="Times New Roman" w:hAnsi="Times New Roman" w:cs="Times New Roman"/>
          <w:sz w:val="22"/>
          <w:szCs w:val="22"/>
          <w:lang w:val="en-GB"/>
        </w:rPr>
        <w:tab/>
      </w:r>
      <w:r w:rsidRPr="00B10664">
        <w:rPr>
          <w:rFonts w:ascii="Times New Roman" w:eastAsia="Times New Roman" w:hAnsi="Times New Roman" w:cs="Times New Roman"/>
          <w:sz w:val="22"/>
          <w:szCs w:val="22"/>
          <w:lang w:val="en-GB"/>
        </w:rPr>
        <w:t>d.</w:t>
      </w:r>
      <w:r w:rsidRPr="00B10664">
        <w:rPr>
          <w:rFonts w:ascii="Times New Roman" w:hAnsi="Times New Roman" w:cs="Times New Roman"/>
          <w:sz w:val="22"/>
          <w:szCs w:val="22"/>
          <w:lang w:val="en-GB"/>
        </w:rPr>
        <w:tab/>
      </w:r>
      <w:r w:rsidRPr="00B10664">
        <w:rPr>
          <w:rFonts w:ascii="Times New Roman" w:eastAsia="Times New Roman" w:hAnsi="Times New Roman" w:cs="Times New Roman"/>
          <w:sz w:val="22"/>
          <w:szCs w:val="22"/>
          <w:lang w:val="en-GB"/>
        </w:rPr>
        <w:t>climate of the country</w:t>
      </w:r>
    </w:p>
    <w:p w14:paraId="67B6A204" w14:textId="77777777" w:rsidR="00B10664" w:rsidRPr="00B10664" w:rsidRDefault="00B10664" w:rsidP="00154520">
      <w:pPr>
        <w:rPr>
          <w:rFonts w:ascii="Times New Roman" w:hAnsi="Times New Roman" w:cs="Times New Roman"/>
          <w:vanish/>
          <w:sz w:val="22"/>
          <w:szCs w:val="22"/>
          <w:lang w:val="en-GB"/>
        </w:rPr>
      </w:pPr>
    </w:p>
    <w:p w14:paraId="64725861" w14:textId="77777777" w:rsidR="00B10664" w:rsidRPr="00B10664" w:rsidRDefault="00B10664" w:rsidP="00154520">
      <w:pPr>
        <w:tabs>
          <w:tab w:val="left" w:pos="1861"/>
        </w:tabs>
        <w:rPr>
          <w:rFonts w:ascii="Times New Roman" w:hAnsi="Times New Roman" w:cs="Times New Roman"/>
          <w:sz w:val="22"/>
          <w:szCs w:val="22"/>
          <w:lang w:val="en-GB"/>
        </w:rPr>
      </w:pPr>
      <w:r w:rsidRPr="00B10664">
        <w:rPr>
          <w:rFonts w:ascii="Times New Roman" w:eastAsia="Times New Roman" w:hAnsi="Times New Roman" w:cs="Times New Roman"/>
          <w:i/>
          <w:iCs/>
          <w:sz w:val="22"/>
          <w:szCs w:val="22"/>
          <w:lang w:val="en-GB"/>
        </w:rPr>
        <w:t xml:space="preserve">ANS: </w:t>
      </w:r>
      <w:r w:rsidRPr="00B10664">
        <w:rPr>
          <w:rFonts w:ascii="Times New Roman" w:hAnsi="Times New Roman" w:cs="Times New Roman"/>
          <w:sz w:val="22"/>
          <w:szCs w:val="22"/>
          <w:lang w:val="en-GB"/>
        </w:rPr>
        <w:tab/>
      </w:r>
      <w:r w:rsidRPr="00B10664">
        <w:rPr>
          <w:rFonts w:ascii="Times New Roman" w:eastAsia="Times New Roman" w:hAnsi="Times New Roman" w:cs="Times New Roman"/>
          <w:sz w:val="22"/>
          <w:szCs w:val="22"/>
          <w:lang w:val="en-GB"/>
        </w:rPr>
        <w:t>b</w:t>
      </w:r>
    </w:p>
    <w:p w14:paraId="11B574C8" w14:textId="77777777" w:rsidR="00B10664" w:rsidRPr="00B10664" w:rsidRDefault="00B10664" w:rsidP="00154520">
      <w:pPr>
        <w:tabs>
          <w:tab w:val="left" w:pos="1861"/>
        </w:tabs>
        <w:rPr>
          <w:rFonts w:ascii="Times New Roman" w:hAnsi="Times New Roman" w:cs="Times New Roman"/>
          <w:sz w:val="22"/>
          <w:szCs w:val="22"/>
          <w:lang w:val="en-GB"/>
        </w:rPr>
      </w:pPr>
      <w:r w:rsidRPr="00B10664">
        <w:rPr>
          <w:rFonts w:ascii="Times New Roman" w:eastAsia="Times New Roman" w:hAnsi="Times New Roman" w:cs="Times New Roman"/>
          <w:i/>
          <w:iCs/>
          <w:sz w:val="22"/>
          <w:szCs w:val="22"/>
          <w:lang w:val="en-GB"/>
        </w:rPr>
        <w:t xml:space="preserve">PTS: </w:t>
      </w:r>
      <w:r w:rsidRPr="00B10664">
        <w:rPr>
          <w:rFonts w:ascii="Times New Roman" w:hAnsi="Times New Roman" w:cs="Times New Roman"/>
          <w:sz w:val="22"/>
          <w:szCs w:val="22"/>
          <w:lang w:val="en-GB"/>
        </w:rPr>
        <w:tab/>
      </w:r>
      <w:r w:rsidRPr="00B10664">
        <w:rPr>
          <w:rFonts w:ascii="Times New Roman" w:eastAsia="Times New Roman" w:hAnsi="Times New Roman" w:cs="Times New Roman"/>
          <w:sz w:val="22"/>
          <w:szCs w:val="22"/>
          <w:lang w:val="en-GB"/>
        </w:rPr>
        <w:t>1</w:t>
      </w:r>
    </w:p>
    <w:p w14:paraId="794DD393" w14:textId="77777777" w:rsidR="00B10664" w:rsidRPr="00B10664" w:rsidRDefault="00B10664" w:rsidP="00154520">
      <w:pPr>
        <w:tabs>
          <w:tab w:val="left" w:pos="1861"/>
        </w:tabs>
        <w:rPr>
          <w:rFonts w:ascii="Times New Roman" w:hAnsi="Times New Roman" w:cs="Times New Roman"/>
          <w:sz w:val="22"/>
          <w:szCs w:val="22"/>
          <w:lang w:val="en-GB"/>
        </w:rPr>
      </w:pPr>
      <w:r w:rsidRPr="00B10664">
        <w:rPr>
          <w:rFonts w:ascii="Times New Roman" w:eastAsia="Times New Roman" w:hAnsi="Times New Roman" w:cs="Times New Roman"/>
          <w:i/>
          <w:iCs/>
          <w:sz w:val="22"/>
          <w:szCs w:val="22"/>
          <w:lang w:val="en-GB"/>
        </w:rPr>
        <w:t xml:space="preserve">REF: </w:t>
      </w:r>
      <w:r w:rsidRPr="00B10664">
        <w:rPr>
          <w:rFonts w:ascii="Times New Roman" w:hAnsi="Times New Roman" w:cs="Times New Roman"/>
          <w:sz w:val="22"/>
          <w:szCs w:val="22"/>
          <w:lang w:val="en-GB"/>
        </w:rPr>
        <w:tab/>
      </w:r>
      <w:r w:rsidRPr="00B10664">
        <w:rPr>
          <w:rFonts w:ascii="Times New Roman" w:eastAsia="Times New Roman" w:hAnsi="Times New Roman" w:cs="Times New Roman"/>
          <w:sz w:val="22"/>
          <w:szCs w:val="22"/>
          <w:lang w:val="en-GB"/>
        </w:rPr>
        <w:t>Why People Choose Foods</w:t>
      </w:r>
    </w:p>
    <w:p w14:paraId="39BAB413" w14:textId="5244090B" w:rsidR="00B10664" w:rsidRPr="00B10664" w:rsidRDefault="00B10664" w:rsidP="00154520">
      <w:pPr>
        <w:tabs>
          <w:tab w:val="left" w:pos="1861"/>
        </w:tabs>
        <w:rPr>
          <w:rFonts w:ascii="Times New Roman" w:hAnsi="Times New Roman" w:cs="Times New Roman"/>
          <w:sz w:val="22"/>
          <w:szCs w:val="22"/>
          <w:lang w:val="en-GB"/>
        </w:rPr>
      </w:pPr>
      <w:r w:rsidRPr="00B10664">
        <w:rPr>
          <w:rFonts w:ascii="Times New Roman" w:eastAsia="Times New Roman" w:hAnsi="Times New Roman" w:cs="Times New Roman"/>
          <w:i/>
          <w:iCs/>
          <w:sz w:val="22"/>
          <w:szCs w:val="22"/>
          <w:lang w:val="en-GB"/>
        </w:rPr>
        <w:t xml:space="preserve">QUESTIONTYPE: </w:t>
      </w:r>
      <w:r w:rsidRPr="00B10664">
        <w:rPr>
          <w:rFonts w:ascii="Times New Roman" w:hAnsi="Times New Roman" w:cs="Times New Roman"/>
          <w:sz w:val="22"/>
          <w:szCs w:val="22"/>
          <w:lang w:val="en-GB"/>
        </w:rPr>
        <w:tab/>
      </w:r>
      <w:r w:rsidRPr="00B10664">
        <w:rPr>
          <w:rFonts w:ascii="Times New Roman" w:eastAsia="Times New Roman" w:hAnsi="Times New Roman" w:cs="Times New Roman"/>
          <w:sz w:val="22"/>
          <w:szCs w:val="22"/>
          <w:lang w:val="en-GB"/>
        </w:rPr>
        <w:t>Multiple Choice</w:t>
      </w:r>
    </w:p>
    <w:p w14:paraId="4A9B188A" w14:textId="77777777" w:rsidR="00B10664" w:rsidRPr="00B10664" w:rsidRDefault="00B10664" w:rsidP="00154520">
      <w:pPr>
        <w:tabs>
          <w:tab w:val="left" w:pos="1861"/>
        </w:tabs>
        <w:rPr>
          <w:rFonts w:ascii="Times New Roman" w:eastAsia="Times New Roman" w:hAnsi="Times New Roman" w:cs="Times New Roman"/>
          <w:sz w:val="22"/>
          <w:szCs w:val="22"/>
          <w:lang w:val="en-GB"/>
        </w:rPr>
      </w:pPr>
      <w:r w:rsidRPr="00B10664">
        <w:rPr>
          <w:rFonts w:ascii="Times New Roman" w:eastAsia="Times New Roman" w:hAnsi="Times New Roman" w:cs="Times New Roman"/>
          <w:i/>
          <w:iCs/>
          <w:sz w:val="22"/>
          <w:szCs w:val="22"/>
          <w:lang w:val="en-GB"/>
        </w:rPr>
        <w:t xml:space="preserve">KEYWORDS: </w:t>
      </w:r>
      <w:r w:rsidRPr="00B10664">
        <w:rPr>
          <w:rFonts w:ascii="Times New Roman" w:hAnsi="Times New Roman" w:cs="Times New Roman"/>
          <w:sz w:val="22"/>
          <w:szCs w:val="22"/>
          <w:lang w:val="en-GB"/>
        </w:rPr>
        <w:tab/>
      </w:r>
      <w:r w:rsidRPr="00B10664">
        <w:rPr>
          <w:rFonts w:ascii="Times New Roman" w:eastAsia="Times New Roman" w:hAnsi="Times New Roman" w:cs="Times New Roman"/>
          <w:sz w:val="22"/>
          <w:szCs w:val="22"/>
          <w:lang w:val="en-GB"/>
        </w:rPr>
        <w:t xml:space="preserve"> Higher Order</w:t>
      </w:r>
    </w:p>
    <w:p w14:paraId="3B094598" w14:textId="171BCBF5" w:rsidR="00B10664" w:rsidRPr="00B10664" w:rsidRDefault="00B10664" w:rsidP="00154520">
      <w:pPr>
        <w:tabs>
          <w:tab w:val="left" w:pos="1861"/>
        </w:tabs>
        <w:rPr>
          <w:rFonts w:ascii="Times New Roman" w:hAnsi="Times New Roman" w:cs="Times New Roman"/>
          <w:sz w:val="22"/>
          <w:szCs w:val="22"/>
          <w:lang w:val="en-GB"/>
        </w:rPr>
      </w:pPr>
      <w:r w:rsidRPr="00B10664">
        <w:rPr>
          <w:rFonts w:ascii="Times New Roman" w:eastAsia="Times New Roman" w:hAnsi="Times New Roman" w:cs="Times New Roman"/>
          <w:i/>
          <w:iCs/>
          <w:sz w:val="22"/>
          <w:szCs w:val="22"/>
          <w:lang w:val="en-GB"/>
        </w:rPr>
        <w:t xml:space="preserve">CUSTOMID: </w:t>
      </w:r>
      <w:r w:rsidRPr="00B10664">
        <w:rPr>
          <w:rFonts w:ascii="Times New Roman" w:hAnsi="Times New Roman" w:cs="Times New Roman"/>
          <w:sz w:val="22"/>
          <w:szCs w:val="22"/>
          <w:lang w:val="en-GB"/>
        </w:rPr>
        <w:tab/>
      </w:r>
      <w:r w:rsidRPr="00B10664">
        <w:rPr>
          <w:rFonts w:ascii="Times New Roman" w:eastAsia="Times New Roman" w:hAnsi="Times New Roman" w:cs="Times New Roman"/>
          <w:sz w:val="22"/>
          <w:szCs w:val="22"/>
          <w:lang w:val="en-GB"/>
        </w:rPr>
        <w:t>01-28</w:t>
      </w:r>
    </w:p>
    <w:p w14:paraId="6DBF9B6D" w14:textId="77777777" w:rsidR="00B10664" w:rsidRPr="00B10664" w:rsidRDefault="00B10664" w:rsidP="00154520">
      <w:pPr>
        <w:rPr>
          <w:rFonts w:ascii="Times New Roman" w:hAnsi="Times New Roman" w:cs="Times New Roman"/>
          <w:sz w:val="22"/>
          <w:szCs w:val="22"/>
          <w:lang w:val="en-GB"/>
        </w:rPr>
      </w:pPr>
    </w:p>
    <w:p w14:paraId="6ABAA22D" w14:textId="77777777" w:rsidR="00B10664" w:rsidRPr="00B10664" w:rsidRDefault="00B10664" w:rsidP="00154520">
      <w:pPr>
        <w:spacing w:after="75"/>
        <w:ind w:left="113"/>
        <w:rPr>
          <w:rFonts w:ascii="Times New Roman" w:hAnsi="Times New Roman" w:cs="Times New Roman"/>
          <w:sz w:val="22"/>
          <w:szCs w:val="22"/>
          <w:lang w:val="en-GB"/>
        </w:rPr>
      </w:pPr>
    </w:p>
    <w:p w14:paraId="14EC82AD" w14:textId="18922F47" w:rsidR="00B10664" w:rsidRPr="00B10664" w:rsidRDefault="00B10664" w:rsidP="00154520">
      <w:pPr>
        <w:pStyle w:val="p"/>
        <w:rPr>
          <w:rFonts w:ascii="Times New Roman" w:hAnsi="Times New Roman" w:cs="Times New Roman"/>
          <w:sz w:val="22"/>
          <w:szCs w:val="22"/>
          <w:lang w:val="en-GB"/>
        </w:rPr>
      </w:pPr>
      <w:r w:rsidRPr="00B10664">
        <w:rPr>
          <w:rFonts w:ascii="Times New Roman" w:eastAsia="Times New Roman" w:hAnsi="Times New Roman" w:cs="Times New Roman"/>
          <w:sz w:val="22"/>
          <w:szCs w:val="22"/>
          <w:lang w:val="en-GB"/>
        </w:rPr>
        <w:t>29.</w:t>
      </w:r>
      <w:r w:rsidR="00091AF9">
        <w:rPr>
          <w:rFonts w:ascii="Times New Roman" w:eastAsia="Times New Roman" w:hAnsi="Times New Roman" w:cs="Times New Roman"/>
          <w:sz w:val="22"/>
          <w:szCs w:val="22"/>
          <w:lang w:val="en-GB"/>
        </w:rPr>
        <w:t xml:space="preserve"> </w:t>
      </w:r>
      <w:r w:rsidRPr="00B10664">
        <w:rPr>
          <w:rFonts w:ascii="Times New Roman" w:eastAsia="Times New Roman" w:hAnsi="Times New Roman" w:cs="Times New Roman"/>
          <w:sz w:val="22"/>
          <w:szCs w:val="22"/>
          <w:lang w:val="en-GB"/>
        </w:rPr>
        <w:t>Which factor is driving food choice when an individual selects a food because the item is consumed by someone they admire?</w:t>
      </w:r>
    </w:p>
    <w:p w14:paraId="505DD0A8" w14:textId="7933070A" w:rsidR="00B10664" w:rsidRPr="00B10664" w:rsidRDefault="00B10664" w:rsidP="00154520">
      <w:pPr>
        <w:pStyle w:val="p"/>
        <w:tabs>
          <w:tab w:val="left" w:pos="400"/>
          <w:tab w:val="left" w:pos="640"/>
        </w:tabs>
        <w:rPr>
          <w:rFonts w:ascii="Times New Roman" w:hAnsi="Times New Roman" w:cs="Times New Roman"/>
          <w:sz w:val="22"/>
          <w:szCs w:val="22"/>
          <w:lang w:val="en-GB"/>
        </w:rPr>
      </w:pPr>
      <w:r w:rsidRPr="00B10664">
        <w:rPr>
          <w:rFonts w:ascii="Times New Roman" w:hAnsi="Times New Roman" w:cs="Times New Roman"/>
          <w:sz w:val="22"/>
          <w:szCs w:val="22"/>
          <w:lang w:val="en-GB"/>
        </w:rPr>
        <w:tab/>
      </w:r>
      <w:r w:rsidRPr="00B10664">
        <w:rPr>
          <w:rFonts w:ascii="Times New Roman" w:eastAsia="Times New Roman" w:hAnsi="Times New Roman" w:cs="Times New Roman"/>
          <w:sz w:val="22"/>
          <w:szCs w:val="22"/>
          <w:lang w:val="en-GB"/>
        </w:rPr>
        <w:t>a.</w:t>
      </w:r>
      <w:r w:rsidRPr="00B10664">
        <w:rPr>
          <w:rFonts w:ascii="Times New Roman" w:hAnsi="Times New Roman" w:cs="Times New Roman"/>
          <w:sz w:val="22"/>
          <w:szCs w:val="22"/>
          <w:lang w:val="en-GB"/>
        </w:rPr>
        <w:tab/>
      </w:r>
      <w:r w:rsidRPr="00B10664">
        <w:rPr>
          <w:rFonts w:ascii="Times New Roman" w:eastAsia="Times New Roman" w:hAnsi="Times New Roman" w:cs="Times New Roman"/>
          <w:sz w:val="22"/>
          <w:szCs w:val="22"/>
          <w:lang w:val="en-GB"/>
        </w:rPr>
        <w:t>values or beliefs</w:t>
      </w:r>
    </w:p>
    <w:p w14:paraId="3A1AA482" w14:textId="24080B2E" w:rsidR="00B10664" w:rsidRPr="00B10664" w:rsidRDefault="00B10664" w:rsidP="00154520">
      <w:pPr>
        <w:pStyle w:val="p"/>
        <w:tabs>
          <w:tab w:val="left" w:pos="400"/>
          <w:tab w:val="left" w:pos="640"/>
        </w:tabs>
        <w:rPr>
          <w:rFonts w:ascii="Times New Roman" w:hAnsi="Times New Roman" w:cs="Times New Roman"/>
          <w:sz w:val="22"/>
          <w:szCs w:val="22"/>
          <w:lang w:val="en-GB"/>
        </w:rPr>
      </w:pPr>
      <w:r w:rsidRPr="00B10664">
        <w:rPr>
          <w:rFonts w:ascii="Times New Roman" w:hAnsi="Times New Roman" w:cs="Times New Roman"/>
          <w:sz w:val="22"/>
          <w:szCs w:val="22"/>
          <w:lang w:val="en-GB"/>
        </w:rPr>
        <w:tab/>
      </w:r>
      <w:r w:rsidRPr="00B10664">
        <w:rPr>
          <w:rFonts w:ascii="Times New Roman" w:eastAsia="Times New Roman" w:hAnsi="Times New Roman" w:cs="Times New Roman"/>
          <w:sz w:val="22"/>
          <w:szCs w:val="22"/>
          <w:lang w:val="en-GB"/>
        </w:rPr>
        <w:t>b.</w:t>
      </w:r>
      <w:r w:rsidRPr="00B10664">
        <w:rPr>
          <w:rFonts w:ascii="Times New Roman" w:hAnsi="Times New Roman" w:cs="Times New Roman"/>
          <w:sz w:val="22"/>
          <w:szCs w:val="22"/>
          <w:lang w:val="en-GB"/>
        </w:rPr>
        <w:tab/>
      </w:r>
      <w:r w:rsidRPr="00B10664">
        <w:rPr>
          <w:rFonts w:ascii="Times New Roman" w:eastAsia="Times New Roman" w:hAnsi="Times New Roman" w:cs="Times New Roman"/>
          <w:sz w:val="22"/>
          <w:szCs w:val="22"/>
          <w:lang w:val="en-GB"/>
        </w:rPr>
        <w:t>positive associations</w:t>
      </w:r>
    </w:p>
    <w:p w14:paraId="2B25E326" w14:textId="4E5942C0" w:rsidR="00B10664" w:rsidRPr="00B10664" w:rsidRDefault="00B10664" w:rsidP="00154520">
      <w:pPr>
        <w:pStyle w:val="p"/>
        <w:tabs>
          <w:tab w:val="left" w:pos="400"/>
          <w:tab w:val="left" w:pos="640"/>
        </w:tabs>
        <w:rPr>
          <w:rFonts w:ascii="Times New Roman" w:hAnsi="Times New Roman" w:cs="Times New Roman"/>
          <w:sz w:val="22"/>
          <w:szCs w:val="22"/>
          <w:lang w:val="en-GB"/>
        </w:rPr>
      </w:pPr>
      <w:r w:rsidRPr="00B10664">
        <w:rPr>
          <w:rFonts w:ascii="Times New Roman" w:hAnsi="Times New Roman" w:cs="Times New Roman"/>
          <w:sz w:val="22"/>
          <w:szCs w:val="22"/>
          <w:lang w:val="en-GB"/>
        </w:rPr>
        <w:tab/>
      </w:r>
      <w:r w:rsidRPr="00B10664">
        <w:rPr>
          <w:rFonts w:ascii="Times New Roman" w:eastAsia="Times New Roman" w:hAnsi="Times New Roman" w:cs="Times New Roman"/>
          <w:sz w:val="22"/>
          <w:szCs w:val="22"/>
          <w:lang w:val="en-GB"/>
        </w:rPr>
        <w:t>c.</w:t>
      </w:r>
      <w:r w:rsidRPr="00B10664">
        <w:rPr>
          <w:rFonts w:ascii="Times New Roman" w:hAnsi="Times New Roman" w:cs="Times New Roman"/>
          <w:sz w:val="22"/>
          <w:szCs w:val="22"/>
          <w:lang w:val="en-GB"/>
        </w:rPr>
        <w:tab/>
      </w:r>
      <w:r w:rsidRPr="00B10664">
        <w:rPr>
          <w:rFonts w:ascii="Times New Roman" w:eastAsia="Times New Roman" w:hAnsi="Times New Roman" w:cs="Times New Roman"/>
          <w:sz w:val="22"/>
          <w:szCs w:val="22"/>
          <w:lang w:val="en-GB"/>
        </w:rPr>
        <w:t>social pressure</w:t>
      </w:r>
    </w:p>
    <w:p w14:paraId="6787ED10" w14:textId="4CD67C9B" w:rsidR="00B10664" w:rsidRPr="00B10664" w:rsidRDefault="00B10664" w:rsidP="00154520">
      <w:pPr>
        <w:pStyle w:val="p"/>
        <w:tabs>
          <w:tab w:val="left" w:pos="400"/>
          <w:tab w:val="left" w:pos="640"/>
        </w:tabs>
        <w:rPr>
          <w:rFonts w:ascii="Times New Roman" w:hAnsi="Times New Roman" w:cs="Times New Roman"/>
          <w:sz w:val="22"/>
          <w:szCs w:val="22"/>
          <w:lang w:val="en-GB"/>
        </w:rPr>
      </w:pPr>
      <w:r w:rsidRPr="00B10664">
        <w:rPr>
          <w:rFonts w:ascii="Times New Roman" w:hAnsi="Times New Roman" w:cs="Times New Roman"/>
          <w:sz w:val="22"/>
          <w:szCs w:val="22"/>
          <w:lang w:val="en-GB"/>
        </w:rPr>
        <w:tab/>
      </w:r>
      <w:r w:rsidRPr="00B10664">
        <w:rPr>
          <w:rFonts w:ascii="Times New Roman" w:eastAsia="Times New Roman" w:hAnsi="Times New Roman" w:cs="Times New Roman"/>
          <w:sz w:val="22"/>
          <w:szCs w:val="22"/>
          <w:lang w:val="en-GB"/>
        </w:rPr>
        <w:t>d.</w:t>
      </w:r>
      <w:r w:rsidRPr="00B10664">
        <w:rPr>
          <w:rFonts w:ascii="Times New Roman" w:hAnsi="Times New Roman" w:cs="Times New Roman"/>
          <w:sz w:val="22"/>
          <w:szCs w:val="22"/>
          <w:lang w:val="en-GB"/>
        </w:rPr>
        <w:tab/>
      </w:r>
      <w:r w:rsidRPr="00B10664">
        <w:rPr>
          <w:rFonts w:ascii="Times New Roman" w:eastAsia="Times New Roman" w:hAnsi="Times New Roman" w:cs="Times New Roman"/>
          <w:sz w:val="22"/>
          <w:szCs w:val="22"/>
          <w:lang w:val="en-GB"/>
        </w:rPr>
        <w:t>advertising</w:t>
      </w:r>
    </w:p>
    <w:p w14:paraId="649E6ADB" w14:textId="77777777" w:rsidR="00B10664" w:rsidRPr="00B10664" w:rsidRDefault="00B10664" w:rsidP="00154520">
      <w:pPr>
        <w:rPr>
          <w:rFonts w:ascii="Times New Roman" w:hAnsi="Times New Roman" w:cs="Times New Roman"/>
          <w:vanish/>
          <w:sz w:val="22"/>
          <w:szCs w:val="22"/>
          <w:lang w:val="en-GB"/>
        </w:rPr>
      </w:pPr>
    </w:p>
    <w:p w14:paraId="2C7650EA" w14:textId="77777777" w:rsidR="00B10664" w:rsidRPr="00B10664" w:rsidRDefault="00B10664" w:rsidP="00154520">
      <w:pPr>
        <w:tabs>
          <w:tab w:val="left" w:pos="1861"/>
        </w:tabs>
        <w:rPr>
          <w:rFonts w:ascii="Times New Roman" w:hAnsi="Times New Roman" w:cs="Times New Roman"/>
          <w:sz w:val="22"/>
          <w:szCs w:val="22"/>
          <w:lang w:val="en-GB"/>
        </w:rPr>
      </w:pPr>
      <w:r w:rsidRPr="00B10664">
        <w:rPr>
          <w:rFonts w:ascii="Times New Roman" w:eastAsia="Times New Roman" w:hAnsi="Times New Roman" w:cs="Times New Roman"/>
          <w:i/>
          <w:iCs/>
          <w:sz w:val="22"/>
          <w:szCs w:val="22"/>
          <w:lang w:val="en-GB"/>
        </w:rPr>
        <w:t xml:space="preserve">ANS: </w:t>
      </w:r>
      <w:r w:rsidRPr="00B10664">
        <w:rPr>
          <w:rFonts w:ascii="Times New Roman" w:hAnsi="Times New Roman" w:cs="Times New Roman"/>
          <w:sz w:val="22"/>
          <w:szCs w:val="22"/>
          <w:lang w:val="en-GB"/>
        </w:rPr>
        <w:tab/>
      </w:r>
      <w:r w:rsidRPr="00B10664">
        <w:rPr>
          <w:rFonts w:ascii="Times New Roman" w:eastAsia="Times New Roman" w:hAnsi="Times New Roman" w:cs="Times New Roman"/>
          <w:sz w:val="22"/>
          <w:szCs w:val="22"/>
          <w:lang w:val="en-GB"/>
        </w:rPr>
        <w:t>b</w:t>
      </w:r>
    </w:p>
    <w:p w14:paraId="520AF66D" w14:textId="77777777" w:rsidR="00B10664" w:rsidRPr="00B10664" w:rsidRDefault="00B10664" w:rsidP="00154520">
      <w:pPr>
        <w:tabs>
          <w:tab w:val="left" w:pos="1861"/>
        </w:tabs>
        <w:rPr>
          <w:rFonts w:ascii="Times New Roman" w:hAnsi="Times New Roman" w:cs="Times New Roman"/>
          <w:sz w:val="22"/>
          <w:szCs w:val="22"/>
          <w:lang w:val="en-GB"/>
        </w:rPr>
      </w:pPr>
      <w:r w:rsidRPr="00B10664">
        <w:rPr>
          <w:rFonts w:ascii="Times New Roman" w:eastAsia="Times New Roman" w:hAnsi="Times New Roman" w:cs="Times New Roman"/>
          <w:i/>
          <w:iCs/>
          <w:sz w:val="22"/>
          <w:szCs w:val="22"/>
          <w:lang w:val="en-GB"/>
        </w:rPr>
        <w:t xml:space="preserve">PTS: </w:t>
      </w:r>
      <w:r w:rsidRPr="00B10664">
        <w:rPr>
          <w:rFonts w:ascii="Times New Roman" w:hAnsi="Times New Roman" w:cs="Times New Roman"/>
          <w:sz w:val="22"/>
          <w:szCs w:val="22"/>
          <w:lang w:val="en-GB"/>
        </w:rPr>
        <w:tab/>
      </w:r>
      <w:r w:rsidRPr="00B10664">
        <w:rPr>
          <w:rFonts w:ascii="Times New Roman" w:eastAsia="Times New Roman" w:hAnsi="Times New Roman" w:cs="Times New Roman"/>
          <w:sz w:val="22"/>
          <w:szCs w:val="22"/>
          <w:lang w:val="en-GB"/>
        </w:rPr>
        <w:t>1</w:t>
      </w:r>
    </w:p>
    <w:p w14:paraId="099C9023" w14:textId="77777777" w:rsidR="00B10664" w:rsidRPr="00B10664" w:rsidRDefault="00B10664" w:rsidP="00154520">
      <w:pPr>
        <w:tabs>
          <w:tab w:val="left" w:pos="1861"/>
        </w:tabs>
        <w:rPr>
          <w:rFonts w:ascii="Times New Roman" w:hAnsi="Times New Roman" w:cs="Times New Roman"/>
          <w:sz w:val="22"/>
          <w:szCs w:val="22"/>
          <w:lang w:val="en-GB"/>
        </w:rPr>
      </w:pPr>
      <w:r w:rsidRPr="00B10664">
        <w:rPr>
          <w:rFonts w:ascii="Times New Roman" w:eastAsia="Times New Roman" w:hAnsi="Times New Roman" w:cs="Times New Roman"/>
          <w:i/>
          <w:iCs/>
          <w:sz w:val="22"/>
          <w:szCs w:val="22"/>
          <w:lang w:val="en-GB"/>
        </w:rPr>
        <w:t xml:space="preserve">REF: </w:t>
      </w:r>
      <w:r w:rsidRPr="00B10664">
        <w:rPr>
          <w:rFonts w:ascii="Times New Roman" w:hAnsi="Times New Roman" w:cs="Times New Roman"/>
          <w:sz w:val="22"/>
          <w:szCs w:val="22"/>
          <w:lang w:val="en-GB"/>
        </w:rPr>
        <w:tab/>
      </w:r>
      <w:r w:rsidRPr="00B10664">
        <w:rPr>
          <w:rFonts w:ascii="Times New Roman" w:eastAsia="Times New Roman" w:hAnsi="Times New Roman" w:cs="Times New Roman"/>
          <w:sz w:val="22"/>
          <w:szCs w:val="22"/>
          <w:lang w:val="en-GB"/>
        </w:rPr>
        <w:t>Why People Choose Foods</w:t>
      </w:r>
    </w:p>
    <w:p w14:paraId="56524EB4" w14:textId="5B773341" w:rsidR="00B10664" w:rsidRPr="00B10664" w:rsidRDefault="00B10664" w:rsidP="00154520">
      <w:pPr>
        <w:tabs>
          <w:tab w:val="left" w:pos="1861"/>
        </w:tabs>
        <w:rPr>
          <w:rFonts w:ascii="Times New Roman" w:hAnsi="Times New Roman" w:cs="Times New Roman"/>
          <w:sz w:val="22"/>
          <w:szCs w:val="22"/>
          <w:lang w:val="en-GB"/>
        </w:rPr>
      </w:pPr>
      <w:r w:rsidRPr="00B10664">
        <w:rPr>
          <w:rFonts w:ascii="Times New Roman" w:eastAsia="Times New Roman" w:hAnsi="Times New Roman" w:cs="Times New Roman"/>
          <w:i/>
          <w:iCs/>
          <w:sz w:val="22"/>
          <w:szCs w:val="22"/>
          <w:lang w:val="en-GB"/>
        </w:rPr>
        <w:t xml:space="preserve">QUESTIONTYPE: </w:t>
      </w:r>
      <w:r w:rsidRPr="00B10664">
        <w:rPr>
          <w:rFonts w:ascii="Times New Roman" w:hAnsi="Times New Roman" w:cs="Times New Roman"/>
          <w:sz w:val="22"/>
          <w:szCs w:val="22"/>
          <w:lang w:val="en-GB"/>
        </w:rPr>
        <w:tab/>
      </w:r>
      <w:r w:rsidRPr="00B10664">
        <w:rPr>
          <w:rFonts w:ascii="Times New Roman" w:eastAsia="Times New Roman" w:hAnsi="Times New Roman" w:cs="Times New Roman"/>
          <w:sz w:val="22"/>
          <w:szCs w:val="22"/>
          <w:lang w:val="en-GB"/>
        </w:rPr>
        <w:t>Multiple Choice</w:t>
      </w:r>
    </w:p>
    <w:p w14:paraId="2EA22DE0" w14:textId="77777777" w:rsidR="00B10664" w:rsidRPr="00B10664" w:rsidRDefault="00B10664" w:rsidP="00154520">
      <w:pPr>
        <w:tabs>
          <w:tab w:val="left" w:pos="1861"/>
        </w:tabs>
        <w:rPr>
          <w:rFonts w:ascii="Times New Roman" w:hAnsi="Times New Roman" w:cs="Times New Roman"/>
          <w:sz w:val="22"/>
          <w:szCs w:val="22"/>
          <w:lang w:val="en-GB"/>
        </w:rPr>
      </w:pPr>
      <w:r w:rsidRPr="00B10664">
        <w:rPr>
          <w:rFonts w:ascii="Times New Roman" w:eastAsia="Times New Roman" w:hAnsi="Times New Roman" w:cs="Times New Roman"/>
          <w:i/>
          <w:iCs/>
          <w:sz w:val="22"/>
          <w:szCs w:val="22"/>
          <w:lang w:val="en-GB"/>
        </w:rPr>
        <w:t xml:space="preserve">KEYWORDS: </w:t>
      </w:r>
      <w:r w:rsidRPr="00B10664">
        <w:rPr>
          <w:rFonts w:ascii="Times New Roman" w:hAnsi="Times New Roman" w:cs="Times New Roman"/>
          <w:sz w:val="22"/>
          <w:szCs w:val="22"/>
          <w:lang w:val="en-GB"/>
        </w:rPr>
        <w:tab/>
      </w:r>
      <w:r w:rsidRPr="00B10664">
        <w:rPr>
          <w:rFonts w:ascii="Times New Roman" w:eastAsia="Times New Roman" w:hAnsi="Times New Roman" w:cs="Times New Roman"/>
          <w:sz w:val="22"/>
          <w:szCs w:val="22"/>
          <w:lang w:val="en-GB"/>
        </w:rPr>
        <w:t xml:space="preserve"> Higher Order</w:t>
      </w:r>
    </w:p>
    <w:p w14:paraId="1EC6C617" w14:textId="06F62281" w:rsidR="00B10664" w:rsidRPr="00B10664" w:rsidRDefault="00B10664" w:rsidP="00154520">
      <w:pPr>
        <w:tabs>
          <w:tab w:val="left" w:pos="1861"/>
        </w:tabs>
        <w:rPr>
          <w:rFonts w:ascii="Times New Roman" w:hAnsi="Times New Roman" w:cs="Times New Roman"/>
          <w:sz w:val="22"/>
          <w:szCs w:val="22"/>
          <w:lang w:val="en-GB"/>
        </w:rPr>
      </w:pPr>
      <w:r w:rsidRPr="00B10664">
        <w:rPr>
          <w:rFonts w:ascii="Times New Roman" w:eastAsia="Times New Roman" w:hAnsi="Times New Roman" w:cs="Times New Roman"/>
          <w:i/>
          <w:iCs/>
          <w:sz w:val="22"/>
          <w:szCs w:val="22"/>
          <w:lang w:val="en-GB"/>
        </w:rPr>
        <w:t xml:space="preserve">CUSTOMID: </w:t>
      </w:r>
      <w:r w:rsidRPr="00B10664">
        <w:rPr>
          <w:rFonts w:ascii="Times New Roman" w:hAnsi="Times New Roman" w:cs="Times New Roman"/>
          <w:sz w:val="22"/>
          <w:szCs w:val="22"/>
          <w:lang w:val="en-GB"/>
        </w:rPr>
        <w:tab/>
      </w:r>
      <w:r w:rsidRPr="00B10664">
        <w:rPr>
          <w:rFonts w:ascii="Times New Roman" w:eastAsia="Times New Roman" w:hAnsi="Times New Roman" w:cs="Times New Roman"/>
          <w:sz w:val="22"/>
          <w:szCs w:val="22"/>
          <w:lang w:val="en-GB"/>
        </w:rPr>
        <w:t>01-29</w:t>
      </w:r>
    </w:p>
    <w:p w14:paraId="4AAA206B" w14:textId="77777777" w:rsidR="00B10664" w:rsidRPr="00B10664" w:rsidRDefault="00B10664" w:rsidP="00154520">
      <w:pPr>
        <w:rPr>
          <w:rFonts w:ascii="Times New Roman" w:hAnsi="Times New Roman" w:cs="Times New Roman"/>
          <w:sz w:val="22"/>
          <w:szCs w:val="22"/>
          <w:lang w:val="en-GB"/>
        </w:rPr>
      </w:pPr>
    </w:p>
    <w:p w14:paraId="7BAA8E52" w14:textId="77777777" w:rsidR="00B10664" w:rsidRPr="00B10664" w:rsidRDefault="00B10664" w:rsidP="00154520">
      <w:pPr>
        <w:spacing w:after="75"/>
        <w:ind w:left="113"/>
        <w:rPr>
          <w:rFonts w:ascii="Times New Roman" w:hAnsi="Times New Roman" w:cs="Times New Roman"/>
          <w:sz w:val="22"/>
          <w:szCs w:val="22"/>
          <w:lang w:val="en-GB"/>
        </w:rPr>
      </w:pPr>
    </w:p>
    <w:p w14:paraId="5922DDBE" w14:textId="3B2C6327" w:rsidR="00B10664" w:rsidRPr="00B10664" w:rsidRDefault="00B10664" w:rsidP="00154520">
      <w:pPr>
        <w:pStyle w:val="p"/>
        <w:rPr>
          <w:rFonts w:ascii="Times New Roman" w:hAnsi="Times New Roman" w:cs="Times New Roman"/>
          <w:sz w:val="22"/>
          <w:szCs w:val="22"/>
          <w:lang w:val="en-GB"/>
        </w:rPr>
      </w:pPr>
      <w:r w:rsidRPr="00B10664">
        <w:rPr>
          <w:rFonts w:ascii="Times New Roman" w:eastAsia="Times New Roman" w:hAnsi="Times New Roman" w:cs="Times New Roman"/>
          <w:sz w:val="22"/>
          <w:szCs w:val="22"/>
          <w:lang w:val="en-GB"/>
        </w:rPr>
        <w:t>30.</w:t>
      </w:r>
      <w:r w:rsidR="00091AF9">
        <w:rPr>
          <w:rFonts w:ascii="Times New Roman" w:eastAsia="Times New Roman" w:hAnsi="Times New Roman" w:cs="Times New Roman"/>
          <w:sz w:val="22"/>
          <w:szCs w:val="22"/>
          <w:lang w:val="en-GB"/>
        </w:rPr>
        <w:t xml:space="preserve"> </w:t>
      </w:r>
      <w:r w:rsidRPr="00B10664">
        <w:rPr>
          <w:rFonts w:ascii="Times New Roman" w:eastAsia="Times New Roman" w:hAnsi="Times New Roman" w:cs="Times New Roman"/>
          <w:sz w:val="22"/>
          <w:szCs w:val="22"/>
          <w:lang w:val="en-GB"/>
        </w:rPr>
        <w:t>In which type of study do the investigators not manipulate the study variables of interest but instead monitor them over time?</w:t>
      </w:r>
    </w:p>
    <w:p w14:paraId="29A1A8E7" w14:textId="7C7B5ED0" w:rsidR="00B10664" w:rsidRPr="00B10664" w:rsidRDefault="00B10664" w:rsidP="00154520">
      <w:pPr>
        <w:pStyle w:val="p"/>
        <w:tabs>
          <w:tab w:val="left" w:pos="400"/>
          <w:tab w:val="left" w:pos="640"/>
        </w:tabs>
        <w:rPr>
          <w:rFonts w:ascii="Times New Roman" w:hAnsi="Times New Roman" w:cs="Times New Roman"/>
          <w:sz w:val="22"/>
          <w:szCs w:val="22"/>
          <w:lang w:val="en-GB"/>
        </w:rPr>
      </w:pPr>
      <w:r w:rsidRPr="00B10664">
        <w:rPr>
          <w:rFonts w:ascii="Times New Roman" w:hAnsi="Times New Roman" w:cs="Times New Roman"/>
          <w:sz w:val="22"/>
          <w:szCs w:val="22"/>
          <w:lang w:val="en-GB"/>
        </w:rPr>
        <w:tab/>
      </w:r>
      <w:r w:rsidRPr="00B10664">
        <w:rPr>
          <w:rFonts w:ascii="Times New Roman" w:eastAsia="Times New Roman" w:hAnsi="Times New Roman" w:cs="Times New Roman"/>
          <w:sz w:val="22"/>
          <w:szCs w:val="22"/>
          <w:lang w:val="en-GB"/>
        </w:rPr>
        <w:t>a.</w:t>
      </w:r>
      <w:r w:rsidRPr="00B10664">
        <w:rPr>
          <w:rFonts w:ascii="Times New Roman" w:hAnsi="Times New Roman" w:cs="Times New Roman"/>
          <w:sz w:val="22"/>
          <w:szCs w:val="22"/>
          <w:lang w:val="en-GB"/>
        </w:rPr>
        <w:tab/>
      </w:r>
      <w:r w:rsidRPr="00B10664">
        <w:rPr>
          <w:rFonts w:ascii="Times New Roman" w:eastAsia="Times New Roman" w:hAnsi="Times New Roman" w:cs="Times New Roman"/>
          <w:sz w:val="22"/>
          <w:szCs w:val="22"/>
          <w:lang w:val="en-GB"/>
        </w:rPr>
        <w:t>cohort study</w:t>
      </w:r>
    </w:p>
    <w:p w14:paraId="39D96874" w14:textId="79FD736A" w:rsidR="00B10664" w:rsidRPr="00B10664" w:rsidRDefault="00B10664" w:rsidP="00154520">
      <w:pPr>
        <w:pStyle w:val="p"/>
        <w:tabs>
          <w:tab w:val="left" w:pos="400"/>
          <w:tab w:val="left" w:pos="640"/>
        </w:tabs>
        <w:rPr>
          <w:rFonts w:ascii="Times New Roman" w:hAnsi="Times New Roman" w:cs="Times New Roman"/>
          <w:sz w:val="22"/>
          <w:szCs w:val="22"/>
          <w:lang w:val="en-GB"/>
        </w:rPr>
      </w:pPr>
      <w:r w:rsidRPr="00B10664">
        <w:rPr>
          <w:rFonts w:ascii="Times New Roman" w:hAnsi="Times New Roman" w:cs="Times New Roman"/>
          <w:sz w:val="22"/>
          <w:szCs w:val="22"/>
          <w:lang w:val="en-GB"/>
        </w:rPr>
        <w:tab/>
      </w:r>
      <w:r w:rsidRPr="00B10664">
        <w:rPr>
          <w:rFonts w:ascii="Times New Roman" w:eastAsia="Times New Roman" w:hAnsi="Times New Roman" w:cs="Times New Roman"/>
          <w:sz w:val="22"/>
          <w:szCs w:val="22"/>
          <w:lang w:val="en-GB"/>
        </w:rPr>
        <w:t>b.</w:t>
      </w:r>
      <w:r w:rsidRPr="00B10664">
        <w:rPr>
          <w:rFonts w:ascii="Times New Roman" w:hAnsi="Times New Roman" w:cs="Times New Roman"/>
          <w:sz w:val="22"/>
          <w:szCs w:val="22"/>
          <w:lang w:val="en-GB"/>
        </w:rPr>
        <w:tab/>
      </w:r>
      <w:r w:rsidRPr="00B10664">
        <w:rPr>
          <w:rFonts w:ascii="Times New Roman" w:eastAsia="Times New Roman" w:hAnsi="Times New Roman" w:cs="Times New Roman"/>
          <w:sz w:val="22"/>
          <w:szCs w:val="22"/>
          <w:lang w:val="en-GB"/>
        </w:rPr>
        <w:t>case-control study</w:t>
      </w:r>
    </w:p>
    <w:p w14:paraId="64890F5E" w14:textId="711B5CA8" w:rsidR="00B10664" w:rsidRPr="00B10664" w:rsidRDefault="00B10664" w:rsidP="00154520">
      <w:pPr>
        <w:pStyle w:val="p"/>
        <w:tabs>
          <w:tab w:val="left" w:pos="400"/>
          <w:tab w:val="left" w:pos="640"/>
        </w:tabs>
        <w:rPr>
          <w:rFonts w:ascii="Times New Roman" w:hAnsi="Times New Roman" w:cs="Times New Roman"/>
          <w:sz w:val="22"/>
          <w:szCs w:val="22"/>
          <w:lang w:val="en-GB"/>
        </w:rPr>
      </w:pPr>
      <w:r w:rsidRPr="00B10664">
        <w:rPr>
          <w:rFonts w:ascii="Times New Roman" w:hAnsi="Times New Roman" w:cs="Times New Roman"/>
          <w:sz w:val="22"/>
          <w:szCs w:val="22"/>
          <w:lang w:val="en-GB"/>
        </w:rPr>
        <w:tab/>
      </w:r>
      <w:r w:rsidRPr="00B10664">
        <w:rPr>
          <w:rFonts w:ascii="Times New Roman" w:eastAsia="Times New Roman" w:hAnsi="Times New Roman" w:cs="Times New Roman"/>
          <w:sz w:val="22"/>
          <w:szCs w:val="22"/>
          <w:lang w:val="en-GB"/>
        </w:rPr>
        <w:t>c.</w:t>
      </w:r>
      <w:r w:rsidRPr="00B10664">
        <w:rPr>
          <w:rFonts w:ascii="Times New Roman" w:hAnsi="Times New Roman" w:cs="Times New Roman"/>
          <w:sz w:val="22"/>
          <w:szCs w:val="22"/>
          <w:lang w:val="en-GB"/>
        </w:rPr>
        <w:tab/>
      </w:r>
      <w:r w:rsidRPr="00B10664">
        <w:rPr>
          <w:rFonts w:ascii="Times New Roman" w:eastAsia="Times New Roman" w:hAnsi="Times New Roman" w:cs="Times New Roman"/>
          <w:sz w:val="22"/>
          <w:szCs w:val="22"/>
          <w:lang w:val="en-GB"/>
        </w:rPr>
        <w:t>epidemiological study</w:t>
      </w:r>
    </w:p>
    <w:p w14:paraId="791F7232" w14:textId="475A0C82" w:rsidR="00B10664" w:rsidRPr="00B10664" w:rsidRDefault="00B10664" w:rsidP="00154520">
      <w:pPr>
        <w:pStyle w:val="p"/>
        <w:tabs>
          <w:tab w:val="left" w:pos="400"/>
          <w:tab w:val="left" w:pos="640"/>
        </w:tabs>
        <w:rPr>
          <w:rFonts w:ascii="Times New Roman" w:hAnsi="Times New Roman" w:cs="Times New Roman"/>
          <w:sz w:val="22"/>
          <w:szCs w:val="22"/>
          <w:lang w:val="en-GB"/>
        </w:rPr>
      </w:pPr>
      <w:r w:rsidRPr="00B10664">
        <w:rPr>
          <w:rFonts w:ascii="Times New Roman" w:hAnsi="Times New Roman" w:cs="Times New Roman"/>
          <w:sz w:val="22"/>
          <w:szCs w:val="22"/>
          <w:lang w:val="en-GB"/>
        </w:rPr>
        <w:tab/>
      </w:r>
      <w:r w:rsidRPr="00B10664">
        <w:rPr>
          <w:rFonts w:ascii="Times New Roman" w:eastAsia="Times New Roman" w:hAnsi="Times New Roman" w:cs="Times New Roman"/>
          <w:sz w:val="22"/>
          <w:szCs w:val="22"/>
          <w:lang w:val="en-GB"/>
        </w:rPr>
        <w:t>d.</w:t>
      </w:r>
      <w:r w:rsidRPr="00B10664">
        <w:rPr>
          <w:rFonts w:ascii="Times New Roman" w:hAnsi="Times New Roman" w:cs="Times New Roman"/>
          <w:sz w:val="22"/>
          <w:szCs w:val="22"/>
          <w:lang w:val="en-GB"/>
        </w:rPr>
        <w:tab/>
      </w:r>
      <w:r w:rsidRPr="00B10664">
        <w:rPr>
          <w:rFonts w:ascii="Times New Roman" w:eastAsia="Times New Roman" w:hAnsi="Times New Roman" w:cs="Times New Roman"/>
          <w:sz w:val="22"/>
          <w:szCs w:val="22"/>
          <w:lang w:val="en-GB"/>
        </w:rPr>
        <w:t>community health survey</w:t>
      </w:r>
    </w:p>
    <w:p w14:paraId="466CDB54" w14:textId="77777777" w:rsidR="00B10664" w:rsidRPr="00B10664" w:rsidRDefault="00B10664" w:rsidP="00154520">
      <w:pPr>
        <w:rPr>
          <w:rFonts w:ascii="Times New Roman" w:hAnsi="Times New Roman" w:cs="Times New Roman"/>
          <w:vanish/>
          <w:sz w:val="22"/>
          <w:szCs w:val="22"/>
          <w:lang w:val="en-GB"/>
        </w:rPr>
      </w:pPr>
    </w:p>
    <w:p w14:paraId="59270666" w14:textId="77777777" w:rsidR="00B10664" w:rsidRPr="00B10664" w:rsidRDefault="00B10664" w:rsidP="00154520">
      <w:pPr>
        <w:tabs>
          <w:tab w:val="left" w:pos="1861"/>
        </w:tabs>
        <w:rPr>
          <w:rFonts w:ascii="Times New Roman" w:hAnsi="Times New Roman" w:cs="Times New Roman"/>
          <w:sz w:val="22"/>
          <w:szCs w:val="22"/>
          <w:lang w:val="en-GB"/>
        </w:rPr>
      </w:pPr>
      <w:r w:rsidRPr="00B10664">
        <w:rPr>
          <w:rFonts w:ascii="Times New Roman" w:eastAsia="Times New Roman" w:hAnsi="Times New Roman" w:cs="Times New Roman"/>
          <w:i/>
          <w:iCs/>
          <w:sz w:val="22"/>
          <w:szCs w:val="22"/>
          <w:lang w:val="en-GB"/>
        </w:rPr>
        <w:t xml:space="preserve">ANS: </w:t>
      </w:r>
      <w:r w:rsidRPr="00B10664">
        <w:rPr>
          <w:rFonts w:ascii="Times New Roman" w:hAnsi="Times New Roman" w:cs="Times New Roman"/>
          <w:sz w:val="22"/>
          <w:szCs w:val="22"/>
          <w:lang w:val="en-GB"/>
        </w:rPr>
        <w:tab/>
      </w:r>
      <w:r w:rsidRPr="00B10664">
        <w:rPr>
          <w:rFonts w:ascii="Times New Roman" w:eastAsia="Times New Roman" w:hAnsi="Times New Roman" w:cs="Times New Roman"/>
          <w:sz w:val="22"/>
          <w:szCs w:val="22"/>
          <w:lang w:val="en-GB"/>
        </w:rPr>
        <w:t>a</w:t>
      </w:r>
    </w:p>
    <w:p w14:paraId="492D4B93" w14:textId="77777777" w:rsidR="00B10664" w:rsidRPr="00B10664" w:rsidRDefault="00B10664" w:rsidP="00154520">
      <w:pPr>
        <w:tabs>
          <w:tab w:val="left" w:pos="1861"/>
        </w:tabs>
        <w:rPr>
          <w:rFonts w:ascii="Times New Roman" w:hAnsi="Times New Roman" w:cs="Times New Roman"/>
          <w:sz w:val="22"/>
          <w:szCs w:val="22"/>
          <w:lang w:val="en-GB"/>
        </w:rPr>
      </w:pPr>
      <w:r w:rsidRPr="00B10664">
        <w:rPr>
          <w:rFonts w:ascii="Times New Roman" w:eastAsia="Times New Roman" w:hAnsi="Times New Roman" w:cs="Times New Roman"/>
          <w:i/>
          <w:iCs/>
          <w:sz w:val="22"/>
          <w:szCs w:val="22"/>
          <w:lang w:val="en-GB"/>
        </w:rPr>
        <w:t xml:space="preserve">PTS: </w:t>
      </w:r>
      <w:r w:rsidRPr="00B10664">
        <w:rPr>
          <w:rFonts w:ascii="Times New Roman" w:hAnsi="Times New Roman" w:cs="Times New Roman"/>
          <w:sz w:val="22"/>
          <w:szCs w:val="22"/>
          <w:lang w:val="en-GB"/>
        </w:rPr>
        <w:tab/>
      </w:r>
      <w:r w:rsidRPr="00B10664">
        <w:rPr>
          <w:rFonts w:ascii="Times New Roman" w:eastAsia="Times New Roman" w:hAnsi="Times New Roman" w:cs="Times New Roman"/>
          <w:sz w:val="22"/>
          <w:szCs w:val="22"/>
          <w:lang w:val="en-GB"/>
        </w:rPr>
        <w:t>1</w:t>
      </w:r>
    </w:p>
    <w:p w14:paraId="69B91C0B" w14:textId="77777777" w:rsidR="00B10664" w:rsidRPr="00B10664" w:rsidRDefault="00B10664" w:rsidP="00154520">
      <w:pPr>
        <w:tabs>
          <w:tab w:val="left" w:pos="1861"/>
        </w:tabs>
        <w:rPr>
          <w:rFonts w:ascii="Times New Roman" w:eastAsia="Times New Roman" w:hAnsi="Times New Roman" w:cs="Times New Roman"/>
          <w:sz w:val="22"/>
          <w:szCs w:val="22"/>
          <w:lang w:val="en-GB"/>
        </w:rPr>
      </w:pPr>
      <w:r w:rsidRPr="00B10664">
        <w:rPr>
          <w:rFonts w:ascii="Times New Roman" w:eastAsia="Times New Roman" w:hAnsi="Times New Roman" w:cs="Times New Roman"/>
          <w:i/>
          <w:iCs/>
          <w:sz w:val="22"/>
          <w:szCs w:val="22"/>
          <w:lang w:val="en-GB"/>
        </w:rPr>
        <w:t xml:space="preserve">REF: </w:t>
      </w:r>
      <w:r w:rsidRPr="00B10664">
        <w:rPr>
          <w:rFonts w:ascii="Times New Roman" w:hAnsi="Times New Roman" w:cs="Times New Roman"/>
          <w:sz w:val="22"/>
          <w:szCs w:val="22"/>
          <w:lang w:val="en-GB"/>
        </w:rPr>
        <w:tab/>
      </w:r>
      <w:r w:rsidRPr="00B10664">
        <w:rPr>
          <w:rFonts w:ascii="Times New Roman" w:eastAsia="Times New Roman" w:hAnsi="Times New Roman" w:cs="Times New Roman"/>
          <w:sz w:val="22"/>
          <w:szCs w:val="22"/>
          <w:lang w:val="en-GB"/>
        </w:rPr>
        <w:t xml:space="preserve">What Nutrition Scientists Do </w:t>
      </w:r>
    </w:p>
    <w:p w14:paraId="7D75C36F" w14:textId="649EAD64" w:rsidR="00B10664" w:rsidRPr="00B10664" w:rsidRDefault="00B10664" w:rsidP="00154520">
      <w:pPr>
        <w:tabs>
          <w:tab w:val="left" w:pos="1861"/>
        </w:tabs>
        <w:rPr>
          <w:rFonts w:ascii="Times New Roman" w:hAnsi="Times New Roman" w:cs="Times New Roman"/>
          <w:sz w:val="22"/>
          <w:szCs w:val="22"/>
          <w:lang w:val="en-GB"/>
        </w:rPr>
      </w:pPr>
      <w:r w:rsidRPr="00B10664">
        <w:rPr>
          <w:rFonts w:ascii="Times New Roman" w:eastAsia="Times New Roman" w:hAnsi="Times New Roman" w:cs="Times New Roman"/>
          <w:i/>
          <w:iCs/>
          <w:sz w:val="22"/>
          <w:szCs w:val="22"/>
          <w:lang w:val="en-GB"/>
        </w:rPr>
        <w:t xml:space="preserve">QUESTIONTYPE: </w:t>
      </w:r>
      <w:r w:rsidRPr="00B10664">
        <w:rPr>
          <w:rFonts w:ascii="Times New Roman" w:hAnsi="Times New Roman" w:cs="Times New Roman"/>
          <w:sz w:val="22"/>
          <w:szCs w:val="22"/>
          <w:lang w:val="en-GB"/>
        </w:rPr>
        <w:tab/>
      </w:r>
      <w:r w:rsidRPr="00B10664">
        <w:rPr>
          <w:rFonts w:ascii="Times New Roman" w:eastAsia="Times New Roman" w:hAnsi="Times New Roman" w:cs="Times New Roman"/>
          <w:sz w:val="22"/>
          <w:szCs w:val="22"/>
          <w:lang w:val="en-GB"/>
        </w:rPr>
        <w:t>Multiple Choice</w:t>
      </w:r>
    </w:p>
    <w:p w14:paraId="29D779AE" w14:textId="77777777" w:rsidR="00B10664" w:rsidRPr="00B10664" w:rsidRDefault="00B10664" w:rsidP="00154520">
      <w:pPr>
        <w:tabs>
          <w:tab w:val="left" w:pos="1861"/>
        </w:tabs>
        <w:rPr>
          <w:rFonts w:ascii="Times New Roman" w:hAnsi="Times New Roman" w:cs="Times New Roman"/>
          <w:sz w:val="22"/>
          <w:szCs w:val="22"/>
          <w:lang w:val="en-GB"/>
        </w:rPr>
      </w:pPr>
      <w:r w:rsidRPr="00B10664">
        <w:rPr>
          <w:rFonts w:ascii="Times New Roman" w:eastAsia="Times New Roman" w:hAnsi="Times New Roman" w:cs="Times New Roman"/>
          <w:i/>
          <w:iCs/>
          <w:sz w:val="22"/>
          <w:szCs w:val="22"/>
          <w:lang w:val="en-GB"/>
        </w:rPr>
        <w:t xml:space="preserve">KEYWORDS: </w:t>
      </w:r>
      <w:r w:rsidRPr="00B10664">
        <w:rPr>
          <w:rFonts w:ascii="Times New Roman" w:hAnsi="Times New Roman" w:cs="Times New Roman"/>
          <w:sz w:val="22"/>
          <w:szCs w:val="22"/>
          <w:lang w:val="en-GB"/>
        </w:rPr>
        <w:tab/>
      </w:r>
      <w:r w:rsidRPr="00B10664">
        <w:rPr>
          <w:rFonts w:ascii="Times New Roman" w:eastAsia="Times New Roman" w:hAnsi="Times New Roman" w:cs="Times New Roman"/>
          <w:sz w:val="22"/>
          <w:szCs w:val="22"/>
          <w:lang w:val="en-GB"/>
        </w:rPr>
        <w:t xml:space="preserve"> Higher Order</w:t>
      </w:r>
    </w:p>
    <w:p w14:paraId="4A63C188" w14:textId="366ED12F" w:rsidR="00B10664" w:rsidRPr="00B10664" w:rsidRDefault="00B10664" w:rsidP="00154520">
      <w:pPr>
        <w:tabs>
          <w:tab w:val="left" w:pos="1861"/>
        </w:tabs>
        <w:rPr>
          <w:rFonts w:ascii="Times New Roman" w:hAnsi="Times New Roman" w:cs="Times New Roman"/>
          <w:sz w:val="22"/>
          <w:szCs w:val="22"/>
          <w:lang w:val="en-GB"/>
        </w:rPr>
      </w:pPr>
      <w:r w:rsidRPr="00B10664">
        <w:rPr>
          <w:rFonts w:ascii="Times New Roman" w:eastAsia="Times New Roman" w:hAnsi="Times New Roman" w:cs="Times New Roman"/>
          <w:i/>
          <w:iCs/>
          <w:sz w:val="22"/>
          <w:szCs w:val="22"/>
          <w:lang w:val="en-GB"/>
        </w:rPr>
        <w:t xml:space="preserve">CUSTOMID: </w:t>
      </w:r>
      <w:r w:rsidRPr="00B10664">
        <w:rPr>
          <w:rFonts w:ascii="Times New Roman" w:hAnsi="Times New Roman" w:cs="Times New Roman"/>
          <w:sz w:val="22"/>
          <w:szCs w:val="22"/>
          <w:lang w:val="en-GB"/>
        </w:rPr>
        <w:tab/>
      </w:r>
      <w:r w:rsidRPr="00B10664">
        <w:rPr>
          <w:rFonts w:ascii="Times New Roman" w:eastAsia="Times New Roman" w:hAnsi="Times New Roman" w:cs="Times New Roman"/>
          <w:sz w:val="22"/>
          <w:szCs w:val="22"/>
          <w:lang w:val="en-GB"/>
        </w:rPr>
        <w:t>01-30</w:t>
      </w:r>
    </w:p>
    <w:p w14:paraId="70045685" w14:textId="77777777" w:rsidR="00B10664" w:rsidRPr="00B10664" w:rsidRDefault="00B10664" w:rsidP="00154520">
      <w:pPr>
        <w:rPr>
          <w:rFonts w:ascii="Times New Roman" w:hAnsi="Times New Roman" w:cs="Times New Roman"/>
          <w:sz w:val="22"/>
          <w:szCs w:val="22"/>
          <w:lang w:val="en-GB"/>
        </w:rPr>
      </w:pPr>
    </w:p>
    <w:p w14:paraId="71781D88" w14:textId="77777777" w:rsidR="00B10664" w:rsidRPr="00B10664" w:rsidRDefault="00B10664" w:rsidP="00154520">
      <w:pPr>
        <w:spacing w:after="75"/>
        <w:ind w:left="113"/>
        <w:rPr>
          <w:rFonts w:ascii="Times New Roman" w:hAnsi="Times New Roman" w:cs="Times New Roman"/>
          <w:sz w:val="22"/>
          <w:szCs w:val="22"/>
          <w:lang w:val="en-GB"/>
        </w:rPr>
      </w:pPr>
    </w:p>
    <w:p w14:paraId="2811D5EE" w14:textId="30E49707" w:rsidR="00B10664" w:rsidRPr="00B10664" w:rsidRDefault="00B10664" w:rsidP="00154520">
      <w:pPr>
        <w:pStyle w:val="p"/>
        <w:rPr>
          <w:rFonts w:ascii="Times New Roman" w:hAnsi="Times New Roman" w:cs="Times New Roman"/>
          <w:sz w:val="22"/>
          <w:szCs w:val="22"/>
          <w:lang w:val="en-GB"/>
        </w:rPr>
      </w:pPr>
      <w:r w:rsidRPr="00B10664">
        <w:rPr>
          <w:rFonts w:ascii="Times New Roman" w:eastAsia="Times New Roman" w:hAnsi="Times New Roman" w:cs="Times New Roman"/>
          <w:sz w:val="22"/>
          <w:szCs w:val="22"/>
          <w:lang w:val="en-GB"/>
        </w:rPr>
        <w:lastRenderedPageBreak/>
        <w:t>31.</w:t>
      </w:r>
      <w:r w:rsidR="00091AF9">
        <w:rPr>
          <w:rFonts w:ascii="Times New Roman" w:eastAsia="Times New Roman" w:hAnsi="Times New Roman" w:cs="Times New Roman"/>
          <w:sz w:val="22"/>
          <w:szCs w:val="22"/>
          <w:lang w:val="en-GB"/>
        </w:rPr>
        <w:t xml:space="preserve"> </w:t>
      </w:r>
      <w:r w:rsidRPr="00B10664">
        <w:rPr>
          <w:rFonts w:ascii="Times New Roman" w:eastAsia="Times New Roman" w:hAnsi="Times New Roman" w:cs="Times New Roman"/>
          <w:sz w:val="22"/>
          <w:szCs w:val="22"/>
          <w:lang w:val="en-GB"/>
        </w:rPr>
        <w:t>What type of nutrition research design shows the effects of treatments?</w:t>
      </w:r>
    </w:p>
    <w:p w14:paraId="4F48D81D" w14:textId="1CF77B80" w:rsidR="00B10664" w:rsidRPr="00B10664" w:rsidRDefault="00B10664" w:rsidP="00154520">
      <w:pPr>
        <w:pStyle w:val="p"/>
        <w:tabs>
          <w:tab w:val="left" w:pos="400"/>
          <w:tab w:val="left" w:pos="640"/>
        </w:tabs>
        <w:rPr>
          <w:rFonts w:ascii="Times New Roman" w:hAnsi="Times New Roman" w:cs="Times New Roman"/>
          <w:sz w:val="22"/>
          <w:szCs w:val="22"/>
          <w:lang w:val="en-GB"/>
        </w:rPr>
      </w:pPr>
      <w:r w:rsidRPr="00B10664">
        <w:rPr>
          <w:rFonts w:ascii="Times New Roman" w:hAnsi="Times New Roman" w:cs="Times New Roman"/>
          <w:sz w:val="22"/>
          <w:szCs w:val="22"/>
          <w:lang w:val="en-GB"/>
        </w:rPr>
        <w:tab/>
      </w:r>
      <w:r w:rsidRPr="00B10664">
        <w:rPr>
          <w:rFonts w:ascii="Times New Roman" w:eastAsia="Times New Roman" w:hAnsi="Times New Roman" w:cs="Times New Roman"/>
          <w:sz w:val="22"/>
          <w:szCs w:val="22"/>
          <w:lang w:val="en-GB"/>
        </w:rPr>
        <w:t>a.</w:t>
      </w:r>
      <w:r w:rsidRPr="00B10664">
        <w:rPr>
          <w:rFonts w:ascii="Times New Roman" w:hAnsi="Times New Roman" w:cs="Times New Roman"/>
          <w:sz w:val="22"/>
          <w:szCs w:val="22"/>
          <w:lang w:val="en-GB"/>
        </w:rPr>
        <w:tab/>
      </w:r>
      <w:r w:rsidRPr="00B10664">
        <w:rPr>
          <w:rFonts w:ascii="Times New Roman" w:eastAsia="Times New Roman" w:hAnsi="Times New Roman" w:cs="Times New Roman"/>
          <w:sz w:val="22"/>
          <w:szCs w:val="22"/>
          <w:lang w:val="en-GB"/>
        </w:rPr>
        <w:t>randomized controlled trials</w:t>
      </w:r>
    </w:p>
    <w:p w14:paraId="3897A368" w14:textId="6A0C5B56" w:rsidR="00B10664" w:rsidRPr="00B10664" w:rsidRDefault="00B10664" w:rsidP="00154520">
      <w:pPr>
        <w:pStyle w:val="p"/>
        <w:tabs>
          <w:tab w:val="left" w:pos="400"/>
          <w:tab w:val="left" w:pos="640"/>
        </w:tabs>
        <w:rPr>
          <w:rFonts w:ascii="Times New Roman" w:hAnsi="Times New Roman" w:cs="Times New Roman"/>
          <w:sz w:val="22"/>
          <w:szCs w:val="22"/>
          <w:lang w:val="en-GB"/>
        </w:rPr>
      </w:pPr>
      <w:r w:rsidRPr="00B10664">
        <w:rPr>
          <w:rFonts w:ascii="Times New Roman" w:hAnsi="Times New Roman" w:cs="Times New Roman"/>
          <w:sz w:val="22"/>
          <w:szCs w:val="22"/>
          <w:lang w:val="en-GB"/>
        </w:rPr>
        <w:tab/>
      </w:r>
      <w:r w:rsidRPr="00B10664">
        <w:rPr>
          <w:rFonts w:ascii="Times New Roman" w:eastAsia="Times New Roman" w:hAnsi="Times New Roman" w:cs="Times New Roman"/>
          <w:sz w:val="22"/>
          <w:szCs w:val="22"/>
          <w:lang w:val="en-GB"/>
        </w:rPr>
        <w:t>b.</w:t>
      </w:r>
      <w:r w:rsidRPr="00B10664">
        <w:rPr>
          <w:rFonts w:ascii="Times New Roman" w:hAnsi="Times New Roman" w:cs="Times New Roman"/>
          <w:sz w:val="22"/>
          <w:szCs w:val="22"/>
          <w:lang w:val="en-GB"/>
        </w:rPr>
        <w:tab/>
      </w:r>
      <w:r w:rsidRPr="00B10664">
        <w:rPr>
          <w:rFonts w:ascii="Times New Roman" w:eastAsia="Times New Roman" w:hAnsi="Times New Roman" w:cs="Times New Roman"/>
          <w:sz w:val="22"/>
          <w:szCs w:val="22"/>
          <w:lang w:val="en-GB"/>
        </w:rPr>
        <w:t>epidemiological studies</w:t>
      </w:r>
    </w:p>
    <w:p w14:paraId="2C64A293" w14:textId="0F5F7C07" w:rsidR="00B10664" w:rsidRPr="00B10664" w:rsidRDefault="00B10664" w:rsidP="00154520">
      <w:pPr>
        <w:pStyle w:val="p"/>
        <w:tabs>
          <w:tab w:val="left" w:pos="400"/>
          <w:tab w:val="left" w:pos="640"/>
        </w:tabs>
        <w:rPr>
          <w:rFonts w:ascii="Times New Roman" w:hAnsi="Times New Roman" w:cs="Times New Roman"/>
          <w:sz w:val="22"/>
          <w:szCs w:val="22"/>
          <w:lang w:val="en-GB"/>
        </w:rPr>
      </w:pPr>
      <w:r w:rsidRPr="00B10664">
        <w:rPr>
          <w:rFonts w:ascii="Times New Roman" w:hAnsi="Times New Roman" w:cs="Times New Roman"/>
          <w:sz w:val="22"/>
          <w:szCs w:val="22"/>
          <w:lang w:val="en-GB"/>
        </w:rPr>
        <w:tab/>
      </w:r>
      <w:r w:rsidRPr="00B10664">
        <w:rPr>
          <w:rFonts w:ascii="Times New Roman" w:eastAsia="Times New Roman" w:hAnsi="Times New Roman" w:cs="Times New Roman"/>
          <w:sz w:val="22"/>
          <w:szCs w:val="22"/>
          <w:lang w:val="en-GB"/>
        </w:rPr>
        <w:t>c.</w:t>
      </w:r>
      <w:r w:rsidRPr="00B10664">
        <w:rPr>
          <w:rFonts w:ascii="Times New Roman" w:hAnsi="Times New Roman" w:cs="Times New Roman"/>
          <w:sz w:val="22"/>
          <w:szCs w:val="22"/>
          <w:lang w:val="en-GB"/>
        </w:rPr>
        <w:tab/>
      </w:r>
      <w:r w:rsidRPr="00B10664">
        <w:rPr>
          <w:rFonts w:ascii="Times New Roman" w:eastAsia="Times New Roman" w:hAnsi="Times New Roman" w:cs="Times New Roman"/>
          <w:sz w:val="22"/>
          <w:szCs w:val="22"/>
          <w:lang w:val="en-GB"/>
        </w:rPr>
        <w:t>blind experiments</w:t>
      </w:r>
    </w:p>
    <w:p w14:paraId="2BBDBA6B" w14:textId="0C16C441" w:rsidR="00B10664" w:rsidRPr="00B10664" w:rsidRDefault="00B10664" w:rsidP="00154520">
      <w:pPr>
        <w:pStyle w:val="p"/>
        <w:tabs>
          <w:tab w:val="left" w:pos="400"/>
          <w:tab w:val="left" w:pos="640"/>
        </w:tabs>
        <w:rPr>
          <w:rFonts w:ascii="Times New Roman" w:hAnsi="Times New Roman" w:cs="Times New Roman"/>
          <w:sz w:val="22"/>
          <w:szCs w:val="22"/>
          <w:lang w:val="en-GB"/>
        </w:rPr>
      </w:pPr>
      <w:r w:rsidRPr="00B10664">
        <w:rPr>
          <w:rFonts w:ascii="Times New Roman" w:hAnsi="Times New Roman" w:cs="Times New Roman"/>
          <w:sz w:val="22"/>
          <w:szCs w:val="22"/>
          <w:lang w:val="en-GB"/>
        </w:rPr>
        <w:tab/>
      </w:r>
      <w:r w:rsidRPr="00B10664">
        <w:rPr>
          <w:rFonts w:ascii="Times New Roman" w:eastAsia="Times New Roman" w:hAnsi="Times New Roman" w:cs="Times New Roman"/>
          <w:sz w:val="22"/>
          <w:szCs w:val="22"/>
          <w:lang w:val="en-GB"/>
        </w:rPr>
        <w:t>d.</w:t>
      </w:r>
      <w:r w:rsidRPr="00B10664">
        <w:rPr>
          <w:rFonts w:ascii="Times New Roman" w:hAnsi="Times New Roman" w:cs="Times New Roman"/>
          <w:sz w:val="22"/>
          <w:szCs w:val="22"/>
          <w:lang w:val="en-GB"/>
        </w:rPr>
        <w:tab/>
      </w:r>
      <w:r w:rsidRPr="00B10664">
        <w:rPr>
          <w:rFonts w:ascii="Times New Roman" w:eastAsia="Times New Roman" w:hAnsi="Times New Roman" w:cs="Times New Roman"/>
          <w:sz w:val="22"/>
          <w:szCs w:val="22"/>
          <w:lang w:val="en-GB"/>
        </w:rPr>
        <w:t>case studies</w:t>
      </w:r>
    </w:p>
    <w:p w14:paraId="28A56C9F" w14:textId="77777777" w:rsidR="00B10664" w:rsidRPr="00B10664" w:rsidRDefault="00B10664" w:rsidP="00154520">
      <w:pPr>
        <w:rPr>
          <w:rFonts w:ascii="Times New Roman" w:hAnsi="Times New Roman" w:cs="Times New Roman"/>
          <w:vanish/>
          <w:sz w:val="22"/>
          <w:szCs w:val="22"/>
          <w:lang w:val="en-GB"/>
        </w:rPr>
      </w:pPr>
    </w:p>
    <w:p w14:paraId="6D44C9C1" w14:textId="77777777" w:rsidR="00B10664" w:rsidRPr="00B10664" w:rsidRDefault="00B10664" w:rsidP="00154520">
      <w:pPr>
        <w:tabs>
          <w:tab w:val="left" w:pos="1861"/>
        </w:tabs>
        <w:rPr>
          <w:rFonts w:ascii="Times New Roman" w:hAnsi="Times New Roman" w:cs="Times New Roman"/>
          <w:sz w:val="22"/>
          <w:szCs w:val="22"/>
          <w:lang w:val="en-GB"/>
        </w:rPr>
      </w:pPr>
      <w:r w:rsidRPr="00B10664">
        <w:rPr>
          <w:rFonts w:ascii="Times New Roman" w:eastAsia="Times New Roman" w:hAnsi="Times New Roman" w:cs="Times New Roman"/>
          <w:i/>
          <w:iCs/>
          <w:sz w:val="22"/>
          <w:szCs w:val="22"/>
          <w:lang w:val="en-GB"/>
        </w:rPr>
        <w:t xml:space="preserve">ANS: </w:t>
      </w:r>
      <w:r w:rsidRPr="00B10664">
        <w:rPr>
          <w:rFonts w:ascii="Times New Roman" w:hAnsi="Times New Roman" w:cs="Times New Roman"/>
          <w:sz w:val="22"/>
          <w:szCs w:val="22"/>
          <w:lang w:val="en-GB"/>
        </w:rPr>
        <w:tab/>
      </w:r>
      <w:r w:rsidRPr="00B10664">
        <w:rPr>
          <w:rFonts w:ascii="Times New Roman" w:eastAsia="Times New Roman" w:hAnsi="Times New Roman" w:cs="Times New Roman"/>
          <w:sz w:val="22"/>
          <w:szCs w:val="22"/>
          <w:lang w:val="en-GB"/>
        </w:rPr>
        <w:t>a</w:t>
      </w:r>
    </w:p>
    <w:p w14:paraId="02FCE196" w14:textId="77777777" w:rsidR="00B10664" w:rsidRPr="00B10664" w:rsidRDefault="00B10664" w:rsidP="00154520">
      <w:pPr>
        <w:tabs>
          <w:tab w:val="left" w:pos="1861"/>
        </w:tabs>
        <w:rPr>
          <w:rFonts w:ascii="Times New Roman" w:hAnsi="Times New Roman" w:cs="Times New Roman"/>
          <w:sz w:val="22"/>
          <w:szCs w:val="22"/>
          <w:lang w:val="en-GB"/>
        </w:rPr>
      </w:pPr>
      <w:r w:rsidRPr="00B10664">
        <w:rPr>
          <w:rFonts w:ascii="Times New Roman" w:eastAsia="Times New Roman" w:hAnsi="Times New Roman" w:cs="Times New Roman"/>
          <w:i/>
          <w:iCs/>
          <w:sz w:val="22"/>
          <w:szCs w:val="22"/>
          <w:lang w:val="en-GB"/>
        </w:rPr>
        <w:t xml:space="preserve">PTS: </w:t>
      </w:r>
      <w:r w:rsidRPr="00B10664">
        <w:rPr>
          <w:rFonts w:ascii="Times New Roman" w:hAnsi="Times New Roman" w:cs="Times New Roman"/>
          <w:sz w:val="22"/>
          <w:szCs w:val="22"/>
          <w:lang w:val="en-GB"/>
        </w:rPr>
        <w:tab/>
      </w:r>
      <w:r w:rsidRPr="00B10664">
        <w:rPr>
          <w:rFonts w:ascii="Times New Roman" w:eastAsia="Times New Roman" w:hAnsi="Times New Roman" w:cs="Times New Roman"/>
          <w:sz w:val="22"/>
          <w:szCs w:val="22"/>
          <w:lang w:val="en-GB"/>
        </w:rPr>
        <w:t>1</w:t>
      </w:r>
    </w:p>
    <w:p w14:paraId="3A66DD55" w14:textId="77777777" w:rsidR="00B10664" w:rsidRPr="00B10664" w:rsidRDefault="00B10664" w:rsidP="00154520">
      <w:pPr>
        <w:tabs>
          <w:tab w:val="left" w:pos="1861"/>
        </w:tabs>
        <w:rPr>
          <w:rFonts w:ascii="Times New Roman" w:eastAsia="Times New Roman" w:hAnsi="Times New Roman" w:cs="Times New Roman"/>
          <w:sz w:val="22"/>
          <w:szCs w:val="22"/>
          <w:lang w:val="en-GB"/>
        </w:rPr>
      </w:pPr>
      <w:r w:rsidRPr="00B10664">
        <w:rPr>
          <w:rFonts w:ascii="Times New Roman" w:eastAsia="Times New Roman" w:hAnsi="Times New Roman" w:cs="Times New Roman"/>
          <w:i/>
          <w:iCs/>
          <w:sz w:val="22"/>
          <w:szCs w:val="22"/>
          <w:lang w:val="en-GB"/>
        </w:rPr>
        <w:t xml:space="preserve">REF: </w:t>
      </w:r>
      <w:r w:rsidRPr="00B10664">
        <w:rPr>
          <w:rFonts w:ascii="Times New Roman" w:hAnsi="Times New Roman" w:cs="Times New Roman"/>
          <w:sz w:val="22"/>
          <w:szCs w:val="22"/>
          <w:lang w:val="en-GB"/>
        </w:rPr>
        <w:tab/>
      </w:r>
      <w:r w:rsidRPr="00B10664">
        <w:rPr>
          <w:rFonts w:ascii="Times New Roman" w:eastAsia="Times New Roman" w:hAnsi="Times New Roman" w:cs="Times New Roman"/>
          <w:sz w:val="22"/>
          <w:szCs w:val="22"/>
          <w:lang w:val="en-GB"/>
        </w:rPr>
        <w:t>What Nutrition Scientists Do</w:t>
      </w:r>
    </w:p>
    <w:p w14:paraId="1745D54F" w14:textId="6073A10B" w:rsidR="00B10664" w:rsidRPr="00B10664" w:rsidRDefault="00B10664" w:rsidP="00154520">
      <w:pPr>
        <w:tabs>
          <w:tab w:val="left" w:pos="1861"/>
        </w:tabs>
        <w:rPr>
          <w:rFonts w:ascii="Times New Roman" w:hAnsi="Times New Roman" w:cs="Times New Roman"/>
          <w:sz w:val="22"/>
          <w:szCs w:val="22"/>
          <w:lang w:val="en-GB"/>
        </w:rPr>
      </w:pPr>
      <w:r w:rsidRPr="00B10664">
        <w:rPr>
          <w:rFonts w:ascii="Times New Roman" w:eastAsia="Times New Roman" w:hAnsi="Times New Roman" w:cs="Times New Roman"/>
          <w:i/>
          <w:iCs/>
          <w:sz w:val="22"/>
          <w:szCs w:val="22"/>
          <w:lang w:val="en-GB"/>
        </w:rPr>
        <w:t xml:space="preserve">QUESTIONTYPE: </w:t>
      </w:r>
      <w:r w:rsidRPr="00B10664">
        <w:rPr>
          <w:rFonts w:ascii="Times New Roman" w:hAnsi="Times New Roman" w:cs="Times New Roman"/>
          <w:sz w:val="22"/>
          <w:szCs w:val="22"/>
          <w:lang w:val="en-GB"/>
        </w:rPr>
        <w:tab/>
      </w:r>
      <w:r w:rsidRPr="00B10664">
        <w:rPr>
          <w:rFonts w:ascii="Times New Roman" w:eastAsia="Times New Roman" w:hAnsi="Times New Roman" w:cs="Times New Roman"/>
          <w:sz w:val="22"/>
          <w:szCs w:val="22"/>
          <w:lang w:val="en-GB"/>
        </w:rPr>
        <w:t>Multiple Choice</w:t>
      </w:r>
    </w:p>
    <w:p w14:paraId="6D14F07E" w14:textId="77777777" w:rsidR="00B10664" w:rsidRPr="00B10664" w:rsidRDefault="00B10664" w:rsidP="00154520">
      <w:pPr>
        <w:tabs>
          <w:tab w:val="left" w:pos="1861"/>
        </w:tabs>
        <w:rPr>
          <w:rFonts w:ascii="Times New Roman" w:hAnsi="Times New Roman" w:cs="Times New Roman"/>
          <w:sz w:val="22"/>
          <w:szCs w:val="22"/>
          <w:lang w:val="en-GB"/>
        </w:rPr>
      </w:pPr>
      <w:r w:rsidRPr="00B10664">
        <w:rPr>
          <w:rFonts w:ascii="Times New Roman" w:eastAsia="Times New Roman" w:hAnsi="Times New Roman" w:cs="Times New Roman"/>
          <w:i/>
          <w:iCs/>
          <w:sz w:val="22"/>
          <w:szCs w:val="22"/>
          <w:lang w:val="en-GB"/>
        </w:rPr>
        <w:t xml:space="preserve">KEYWORDS: </w:t>
      </w:r>
      <w:r w:rsidRPr="00B10664">
        <w:rPr>
          <w:rFonts w:ascii="Times New Roman" w:hAnsi="Times New Roman" w:cs="Times New Roman"/>
          <w:sz w:val="22"/>
          <w:szCs w:val="22"/>
          <w:lang w:val="en-GB"/>
        </w:rPr>
        <w:tab/>
      </w:r>
      <w:r w:rsidRPr="00B10664">
        <w:rPr>
          <w:rFonts w:ascii="Times New Roman" w:eastAsia="Times New Roman" w:hAnsi="Times New Roman" w:cs="Times New Roman"/>
          <w:sz w:val="22"/>
          <w:szCs w:val="22"/>
          <w:lang w:val="en-GB"/>
        </w:rPr>
        <w:t xml:space="preserve"> Higher Order</w:t>
      </w:r>
    </w:p>
    <w:p w14:paraId="575B05D6" w14:textId="4EF5FC03" w:rsidR="00B10664" w:rsidRPr="00B10664" w:rsidRDefault="00B10664" w:rsidP="00154520">
      <w:pPr>
        <w:tabs>
          <w:tab w:val="left" w:pos="1861"/>
        </w:tabs>
        <w:rPr>
          <w:rFonts w:ascii="Times New Roman" w:hAnsi="Times New Roman" w:cs="Times New Roman"/>
          <w:sz w:val="22"/>
          <w:szCs w:val="22"/>
          <w:lang w:val="en-GB"/>
        </w:rPr>
      </w:pPr>
      <w:r w:rsidRPr="00B10664">
        <w:rPr>
          <w:rFonts w:ascii="Times New Roman" w:eastAsia="Times New Roman" w:hAnsi="Times New Roman" w:cs="Times New Roman"/>
          <w:i/>
          <w:iCs/>
          <w:sz w:val="22"/>
          <w:szCs w:val="22"/>
          <w:lang w:val="en-GB"/>
        </w:rPr>
        <w:t xml:space="preserve">CUSTOMID: </w:t>
      </w:r>
      <w:r w:rsidRPr="00B10664">
        <w:rPr>
          <w:rFonts w:ascii="Times New Roman" w:hAnsi="Times New Roman" w:cs="Times New Roman"/>
          <w:sz w:val="22"/>
          <w:szCs w:val="22"/>
          <w:lang w:val="en-GB"/>
        </w:rPr>
        <w:tab/>
      </w:r>
      <w:r w:rsidRPr="00B10664">
        <w:rPr>
          <w:rFonts w:ascii="Times New Roman" w:eastAsia="Times New Roman" w:hAnsi="Times New Roman" w:cs="Times New Roman"/>
          <w:sz w:val="22"/>
          <w:szCs w:val="22"/>
          <w:lang w:val="en-GB"/>
        </w:rPr>
        <w:t>01-31</w:t>
      </w:r>
    </w:p>
    <w:p w14:paraId="59FBCA84" w14:textId="77777777" w:rsidR="00B10664" w:rsidRPr="00B10664" w:rsidRDefault="00B10664" w:rsidP="00154520">
      <w:pPr>
        <w:rPr>
          <w:rFonts w:ascii="Times New Roman" w:hAnsi="Times New Roman" w:cs="Times New Roman"/>
          <w:sz w:val="22"/>
          <w:szCs w:val="22"/>
          <w:lang w:val="en-GB"/>
        </w:rPr>
      </w:pPr>
    </w:p>
    <w:p w14:paraId="2B9519BF" w14:textId="77777777" w:rsidR="00B10664" w:rsidRPr="00B10664" w:rsidRDefault="00B10664" w:rsidP="00154520">
      <w:pPr>
        <w:spacing w:after="75"/>
        <w:ind w:left="113"/>
        <w:rPr>
          <w:rFonts w:ascii="Times New Roman" w:hAnsi="Times New Roman" w:cs="Times New Roman"/>
          <w:sz w:val="22"/>
          <w:szCs w:val="22"/>
          <w:lang w:val="en-GB"/>
        </w:rPr>
      </w:pPr>
    </w:p>
    <w:p w14:paraId="12098E87" w14:textId="4C82A270" w:rsidR="00B10664" w:rsidRPr="00B10664" w:rsidRDefault="00B10664" w:rsidP="00154520">
      <w:pPr>
        <w:pStyle w:val="p"/>
        <w:rPr>
          <w:rFonts w:ascii="Times New Roman" w:hAnsi="Times New Roman" w:cs="Times New Roman"/>
          <w:sz w:val="22"/>
          <w:szCs w:val="22"/>
          <w:lang w:val="en-GB"/>
        </w:rPr>
      </w:pPr>
      <w:r w:rsidRPr="00B10664">
        <w:rPr>
          <w:rFonts w:ascii="Times New Roman" w:eastAsia="Times New Roman" w:hAnsi="Times New Roman" w:cs="Times New Roman"/>
          <w:sz w:val="22"/>
          <w:szCs w:val="22"/>
          <w:lang w:val="en-GB"/>
        </w:rPr>
        <w:t>32.</w:t>
      </w:r>
      <w:r w:rsidR="00091AF9">
        <w:rPr>
          <w:rFonts w:ascii="Times New Roman" w:eastAsia="Times New Roman" w:hAnsi="Times New Roman" w:cs="Times New Roman"/>
          <w:sz w:val="22"/>
          <w:szCs w:val="22"/>
          <w:lang w:val="en-GB"/>
        </w:rPr>
        <w:t xml:space="preserve"> </w:t>
      </w:r>
      <w:r w:rsidRPr="00B10664">
        <w:rPr>
          <w:rFonts w:ascii="Times New Roman" w:eastAsia="Times New Roman" w:hAnsi="Times New Roman" w:cs="Times New Roman"/>
          <w:sz w:val="22"/>
          <w:szCs w:val="22"/>
          <w:lang w:val="en-GB"/>
        </w:rPr>
        <w:t>What type of research looks for correlations between dietary habits and disease incidence in a population?</w:t>
      </w:r>
    </w:p>
    <w:p w14:paraId="13AD983A" w14:textId="569CE98C" w:rsidR="00B10664" w:rsidRPr="00B10664" w:rsidRDefault="00B10664" w:rsidP="00154520">
      <w:pPr>
        <w:pStyle w:val="p"/>
        <w:tabs>
          <w:tab w:val="left" w:pos="400"/>
          <w:tab w:val="left" w:pos="640"/>
        </w:tabs>
        <w:rPr>
          <w:rFonts w:ascii="Times New Roman" w:hAnsi="Times New Roman" w:cs="Times New Roman"/>
          <w:sz w:val="22"/>
          <w:szCs w:val="22"/>
          <w:lang w:val="en-GB"/>
        </w:rPr>
      </w:pPr>
      <w:r w:rsidRPr="00B10664">
        <w:rPr>
          <w:rFonts w:ascii="Times New Roman" w:hAnsi="Times New Roman" w:cs="Times New Roman"/>
          <w:sz w:val="22"/>
          <w:szCs w:val="22"/>
          <w:lang w:val="en-GB"/>
        </w:rPr>
        <w:tab/>
      </w:r>
      <w:r w:rsidRPr="00B10664">
        <w:rPr>
          <w:rFonts w:ascii="Times New Roman" w:eastAsia="Times New Roman" w:hAnsi="Times New Roman" w:cs="Times New Roman"/>
          <w:sz w:val="22"/>
          <w:szCs w:val="22"/>
          <w:lang w:val="en-GB"/>
        </w:rPr>
        <w:t>a.</w:t>
      </w:r>
      <w:r w:rsidRPr="00B10664">
        <w:rPr>
          <w:rFonts w:ascii="Times New Roman" w:hAnsi="Times New Roman" w:cs="Times New Roman"/>
          <w:sz w:val="22"/>
          <w:szCs w:val="22"/>
          <w:lang w:val="en-GB"/>
        </w:rPr>
        <w:tab/>
      </w:r>
      <w:r w:rsidRPr="00B10664">
        <w:rPr>
          <w:rFonts w:ascii="Times New Roman" w:eastAsia="Times New Roman" w:hAnsi="Times New Roman" w:cs="Times New Roman"/>
          <w:sz w:val="22"/>
          <w:szCs w:val="22"/>
          <w:lang w:val="en-GB"/>
        </w:rPr>
        <w:t>epidemiological study</w:t>
      </w:r>
    </w:p>
    <w:p w14:paraId="05B5B1FB" w14:textId="2FD34F27" w:rsidR="00B10664" w:rsidRPr="00B10664" w:rsidRDefault="00B10664" w:rsidP="00154520">
      <w:pPr>
        <w:pStyle w:val="p"/>
        <w:tabs>
          <w:tab w:val="left" w:pos="400"/>
          <w:tab w:val="left" w:pos="640"/>
        </w:tabs>
        <w:rPr>
          <w:rFonts w:ascii="Times New Roman" w:hAnsi="Times New Roman" w:cs="Times New Roman"/>
          <w:sz w:val="22"/>
          <w:szCs w:val="22"/>
          <w:lang w:val="en-GB"/>
        </w:rPr>
      </w:pPr>
      <w:r w:rsidRPr="00B10664">
        <w:rPr>
          <w:rFonts w:ascii="Times New Roman" w:hAnsi="Times New Roman" w:cs="Times New Roman"/>
          <w:sz w:val="22"/>
          <w:szCs w:val="22"/>
          <w:lang w:val="en-GB"/>
        </w:rPr>
        <w:tab/>
      </w:r>
      <w:r w:rsidRPr="00B10664">
        <w:rPr>
          <w:rFonts w:ascii="Times New Roman" w:eastAsia="Times New Roman" w:hAnsi="Times New Roman" w:cs="Times New Roman"/>
          <w:sz w:val="22"/>
          <w:szCs w:val="22"/>
          <w:lang w:val="en-GB"/>
        </w:rPr>
        <w:t>b.</w:t>
      </w:r>
      <w:r w:rsidRPr="00B10664">
        <w:rPr>
          <w:rFonts w:ascii="Times New Roman" w:hAnsi="Times New Roman" w:cs="Times New Roman"/>
          <w:sz w:val="22"/>
          <w:szCs w:val="22"/>
          <w:lang w:val="en-GB"/>
        </w:rPr>
        <w:tab/>
      </w:r>
      <w:r w:rsidRPr="00B10664">
        <w:rPr>
          <w:rFonts w:ascii="Times New Roman" w:eastAsia="Times New Roman" w:hAnsi="Times New Roman" w:cs="Times New Roman"/>
          <w:sz w:val="22"/>
          <w:szCs w:val="22"/>
          <w:lang w:val="en-GB"/>
        </w:rPr>
        <w:t>intervention study</w:t>
      </w:r>
    </w:p>
    <w:p w14:paraId="2679938C" w14:textId="347786CF" w:rsidR="00B10664" w:rsidRPr="00B10664" w:rsidRDefault="00B10664" w:rsidP="00154520">
      <w:pPr>
        <w:pStyle w:val="p"/>
        <w:tabs>
          <w:tab w:val="left" w:pos="400"/>
          <w:tab w:val="left" w:pos="640"/>
        </w:tabs>
        <w:rPr>
          <w:rFonts w:ascii="Times New Roman" w:hAnsi="Times New Roman" w:cs="Times New Roman"/>
          <w:sz w:val="22"/>
          <w:szCs w:val="22"/>
          <w:lang w:val="en-GB"/>
        </w:rPr>
      </w:pPr>
      <w:r w:rsidRPr="00B10664">
        <w:rPr>
          <w:rFonts w:ascii="Times New Roman" w:hAnsi="Times New Roman" w:cs="Times New Roman"/>
          <w:sz w:val="22"/>
          <w:szCs w:val="22"/>
          <w:lang w:val="en-GB"/>
        </w:rPr>
        <w:tab/>
      </w:r>
      <w:r w:rsidRPr="00B10664">
        <w:rPr>
          <w:rFonts w:ascii="Times New Roman" w:eastAsia="Times New Roman" w:hAnsi="Times New Roman" w:cs="Times New Roman"/>
          <w:sz w:val="22"/>
          <w:szCs w:val="22"/>
          <w:lang w:val="en-GB"/>
        </w:rPr>
        <w:t>c.</w:t>
      </w:r>
      <w:r w:rsidRPr="00B10664">
        <w:rPr>
          <w:rFonts w:ascii="Times New Roman" w:hAnsi="Times New Roman" w:cs="Times New Roman"/>
          <w:sz w:val="22"/>
          <w:szCs w:val="22"/>
          <w:lang w:val="en-GB"/>
        </w:rPr>
        <w:tab/>
      </w:r>
      <w:r w:rsidRPr="00B10664">
        <w:rPr>
          <w:rFonts w:ascii="Times New Roman" w:eastAsia="Times New Roman" w:hAnsi="Times New Roman" w:cs="Times New Roman"/>
          <w:sz w:val="22"/>
          <w:szCs w:val="22"/>
          <w:lang w:val="en-GB"/>
        </w:rPr>
        <w:t>case study</w:t>
      </w:r>
    </w:p>
    <w:p w14:paraId="211E1F87" w14:textId="639A0FF0" w:rsidR="00B10664" w:rsidRPr="00B10664" w:rsidRDefault="00B10664" w:rsidP="00154520">
      <w:pPr>
        <w:pStyle w:val="p"/>
        <w:tabs>
          <w:tab w:val="left" w:pos="400"/>
          <w:tab w:val="left" w:pos="640"/>
        </w:tabs>
        <w:rPr>
          <w:rFonts w:ascii="Times New Roman" w:hAnsi="Times New Roman" w:cs="Times New Roman"/>
          <w:sz w:val="22"/>
          <w:szCs w:val="22"/>
          <w:lang w:val="en-GB"/>
        </w:rPr>
      </w:pPr>
      <w:r w:rsidRPr="00B10664">
        <w:rPr>
          <w:rFonts w:ascii="Times New Roman" w:hAnsi="Times New Roman" w:cs="Times New Roman"/>
          <w:sz w:val="22"/>
          <w:szCs w:val="22"/>
          <w:lang w:val="en-GB"/>
        </w:rPr>
        <w:tab/>
      </w:r>
      <w:r w:rsidRPr="00B10664">
        <w:rPr>
          <w:rFonts w:ascii="Times New Roman" w:eastAsia="Times New Roman" w:hAnsi="Times New Roman" w:cs="Times New Roman"/>
          <w:sz w:val="22"/>
          <w:szCs w:val="22"/>
          <w:lang w:val="en-GB"/>
        </w:rPr>
        <w:t>d.</w:t>
      </w:r>
      <w:r w:rsidRPr="00B10664">
        <w:rPr>
          <w:rFonts w:ascii="Times New Roman" w:hAnsi="Times New Roman" w:cs="Times New Roman"/>
          <w:sz w:val="22"/>
          <w:szCs w:val="22"/>
          <w:lang w:val="en-GB"/>
        </w:rPr>
        <w:tab/>
      </w:r>
      <w:r w:rsidRPr="00B10664">
        <w:rPr>
          <w:rFonts w:ascii="Times New Roman" w:eastAsia="Times New Roman" w:hAnsi="Times New Roman" w:cs="Times New Roman"/>
          <w:sz w:val="22"/>
          <w:szCs w:val="22"/>
          <w:lang w:val="en-GB"/>
        </w:rPr>
        <w:t>laboratory study</w:t>
      </w:r>
    </w:p>
    <w:p w14:paraId="1BAC4454" w14:textId="77777777" w:rsidR="00B10664" w:rsidRPr="00B10664" w:rsidRDefault="00B10664" w:rsidP="00154520">
      <w:pPr>
        <w:rPr>
          <w:rFonts w:ascii="Times New Roman" w:hAnsi="Times New Roman" w:cs="Times New Roman"/>
          <w:vanish/>
          <w:sz w:val="22"/>
          <w:szCs w:val="22"/>
          <w:lang w:val="en-GB"/>
        </w:rPr>
      </w:pPr>
    </w:p>
    <w:p w14:paraId="3AC60C87" w14:textId="77777777" w:rsidR="00B10664" w:rsidRPr="00B10664" w:rsidRDefault="00B10664" w:rsidP="00154520">
      <w:pPr>
        <w:tabs>
          <w:tab w:val="left" w:pos="1861"/>
        </w:tabs>
        <w:rPr>
          <w:rFonts w:ascii="Times New Roman" w:hAnsi="Times New Roman" w:cs="Times New Roman"/>
          <w:sz w:val="22"/>
          <w:szCs w:val="22"/>
          <w:lang w:val="en-GB"/>
        </w:rPr>
      </w:pPr>
      <w:r w:rsidRPr="00B10664">
        <w:rPr>
          <w:rFonts w:ascii="Times New Roman" w:eastAsia="Times New Roman" w:hAnsi="Times New Roman" w:cs="Times New Roman"/>
          <w:i/>
          <w:iCs/>
          <w:sz w:val="22"/>
          <w:szCs w:val="22"/>
          <w:lang w:val="en-GB"/>
        </w:rPr>
        <w:t xml:space="preserve">ANS: </w:t>
      </w:r>
      <w:r w:rsidRPr="00B10664">
        <w:rPr>
          <w:rFonts w:ascii="Times New Roman" w:hAnsi="Times New Roman" w:cs="Times New Roman"/>
          <w:sz w:val="22"/>
          <w:szCs w:val="22"/>
          <w:lang w:val="en-GB"/>
        </w:rPr>
        <w:tab/>
      </w:r>
      <w:r w:rsidRPr="00B10664">
        <w:rPr>
          <w:rFonts w:ascii="Times New Roman" w:eastAsia="Times New Roman" w:hAnsi="Times New Roman" w:cs="Times New Roman"/>
          <w:sz w:val="22"/>
          <w:szCs w:val="22"/>
          <w:lang w:val="en-GB"/>
        </w:rPr>
        <w:t>a</w:t>
      </w:r>
    </w:p>
    <w:p w14:paraId="5ADB71DB" w14:textId="77777777" w:rsidR="00B10664" w:rsidRPr="00B10664" w:rsidRDefault="00B10664" w:rsidP="00154520">
      <w:pPr>
        <w:tabs>
          <w:tab w:val="left" w:pos="1861"/>
        </w:tabs>
        <w:rPr>
          <w:rFonts w:ascii="Times New Roman" w:hAnsi="Times New Roman" w:cs="Times New Roman"/>
          <w:sz w:val="22"/>
          <w:szCs w:val="22"/>
          <w:lang w:val="en-GB"/>
        </w:rPr>
      </w:pPr>
      <w:r w:rsidRPr="00B10664">
        <w:rPr>
          <w:rFonts w:ascii="Times New Roman" w:eastAsia="Times New Roman" w:hAnsi="Times New Roman" w:cs="Times New Roman"/>
          <w:i/>
          <w:iCs/>
          <w:sz w:val="22"/>
          <w:szCs w:val="22"/>
          <w:lang w:val="en-GB"/>
        </w:rPr>
        <w:t xml:space="preserve">PTS: </w:t>
      </w:r>
      <w:r w:rsidRPr="00B10664">
        <w:rPr>
          <w:rFonts w:ascii="Times New Roman" w:hAnsi="Times New Roman" w:cs="Times New Roman"/>
          <w:sz w:val="22"/>
          <w:szCs w:val="22"/>
          <w:lang w:val="en-GB"/>
        </w:rPr>
        <w:tab/>
      </w:r>
      <w:r w:rsidRPr="00B10664">
        <w:rPr>
          <w:rFonts w:ascii="Times New Roman" w:eastAsia="Times New Roman" w:hAnsi="Times New Roman" w:cs="Times New Roman"/>
          <w:sz w:val="22"/>
          <w:szCs w:val="22"/>
          <w:lang w:val="en-GB"/>
        </w:rPr>
        <w:t>1</w:t>
      </w:r>
    </w:p>
    <w:p w14:paraId="2FABBE18" w14:textId="77777777" w:rsidR="00B10664" w:rsidRPr="00B10664" w:rsidRDefault="00B10664" w:rsidP="00154520">
      <w:pPr>
        <w:tabs>
          <w:tab w:val="left" w:pos="1861"/>
        </w:tabs>
        <w:rPr>
          <w:rFonts w:ascii="Times New Roman" w:eastAsia="Times New Roman" w:hAnsi="Times New Roman" w:cs="Times New Roman"/>
          <w:sz w:val="22"/>
          <w:szCs w:val="22"/>
          <w:lang w:val="en-GB"/>
        </w:rPr>
      </w:pPr>
      <w:r w:rsidRPr="00B10664">
        <w:rPr>
          <w:rFonts w:ascii="Times New Roman" w:eastAsia="Times New Roman" w:hAnsi="Times New Roman" w:cs="Times New Roman"/>
          <w:i/>
          <w:iCs/>
          <w:sz w:val="22"/>
          <w:szCs w:val="22"/>
          <w:lang w:val="en-GB"/>
        </w:rPr>
        <w:t xml:space="preserve">REF: </w:t>
      </w:r>
      <w:r w:rsidRPr="00B10664">
        <w:rPr>
          <w:rFonts w:ascii="Times New Roman" w:hAnsi="Times New Roman" w:cs="Times New Roman"/>
          <w:sz w:val="22"/>
          <w:szCs w:val="22"/>
          <w:lang w:val="en-GB"/>
        </w:rPr>
        <w:tab/>
      </w:r>
      <w:r w:rsidRPr="00B10664">
        <w:rPr>
          <w:rFonts w:ascii="Times New Roman" w:eastAsia="Times New Roman" w:hAnsi="Times New Roman" w:cs="Times New Roman"/>
          <w:sz w:val="22"/>
          <w:szCs w:val="22"/>
          <w:lang w:val="en-GB"/>
        </w:rPr>
        <w:t>What Nutrition Scientists Do</w:t>
      </w:r>
    </w:p>
    <w:p w14:paraId="6AA868E5" w14:textId="28624D8B" w:rsidR="00B10664" w:rsidRPr="00B10664" w:rsidRDefault="00B10664" w:rsidP="00154520">
      <w:pPr>
        <w:tabs>
          <w:tab w:val="left" w:pos="1861"/>
        </w:tabs>
        <w:rPr>
          <w:rFonts w:ascii="Times New Roman" w:hAnsi="Times New Roman" w:cs="Times New Roman"/>
          <w:sz w:val="22"/>
          <w:szCs w:val="22"/>
          <w:lang w:val="en-GB"/>
        </w:rPr>
      </w:pPr>
      <w:r w:rsidRPr="00B10664">
        <w:rPr>
          <w:rFonts w:ascii="Times New Roman" w:eastAsia="Times New Roman" w:hAnsi="Times New Roman" w:cs="Times New Roman"/>
          <w:i/>
          <w:iCs/>
          <w:sz w:val="22"/>
          <w:szCs w:val="22"/>
          <w:lang w:val="en-GB"/>
        </w:rPr>
        <w:t xml:space="preserve">QUESTIONTYPE: </w:t>
      </w:r>
      <w:r w:rsidRPr="00B10664">
        <w:rPr>
          <w:rFonts w:ascii="Times New Roman" w:hAnsi="Times New Roman" w:cs="Times New Roman"/>
          <w:sz w:val="22"/>
          <w:szCs w:val="22"/>
          <w:lang w:val="en-GB"/>
        </w:rPr>
        <w:tab/>
      </w:r>
      <w:r w:rsidRPr="00B10664">
        <w:rPr>
          <w:rFonts w:ascii="Times New Roman" w:eastAsia="Times New Roman" w:hAnsi="Times New Roman" w:cs="Times New Roman"/>
          <w:sz w:val="22"/>
          <w:szCs w:val="22"/>
          <w:lang w:val="en-GB"/>
        </w:rPr>
        <w:t>Multiple Choice</w:t>
      </w:r>
    </w:p>
    <w:p w14:paraId="59CD12A6" w14:textId="77777777" w:rsidR="00B10664" w:rsidRPr="00B10664" w:rsidRDefault="00B10664" w:rsidP="00154520">
      <w:pPr>
        <w:tabs>
          <w:tab w:val="left" w:pos="1861"/>
        </w:tabs>
        <w:rPr>
          <w:rFonts w:ascii="Times New Roman" w:hAnsi="Times New Roman" w:cs="Times New Roman"/>
          <w:sz w:val="22"/>
          <w:szCs w:val="22"/>
          <w:lang w:val="en-GB"/>
        </w:rPr>
      </w:pPr>
      <w:r w:rsidRPr="00B10664">
        <w:rPr>
          <w:rFonts w:ascii="Times New Roman" w:eastAsia="Times New Roman" w:hAnsi="Times New Roman" w:cs="Times New Roman"/>
          <w:i/>
          <w:iCs/>
          <w:sz w:val="22"/>
          <w:szCs w:val="22"/>
          <w:lang w:val="en-GB"/>
        </w:rPr>
        <w:t xml:space="preserve">KEYWORDS: </w:t>
      </w:r>
      <w:r w:rsidRPr="00B10664">
        <w:rPr>
          <w:rFonts w:ascii="Times New Roman" w:hAnsi="Times New Roman" w:cs="Times New Roman"/>
          <w:sz w:val="22"/>
          <w:szCs w:val="22"/>
          <w:lang w:val="en-GB"/>
        </w:rPr>
        <w:tab/>
      </w:r>
      <w:r w:rsidRPr="00B10664">
        <w:rPr>
          <w:rFonts w:ascii="Times New Roman" w:eastAsia="Times New Roman" w:hAnsi="Times New Roman" w:cs="Times New Roman"/>
          <w:sz w:val="22"/>
          <w:szCs w:val="22"/>
          <w:lang w:val="en-GB"/>
        </w:rPr>
        <w:t xml:space="preserve"> Higher Order</w:t>
      </w:r>
    </w:p>
    <w:p w14:paraId="2B515501" w14:textId="5E45A1CA" w:rsidR="00B10664" w:rsidRPr="00B10664" w:rsidRDefault="00B10664" w:rsidP="00154520">
      <w:pPr>
        <w:tabs>
          <w:tab w:val="left" w:pos="1861"/>
        </w:tabs>
        <w:rPr>
          <w:rFonts w:ascii="Times New Roman" w:hAnsi="Times New Roman" w:cs="Times New Roman"/>
          <w:sz w:val="22"/>
          <w:szCs w:val="22"/>
          <w:lang w:val="en-GB"/>
        </w:rPr>
      </w:pPr>
      <w:r w:rsidRPr="00B10664">
        <w:rPr>
          <w:rFonts w:ascii="Times New Roman" w:eastAsia="Times New Roman" w:hAnsi="Times New Roman" w:cs="Times New Roman"/>
          <w:i/>
          <w:iCs/>
          <w:sz w:val="22"/>
          <w:szCs w:val="22"/>
          <w:lang w:val="en-GB"/>
        </w:rPr>
        <w:t xml:space="preserve">CUSTOMID: </w:t>
      </w:r>
      <w:r w:rsidRPr="00B10664">
        <w:rPr>
          <w:rFonts w:ascii="Times New Roman" w:hAnsi="Times New Roman" w:cs="Times New Roman"/>
          <w:sz w:val="22"/>
          <w:szCs w:val="22"/>
          <w:lang w:val="en-GB"/>
        </w:rPr>
        <w:tab/>
      </w:r>
      <w:r w:rsidRPr="00B10664">
        <w:rPr>
          <w:rFonts w:ascii="Times New Roman" w:eastAsia="Times New Roman" w:hAnsi="Times New Roman" w:cs="Times New Roman"/>
          <w:sz w:val="22"/>
          <w:szCs w:val="22"/>
          <w:lang w:val="en-GB"/>
        </w:rPr>
        <w:t>01-32</w:t>
      </w:r>
    </w:p>
    <w:p w14:paraId="6A36D403" w14:textId="77777777" w:rsidR="00B10664" w:rsidRPr="00B10664" w:rsidRDefault="00B10664" w:rsidP="00154520">
      <w:pPr>
        <w:rPr>
          <w:rFonts w:ascii="Times New Roman" w:hAnsi="Times New Roman" w:cs="Times New Roman"/>
          <w:sz w:val="22"/>
          <w:szCs w:val="22"/>
          <w:lang w:val="en-GB"/>
        </w:rPr>
      </w:pPr>
    </w:p>
    <w:p w14:paraId="54707053" w14:textId="77777777" w:rsidR="00B10664" w:rsidRPr="00B10664" w:rsidRDefault="00B10664" w:rsidP="00154520">
      <w:pPr>
        <w:spacing w:after="75"/>
        <w:ind w:left="113"/>
        <w:rPr>
          <w:rFonts w:ascii="Times New Roman" w:hAnsi="Times New Roman" w:cs="Times New Roman"/>
          <w:sz w:val="22"/>
          <w:szCs w:val="22"/>
          <w:lang w:val="en-GB"/>
        </w:rPr>
      </w:pPr>
    </w:p>
    <w:p w14:paraId="7891F5F1" w14:textId="4A9E73AF" w:rsidR="00B10664" w:rsidRPr="00B10664" w:rsidRDefault="00B10664" w:rsidP="00154520">
      <w:pPr>
        <w:pStyle w:val="p"/>
        <w:rPr>
          <w:rFonts w:ascii="Times New Roman" w:hAnsi="Times New Roman" w:cs="Times New Roman"/>
          <w:sz w:val="22"/>
          <w:szCs w:val="22"/>
          <w:lang w:val="en-GB"/>
        </w:rPr>
      </w:pPr>
      <w:r w:rsidRPr="00B10664">
        <w:rPr>
          <w:rFonts w:ascii="Times New Roman" w:eastAsia="Times New Roman" w:hAnsi="Times New Roman" w:cs="Times New Roman"/>
          <w:sz w:val="22"/>
          <w:szCs w:val="22"/>
          <w:lang w:val="en-GB"/>
        </w:rPr>
        <w:t>33.</w:t>
      </w:r>
      <w:r w:rsidR="00091AF9">
        <w:rPr>
          <w:rFonts w:ascii="Times New Roman" w:eastAsia="Times New Roman" w:hAnsi="Times New Roman" w:cs="Times New Roman"/>
          <w:sz w:val="22"/>
          <w:szCs w:val="22"/>
          <w:lang w:val="en-GB"/>
        </w:rPr>
        <w:t xml:space="preserve"> </w:t>
      </w:r>
      <w:r w:rsidRPr="00B10664">
        <w:rPr>
          <w:rFonts w:ascii="Times New Roman" w:eastAsia="Times New Roman" w:hAnsi="Times New Roman" w:cs="Times New Roman"/>
          <w:sz w:val="22"/>
          <w:szCs w:val="22"/>
          <w:lang w:val="en-GB"/>
        </w:rPr>
        <w:t>Which section of a research article defines key terms and describes study procedures?</w:t>
      </w:r>
    </w:p>
    <w:p w14:paraId="12951DEF" w14:textId="18178147" w:rsidR="00B10664" w:rsidRPr="00B10664" w:rsidRDefault="00B10664" w:rsidP="00154520">
      <w:pPr>
        <w:pStyle w:val="p"/>
        <w:tabs>
          <w:tab w:val="left" w:pos="400"/>
          <w:tab w:val="left" w:pos="640"/>
        </w:tabs>
        <w:rPr>
          <w:rFonts w:ascii="Times New Roman" w:hAnsi="Times New Roman" w:cs="Times New Roman"/>
          <w:sz w:val="22"/>
          <w:szCs w:val="22"/>
          <w:lang w:val="en-GB"/>
        </w:rPr>
      </w:pPr>
      <w:r w:rsidRPr="00B10664">
        <w:rPr>
          <w:rFonts w:ascii="Times New Roman" w:hAnsi="Times New Roman" w:cs="Times New Roman"/>
          <w:sz w:val="22"/>
          <w:szCs w:val="22"/>
          <w:lang w:val="en-GB"/>
        </w:rPr>
        <w:tab/>
      </w:r>
      <w:r w:rsidRPr="00B10664">
        <w:rPr>
          <w:rFonts w:ascii="Times New Roman" w:eastAsia="Times New Roman" w:hAnsi="Times New Roman" w:cs="Times New Roman"/>
          <w:sz w:val="22"/>
          <w:szCs w:val="22"/>
          <w:lang w:val="en-GB"/>
        </w:rPr>
        <w:t>a.</w:t>
      </w:r>
      <w:r w:rsidRPr="00B10664">
        <w:rPr>
          <w:rFonts w:ascii="Times New Roman" w:hAnsi="Times New Roman" w:cs="Times New Roman"/>
          <w:sz w:val="22"/>
          <w:szCs w:val="22"/>
          <w:lang w:val="en-GB"/>
        </w:rPr>
        <w:tab/>
      </w:r>
      <w:r w:rsidRPr="00B10664">
        <w:rPr>
          <w:rFonts w:ascii="Times New Roman" w:eastAsia="Times New Roman" w:hAnsi="Times New Roman" w:cs="Times New Roman"/>
          <w:sz w:val="22"/>
          <w:szCs w:val="22"/>
          <w:lang w:val="en-GB"/>
        </w:rPr>
        <w:t>abstract</w:t>
      </w:r>
    </w:p>
    <w:p w14:paraId="7DAA0534" w14:textId="6FA57049" w:rsidR="00B10664" w:rsidRPr="00B10664" w:rsidRDefault="00B10664" w:rsidP="00154520">
      <w:pPr>
        <w:pStyle w:val="p"/>
        <w:tabs>
          <w:tab w:val="left" w:pos="400"/>
          <w:tab w:val="left" w:pos="640"/>
        </w:tabs>
        <w:rPr>
          <w:rFonts w:ascii="Times New Roman" w:hAnsi="Times New Roman" w:cs="Times New Roman"/>
          <w:sz w:val="22"/>
          <w:szCs w:val="22"/>
          <w:lang w:val="en-GB"/>
        </w:rPr>
      </w:pPr>
      <w:r w:rsidRPr="00B10664">
        <w:rPr>
          <w:rFonts w:ascii="Times New Roman" w:hAnsi="Times New Roman" w:cs="Times New Roman"/>
          <w:sz w:val="22"/>
          <w:szCs w:val="22"/>
          <w:lang w:val="en-GB"/>
        </w:rPr>
        <w:tab/>
      </w:r>
      <w:r w:rsidRPr="00B10664">
        <w:rPr>
          <w:rFonts w:ascii="Times New Roman" w:eastAsia="Times New Roman" w:hAnsi="Times New Roman" w:cs="Times New Roman"/>
          <w:sz w:val="22"/>
          <w:szCs w:val="22"/>
          <w:lang w:val="en-GB"/>
        </w:rPr>
        <w:t>b.</w:t>
      </w:r>
      <w:r w:rsidRPr="00B10664">
        <w:rPr>
          <w:rFonts w:ascii="Times New Roman" w:hAnsi="Times New Roman" w:cs="Times New Roman"/>
          <w:sz w:val="22"/>
          <w:szCs w:val="22"/>
          <w:lang w:val="en-GB"/>
        </w:rPr>
        <w:tab/>
      </w:r>
      <w:r w:rsidRPr="00B10664">
        <w:rPr>
          <w:rFonts w:ascii="Times New Roman" w:eastAsia="Times New Roman" w:hAnsi="Times New Roman" w:cs="Times New Roman"/>
          <w:sz w:val="22"/>
          <w:szCs w:val="22"/>
          <w:lang w:val="en-GB"/>
        </w:rPr>
        <w:t>introduction</w:t>
      </w:r>
    </w:p>
    <w:p w14:paraId="7E96A29C" w14:textId="595B15A1" w:rsidR="00B10664" w:rsidRPr="00B10664" w:rsidRDefault="00B10664" w:rsidP="00154520">
      <w:pPr>
        <w:pStyle w:val="p"/>
        <w:tabs>
          <w:tab w:val="left" w:pos="400"/>
          <w:tab w:val="left" w:pos="640"/>
        </w:tabs>
        <w:rPr>
          <w:rFonts w:ascii="Times New Roman" w:hAnsi="Times New Roman" w:cs="Times New Roman"/>
          <w:sz w:val="22"/>
          <w:szCs w:val="22"/>
          <w:lang w:val="en-GB"/>
        </w:rPr>
      </w:pPr>
      <w:r w:rsidRPr="00B10664">
        <w:rPr>
          <w:rFonts w:ascii="Times New Roman" w:hAnsi="Times New Roman" w:cs="Times New Roman"/>
          <w:sz w:val="22"/>
          <w:szCs w:val="22"/>
          <w:lang w:val="en-GB"/>
        </w:rPr>
        <w:tab/>
      </w:r>
      <w:r w:rsidRPr="00B10664">
        <w:rPr>
          <w:rFonts w:ascii="Times New Roman" w:eastAsia="Times New Roman" w:hAnsi="Times New Roman" w:cs="Times New Roman"/>
          <w:sz w:val="22"/>
          <w:szCs w:val="22"/>
          <w:lang w:val="en-GB"/>
        </w:rPr>
        <w:t>c.</w:t>
      </w:r>
      <w:r w:rsidRPr="00B10664">
        <w:rPr>
          <w:rFonts w:ascii="Times New Roman" w:hAnsi="Times New Roman" w:cs="Times New Roman"/>
          <w:sz w:val="22"/>
          <w:szCs w:val="22"/>
          <w:lang w:val="en-GB"/>
        </w:rPr>
        <w:tab/>
      </w:r>
      <w:r w:rsidRPr="00B10664">
        <w:rPr>
          <w:rFonts w:ascii="Times New Roman" w:eastAsia="Times New Roman" w:hAnsi="Times New Roman" w:cs="Times New Roman"/>
          <w:sz w:val="22"/>
          <w:szCs w:val="22"/>
          <w:lang w:val="en-GB"/>
        </w:rPr>
        <w:t>methodology</w:t>
      </w:r>
    </w:p>
    <w:p w14:paraId="73E92B49" w14:textId="0A37EE32" w:rsidR="00B10664" w:rsidRPr="00B10664" w:rsidRDefault="00B10664" w:rsidP="00154520">
      <w:pPr>
        <w:pStyle w:val="p"/>
        <w:tabs>
          <w:tab w:val="left" w:pos="400"/>
          <w:tab w:val="left" w:pos="640"/>
        </w:tabs>
        <w:rPr>
          <w:rFonts w:ascii="Times New Roman" w:hAnsi="Times New Roman" w:cs="Times New Roman"/>
          <w:sz w:val="22"/>
          <w:szCs w:val="22"/>
          <w:lang w:val="en-GB"/>
        </w:rPr>
      </w:pPr>
      <w:r w:rsidRPr="00B10664">
        <w:rPr>
          <w:rFonts w:ascii="Times New Roman" w:hAnsi="Times New Roman" w:cs="Times New Roman"/>
          <w:sz w:val="22"/>
          <w:szCs w:val="22"/>
          <w:lang w:val="en-GB"/>
        </w:rPr>
        <w:tab/>
      </w:r>
      <w:r w:rsidRPr="00B10664">
        <w:rPr>
          <w:rFonts w:ascii="Times New Roman" w:eastAsia="Times New Roman" w:hAnsi="Times New Roman" w:cs="Times New Roman"/>
          <w:sz w:val="22"/>
          <w:szCs w:val="22"/>
          <w:lang w:val="en-GB"/>
        </w:rPr>
        <w:t>d.</w:t>
      </w:r>
      <w:r w:rsidRPr="00B10664">
        <w:rPr>
          <w:rFonts w:ascii="Times New Roman" w:hAnsi="Times New Roman" w:cs="Times New Roman"/>
          <w:sz w:val="22"/>
          <w:szCs w:val="22"/>
          <w:lang w:val="en-GB"/>
        </w:rPr>
        <w:tab/>
      </w:r>
      <w:r w:rsidRPr="00B10664">
        <w:rPr>
          <w:rFonts w:ascii="Times New Roman" w:eastAsia="Times New Roman" w:hAnsi="Times New Roman" w:cs="Times New Roman"/>
          <w:sz w:val="22"/>
          <w:szCs w:val="22"/>
          <w:lang w:val="en-GB"/>
        </w:rPr>
        <w:t xml:space="preserve">evidence </w:t>
      </w:r>
      <w:proofErr w:type="gramStart"/>
      <w:r w:rsidRPr="00B10664">
        <w:rPr>
          <w:rFonts w:ascii="Times New Roman" w:eastAsia="Times New Roman" w:hAnsi="Times New Roman" w:cs="Times New Roman"/>
          <w:sz w:val="22"/>
          <w:szCs w:val="22"/>
          <w:lang w:val="en-GB"/>
        </w:rPr>
        <w:t>review</w:t>
      </w:r>
      <w:proofErr w:type="gramEnd"/>
    </w:p>
    <w:p w14:paraId="532E9005" w14:textId="77777777" w:rsidR="00B10664" w:rsidRPr="00B10664" w:rsidRDefault="00B10664" w:rsidP="00154520">
      <w:pPr>
        <w:rPr>
          <w:rFonts w:ascii="Times New Roman" w:hAnsi="Times New Roman" w:cs="Times New Roman"/>
          <w:vanish/>
          <w:sz w:val="22"/>
          <w:szCs w:val="22"/>
          <w:lang w:val="en-GB"/>
        </w:rPr>
      </w:pPr>
    </w:p>
    <w:p w14:paraId="3C57FD70" w14:textId="77777777" w:rsidR="00B10664" w:rsidRPr="00B10664" w:rsidRDefault="00B10664" w:rsidP="00154520">
      <w:pPr>
        <w:tabs>
          <w:tab w:val="left" w:pos="1861"/>
        </w:tabs>
        <w:rPr>
          <w:rFonts w:ascii="Times New Roman" w:hAnsi="Times New Roman" w:cs="Times New Roman"/>
          <w:sz w:val="22"/>
          <w:szCs w:val="22"/>
          <w:lang w:val="en-GB"/>
        </w:rPr>
      </w:pPr>
      <w:r w:rsidRPr="00B10664">
        <w:rPr>
          <w:rFonts w:ascii="Times New Roman" w:eastAsia="Times New Roman" w:hAnsi="Times New Roman" w:cs="Times New Roman"/>
          <w:i/>
          <w:iCs/>
          <w:sz w:val="22"/>
          <w:szCs w:val="22"/>
          <w:lang w:val="en-GB"/>
        </w:rPr>
        <w:t xml:space="preserve">ANS: </w:t>
      </w:r>
      <w:r w:rsidRPr="00B10664">
        <w:rPr>
          <w:rFonts w:ascii="Times New Roman" w:hAnsi="Times New Roman" w:cs="Times New Roman"/>
          <w:sz w:val="22"/>
          <w:szCs w:val="22"/>
          <w:lang w:val="en-GB"/>
        </w:rPr>
        <w:tab/>
      </w:r>
      <w:r w:rsidRPr="00B10664">
        <w:rPr>
          <w:rFonts w:ascii="Times New Roman" w:eastAsia="Times New Roman" w:hAnsi="Times New Roman" w:cs="Times New Roman"/>
          <w:sz w:val="22"/>
          <w:szCs w:val="22"/>
          <w:lang w:val="en-GB"/>
        </w:rPr>
        <w:t>c</w:t>
      </w:r>
    </w:p>
    <w:p w14:paraId="16A28190" w14:textId="77777777" w:rsidR="00B10664" w:rsidRPr="00B10664" w:rsidRDefault="00B10664" w:rsidP="00154520">
      <w:pPr>
        <w:tabs>
          <w:tab w:val="left" w:pos="1861"/>
        </w:tabs>
        <w:rPr>
          <w:rFonts w:ascii="Times New Roman" w:hAnsi="Times New Roman" w:cs="Times New Roman"/>
          <w:sz w:val="22"/>
          <w:szCs w:val="22"/>
          <w:lang w:val="en-GB"/>
        </w:rPr>
      </w:pPr>
      <w:r w:rsidRPr="00B10664">
        <w:rPr>
          <w:rFonts w:ascii="Times New Roman" w:eastAsia="Times New Roman" w:hAnsi="Times New Roman" w:cs="Times New Roman"/>
          <w:i/>
          <w:iCs/>
          <w:sz w:val="22"/>
          <w:szCs w:val="22"/>
          <w:lang w:val="en-GB"/>
        </w:rPr>
        <w:t xml:space="preserve">PTS: </w:t>
      </w:r>
      <w:r w:rsidRPr="00B10664">
        <w:rPr>
          <w:rFonts w:ascii="Times New Roman" w:hAnsi="Times New Roman" w:cs="Times New Roman"/>
          <w:sz w:val="22"/>
          <w:szCs w:val="22"/>
          <w:lang w:val="en-GB"/>
        </w:rPr>
        <w:tab/>
      </w:r>
      <w:r w:rsidRPr="00B10664">
        <w:rPr>
          <w:rFonts w:ascii="Times New Roman" w:eastAsia="Times New Roman" w:hAnsi="Times New Roman" w:cs="Times New Roman"/>
          <w:sz w:val="22"/>
          <w:szCs w:val="22"/>
          <w:lang w:val="en-GB"/>
        </w:rPr>
        <w:t>1</w:t>
      </w:r>
    </w:p>
    <w:p w14:paraId="73513CEA" w14:textId="77777777" w:rsidR="00B10664" w:rsidRPr="00B10664" w:rsidRDefault="00B10664" w:rsidP="00154520">
      <w:pPr>
        <w:tabs>
          <w:tab w:val="left" w:pos="1861"/>
        </w:tabs>
        <w:rPr>
          <w:rFonts w:ascii="Times New Roman" w:eastAsia="Times New Roman" w:hAnsi="Times New Roman" w:cs="Times New Roman"/>
          <w:sz w:val="22"/>
          <w:szCs w:val="22"/>
          <w:lang w:val="en-GB"/>
        </w:rPr>
      </w:pPr>
      <w:r w:rsidRPr="00B10664">
        <w:rPr>
          <w:rFonts w:ascii="Times New Roman" w:eastAsia="Times New Roman" w:hAnsi="Times New Roman" w:cs="Times New Roman"/>
          <w:i/>
          <w:iCs/>
          <w:sz w:val="22"/>
          <w:szCs w:val="22"/>
          <w:lang w:val="en-GB"/>
        </w:rPr>
        <w:t xml:space="preserve">REF: </w:t>
      </w:r>
      <w:r w:rsidRPr="00B10664">
        <w:rPr>
          <w:rFonts w:ascii="Times New Roman" w:hAnsi="Times New Roman" w:cs="Times New Roman"/>
          <w:sz w:val="22"/>
          <w:szCs w:val="22"/>
          <w:lang w:val="en-GB"/>
        </w:rPr>
        <w:tab/>
      </w:r>
      <w:r w:rsidRPr="00B10664">
        <w:rPr>
          <w:rFonts w:ascii="Times New Roman" w:eastAsia="Times New Roman" w:hAnsi="Times New Roman" w:cs="Times New Roman"/>
          <w:sz w:val="22"/>
          <w:szCs w:val="22"/>
          <w:lang w:val="en-GB"/>
        </w:rPr>
        <w:t>What Nutrition Scientists Do</w:t>
      </w:r>
    </w:p>
    <w:p w14:paraId="0E9AC16A" w14:textId="1EB9A52B" w:rsidR="00B10664" w:rsidRPr="00B10664" w:rsidRDefault="00B10664" w:rsidP="00154520">
      <w:pPr>
        <w:tabs>
          <w:tab w:val="left" w:pos="1861"/>
        </w:tabs>
        <w:rPr>
          <w:rFonts w:ascii="Times New Roman" w:hAnsi="Times New Roman" w:cs="Times New Roman"/>
          <w:sz w:val="22"/>
          <w:szCs w:val="22"/>
          <w:lang w:val="en-GB"/>
        </w:rPr>
      </w:pPr>
      <w:r w:rsidRPr="00B10664">
        <w:rPr>
          <w:rFonts w:ascii="Times New Roman" w:eastAsia="Times New Roman" w:hAnsi="Times New Roman" w:cs="Times New Roman"/>
          <w:i/>
          <w:iCs/>
          <w:sz w:val="22"/>
          <w:szCs w:val="22"/>
          <w:lang w:val="en-GB"/>
        </w:rPr>
        <w:t xml:space="preserve">QUESTIONTYPE: </w:t>
      </w:r>
      <w:r w:rsidRPr="00B10664">
        <w:rPr>
          <w:rFonts w:ascii="Times New Roman" w:hAnsi="Times New Roman" w:cs="Times New Roman"/>
          <w:sz w:val="22"/>
          <w:szCs w:val="22"/>
          <w:lang w:val="en-GB"/>
        </w:rPr>
        <w:tab/>
      </w:r>
      <w:r w:rsidRPr="00B10664">
        <w:rPr>
          <w:rFonts w:ascii="Times New Roman" w:eastAsia="Times New Roman" w:hAnsi="Times New Roman" w:cs="Times New Roman"/>
          <w:sz w:val="22"/>
          <w:szCs w:val="22"/>
          <w:lang w:val="en-GB"/>
        </w:rPr>
        <w:t>Multiple Choice</w:t>
      </w:r>
    </w:p>
    <w:p w14:paraId="61FAC244" w14:textId="77777777" w:rsidR="00B10664" w:rsidRPr="00B10664" w:rsidRDefault="00B10664" w:rsidP="00154520">
      <w:pPr>
        <w:tabs>
          <w:tab w:val="left" w:pos="1861"/>
        </w:tabs>
        <w:rPr>
          <w:rFonts w:ascii="Times New Roman" w:hAnsi="Times New Roman" w:cs="Times New Roman"/>
          <w:sz w:val="22"/>
          <w:szCs w:val="22"/>
          <w:lang w:val="en-GB"/>
        </w:rPr>
      </w:pPr>
      <w:r w:rsidRPr="00B10664">
        <w:rPr>
          <w:rFonts w:ascii="Times New Roman" w:eastAsia="Times New Roman" w:hAnsi="Times New Roman" w:cs="Times New Roman"/>
          <w:i/>
          <w:iCs/>
          <w:sz w:val="22"/>
          <w:szCs w:val="22"/>
          <w:lang w:val="en-GB"/>
        </w:rPr>
        <w:t xml:space="preserve">KEYWORDS: </w:t>
      </w:r>
      <w:r w:rsidRPr="00B10664">
        <w:rPr>
          <w:rFonts w:ascii="Times New Roman" w:hAnsi="Times New Roman" w:cs="Times New Roman"/>
          <w:sz w:val="22"/>
          <w:szCs w:val="22"/>
          <w:lang w:val="en-GB"/>
        </w:rPr>
        <w:tab/>
      </w:r>
      <w:r w:rsidRPr="00B10664">
        <w:rPr>
          <w:rFonts w:ascii="Times New Roman" w:eastAsia="Times New Roman" w:hAnsi="Times New Roman" w:cs="Times New Roman"/>
          <w:sz w:val="22"/>
          <w:szCs w:val="22"/>
          <w:lang w:val="en-GB"/>
        </w:rPr>
        <w:t xml:space="preserve"> Remember</w:t>
      </w:r>
    </w:p>
    <w:p w14:paraId="6BFBA4D5" w14:textId="53023484" w:rsidR="00B10664" w:rsidRPr="00B10664" w:rsidRDefault="00B10664" w:rsidP="00154520">
      <w:pPr>
        <w:tabs>
          <w:tab w:val="left" w:pos="1861"/>
        </w:tabs>
        <w:rPr>
          <w:rFonts w:ascii="Times New Roman" w:hAnsi="Times New Roman" w:cs="Times New Roman"/>
          <w:sz w:val="22"/>
          <w:szCs w:val="22"/>
          <w:lang w:val="en-GB"/>
        </w:rPr>
      </w:pPr>
      <w:r w:rsidRPr="00B10664">
        <w:rPr>
          <w:rFonts w:ascii="Times New Roman" w:eastAsia="Times New Roman" w:hAnsi="Times New Roman" w:cs="Times New Roman"/>
          <w:i/>
          <w:iCs/>
          <w:sz w:val="22"/>
          <w:szCs w:val="22"/>
          <w:lang w:val="en-GB"/>
        </w:rPr>
        <w:t xml:space="preserve">CUSTOMID: </w:t>
      </w:r>
      <w:r w:rsidRPr="00B10664">
        <w:rPr>
          <w:rFonts w:ascii="Times New Roman" w:hAnsi="Times New Roman" w:cs="Times New Roman"/>
          <w:sz w:val="22"/>
          <w:szCs w:val="22"/>
          <w:lang w:val="en-GB"/>
        </w:rPr>
        <w:tab/>
      </w:r>
      <w:r w:rsidRPr="00B10664">
        <w:rPr>
          <w:rFonts w:ascii="Times New Roman" w:eastAsia="Times New Roman" w:hAnsi="Times New Roman" w:cs="Times New Roman"/>
          <w:sz w:val="22"/>
          <w:szCs w:val="22"/>
          <w:lang w:val="en-GB"/>
        </w:rPr>
        <w:t>01-33</w:t>
      </w:r>
    </w:p>
    <w:p w14:paraId="2FEF826E" w14:textId="77777777" w:rsidR="00B10664" w:rsidRPr="00B10664" w:rsidRDefault="00B10664" w:rsidP="00154520">
      <w:pPr>
        <w:rPr>
          <w:rFonts w:ascii="Times New Roman" w:hAnsi="Times New Roman" w:cs="Times New Roman"/>
          <w:sz w:val="22"/>
          <w:szCs w:val="22"/>
          <w:lang w:val="en-GB"/>
        </w:rPr>
      </w:pPr>
    </w:p>
    <w:p w14:paraId="126B83F7" w14:textId="77777777" w:rsidR="00B10664" w:rsidRPr="00B10664" w:rsidRDefault="00B10664" w:rsidP="00154520">
      <w:pPr>
        <w:spacing w:after="75"/>
        <w:ind w:left="113"/>
        <w:rPr>
          <w:rFonts w:ascii="Times New Roman" w:hAnsi="Times New Roman" w:cs="Times New Roman"/>
          <w:sz w:val="22"/>
          <w:szCs w:val="22"/>
          <w:lang w:val="en-GB"/>
        </w:rPr>
      </w:pPr>
    </w:p>
    <w:p w14:paraId="41B25194" w14:textId="3BC8E7FA" w:rsidR="00B10664" w:rsidRPr="00B10664" w:rsidRDefault="00B10664" w:rsidP="00154520">
      <w:pPr>
        <w:pStyle w:val="p"/>
        <w:rPr>
          <w:rFonts w:ascii="Times New Roman" w:hAnsi="Times New Roman" w:cs="Times New Roman"/>
          <w:sz w:val="22"/>
          <w:szCs w:val="22"/>
          <w:lang w:val="en-GB"/>
        </w:rPr>
      </w:pPr>
      <w:r w:rsidRPr="00B10664">
        <w:rPr>
          <w:rFonts w:ascii="Times New Roman" w:eastAsia="Times New Roman" w:hAnsi="Times New Roman" w:cs="Times New Roman"/>
          <w:sz w:val="22"/>
          <w:szCs w:val="22"/>
          <w:lang w:val="en-GB"/>
        </w:rPr>
        <w:t>34.</w:t>
      </w:r>
      <w:r w:rsidR="00091AF9">
        <w:rPr>
          <w:rFonts w:ascii="Times New Roman" w:eastAsia="Times New Roman" w:hAnsi="Times New Roman" w:cs="Times New Roman"/>
          <w:sz w:val="22"/>
          <w:szCs w:val="22"/>
          <w:lang w:val="en-GB"/>
        </w:rPr>
        <w:t xml:space="preserve"> </w:t>
      </w:r>
      <w:r w:rsidRPr="00B10664">
        <w:rPr>
          <w:rFonts w:ascii="Times New Roman" w:eastAsia="Times New Roman" w:hAnsi="Times New Roman" w:cs="Times New Roman"/>
          <w:sz w:val="22"/>
          <w:szCs w:val="22"/>
          <w:lang w:val="en-GB"/>
        </w:rPr>
        <w:t>Which of the following is a type of anthropometric information that may be obtained as part of an individual’s nutritional assessment?</w:t>
      </w:r>
    </w:p>
    <w:p w14:paraId="70F0731A" w14:textId="341D646A" w:rsidR="00B10664" w:rsidRPr="00B10664" w:rsidRDefault="00B10664" w:rsidP="00154520">
      <w:pPr>
        <w:pStyle w:val="p"/>
        <w:tabs>
          <w:tab w:val="left" w:pos="400"/>
          <w:tab w:val="left" w:pos="640"/>
        </w:tabs>
        <w:rPr>
          <w:rFonts w:ascii="Times New Roman" w:hAnsi="Times New Roman" w:cs="Times New Roman"/>
          <w:sz w:val="22"/>
          <w:szCs w:val="22"/>
          <w:lang w:val="en-GB"/>
        </w:rPr>
      </w:pPr>
      <w:r w:rsidRPr="00B10664">
        <w:rPr>
          <w:rFonts w:ascii="Times New Roman" w:hAnsi="Times New Roman" w:cs="Times New Roman"/>
          <w:sz w:val="22"/>
          <w:szCs w:val="22"/>
          <w:lang w:val="en-GB"/>
        </w:rPr>
        <w:tab/>
      </w:r>
      <w:r w:rsidRPr="00B10664">
        <w:rPr>
          <w:rFonts w:ascii="Times New Roman" w:eastAsia="Times New Roman" w:hAnsi="Times New Roman" w:cs="Times New Roman"/>
          <w:sz w:val="22"/>
          <w:szCs w:val="22"/>
          <w:lang w:val="en-GB"/>
        </w:rPr>
        <w:t>a.</w:t>
      </w:r>
      <w:r w:rsidRPr="00B10664">
        <w:rPr>
          <w:rFonts w:ascii="Times New Roman" w:hAnsi="Times New Roman" w:cs="Times New Roman"/>
          <w:sz w:val="22"/>
          <w:szCs w:val="22"/>
          <w:lang w:val="en-GB"/>
        </w:rPr>
        <w:tab/>
      </w:r>
      <w:r w:rsidRPr="00B10664">
        <w:rPr>
          <w:rFonts w:ascii="Times New Roman" w:eastAsia="Times New Roman" w:hAnsi="Times New Roman" w:cs="Times New Roman"/>
          <w:sz w:val="22"/>
          <w:szCs w:val="22"/>
          <w:lang w:val="en-GB"/>
        </w:rPr>
        <w:t>glucose level</w:t>
      </w:r>
    </w:p>
    <w:p w14:paraId="537CB291" w14:textId="6EB0E229" w:rsidR="00B10664" w:rsidRPr="00B10664" w:rsidRDefault="00B10664" w:rsidP="00154520">
      <w:pPr>
        <w:pStyle w:val="p"/>
        <w:tabs>
          <w:tab w:val="left" w:pos="400"/>
          <w:tab w:val="left" w:pos="640"/>
        </w:tabs>
        <w:rPr>
          <w:rFonts w:ascii="Times New Roman" w:hAnsi="Times New Roman" w:cs="Times New Roman"/>
          <w:sz w:val="22"/>
          <w:szCs w:val="22"/>
          <w:lang w:val="en-GB"/>
        </w:rPr>
      </w:pPr>
      <w:r w:rsidRPr="00B10664">
        <w:rPr>
          <w:rFonts w:ascii="Times New Roman" w:hAnsi="Times New Roman" w:cs="Times New Roman"/>
          <w:sz w:val="22"/>
          <w:szCs w:val="22"/>
          <w:lang w:val="en-GB"/>
        </w:rPr>
        <w:tab/>
      </w:r>
      <w:r w:rsidRPr="00B10664">
        <w:rPr>
          <w:rFonts w:ascii="Times New Roman" w:eastAsia="Times New Roman" w:hAnsi="Times New Roman" w:cs="Times New Roman"/>
          <w:sz w:val="22"/>
          <w:szCs w:val="22"/>
          <w:lang w:val="en-GB"/>
        </w:rPr>
        <w:t>b.</w:t>
      </w:r>
      <w:r w:rsidRPr="00B10664">
        <w:rPr>
          <w:rFonts w:ascii="Times New Roman" w:hAnsi="Times New Roman" w:cs="Times New Roman"/>
          <w:sz w:val="22"/>
          <w:szCs w:val="22"/>
          <w:lang w:val="en-GB"/>
        </w:rPr>
        <w:tab/>
      </w:r>
      <w:r w:rsidRPr="00B10664">
        <w:rPr>
          <w:rFonts w:ascii="Times New Roman" w:eastAsia="Times New Roman" w:hAnsi="Times New Roman" w:cs="Times New Roman"/>
          <w:sz w:val="22"/>
          <w:szCs w:val="22"/>
          <w:lang w:val="en-GB"/>
        </w:rPr>
        <w:t>food intake</w:t>
      </w:r>
    </w:p>
    <w:p w14:paraId="71DB43E8" w14:textId="6649F34F" w:rsidR="00B10664" w:rsidRPr="00B10664" w:rsidRDefault="00B10664" w:rsidP="00154520">
      <w:pPr>
        <w:pStyle w:val="p"/>
        <w:tabs>
          <w:tab w:val="left" w:pos="400"/>
          <w:tab w:val="left" w:pos="640"/>
        </w:tabs>
        <w:rPr>
          <w:rFonts w:ascii="Times New Roman" w:hAnsi="Times New Roman" w:cs="Times New Roman"/>
          <w:sz w:val="22"/>
          <w:szCs w:val="22"/>
          <w:lang w:val="en-GB"/>
        </w:rPr>
      </w:pPr>
      <w:r w:rsidRPr="00B10664">
        <w:rPr>
          <w:rFonts w:ascii="Times New Roman" w:hAnsi="Times New Roman" w:cs="Times New Roman"/>
          <w:sz w:val="22"/>
          <w:szCs w:val="22"/>
          <w:lang w:val="en-GB"/>
        </w:rPr>
        <w:tab/>
      </w:r>
      <w:r w:rsidRPr="00B10664">
        <w:rPr>
          <w:rFonts w:ascii="Times New Roman" w:eastAsia="Times New Roman" w:hAnsi="Times New Roman" w:cs="Times New Roman"/>
          <w:sz w:val="22"/>
          <w:szCs w:val="22"/>
          <w:lang w:val="en-GB"/>
        </w:rPr>
        <w:t>c.</w:t>
      </w:r>
      <w:r w:rsidRPr="00B10664">
        <w:rPr>
          <w:rFonts w:ascii="Times New Roman" w:hAnsi="Times New Roman" w:cs="Times New Roman"/>
          <w:sz w:val="22"/>
          <w:szCs w:val="22"/>
          <w:lang w:val="en-GB"/>
        </w:rPr>
        <w:tab/>
      </w:r>
      <w:r w:rsidRPr="00B10664">
        <w:rPr>
          <w:rFonts w:ascii="Times New Roman" w:eastAsia="Times New Roman" w:hAnsi="Times New Roman" w:cs="Times New Roman"/>
          <w:sz w:val="22"/>
          <w:szCs w:val="22"/>
          <w:lang w:val="en-GB"/>
        </w:rPr>
        <w:t>body height</w:t>
      </w:r>
    </w:p>
    <w:p w14:paraId="03C91651" w14:textId="56F1A9CA" w:rsidR="00B10664" w:rsidRPr="00B10664" w:rsidRDefault="00B10664" w:rsidP="00154520">
      <w:pPr>
        <w:pStyle w:val="p"/>
        <w:tabs>
          <w:tab w:val="left" w:pos="400"/>
          <w:tab w:val="left" w:pos="640"/>
        </w:tabs>
        <w:rPr>
          <w:rFonts w:ascii="Times New Roman" w:hAnsi="Times New Roman" w:cs="Times New Roman"/>
          <w:sz w:val="22"/>
          <w:szCs w:val="22"/>
          <w:lang w:val="en-GB"/>
        </w:rPr>
      </w:pPr>
      <w:r w:rsidRPr="00B10664">
        <w:rPr>
          <w:rFonts w:ascii="Times New Roman" w:hAnsi="Times New Roman" w:cs="Times New Roman"/>
          <w:sz w:val="22"/>
          <w:szCs w:val="22"/>
          <w:lang w:val="en-GB"/>
        </w:rPr>
        <w:tab/>
      </w:r>
      <w:r w:rsidRPr="00B10664">
        <w:rPr>
          <w:rFonts w:ascii="Times New Roman" w:eastAsia="Times New Roman" w:hAnsi="Times New Roman" w:cs="Times New Roman"/>
          <w:sz w:val="22"/>
          <w:szCs w:val="22"/>
          <w:lang w:val="en-GB"/>
        </w:rPr>
        <w:t>d.</w:t>
      </w:r>
      <w:r w:rsidRPr="00B10664">
        <w:rPr>
          <w:rFonts w:ascii="Times New Roman" w:hAnsi="Times New Roman" w:cs="Times New Roman"/>
          <w:sz w:val="22"/>
          <w:szCs w:val="22"/>
          <w:lang w:val="en-GB"/>
        </w:rPr>
        <w:tab/>
      </w:r>
      <w:r w:rsidRPr="00B10664">
        <w:rPr>
          <w:rFonts w:ascii="Times New Roman" w:eastAsia="Times New Roman" w:hAnsi="Times New Roman" w:cs="Times New Roman"/>
          <w:sz w:val="22"/>
          <w:szCs w:val="22"/>
          <w:lang w:val="en-GB"/>
        </w:rPr>
        <w:t>health history</w:t>
      </w:r>
    </w:p>
    <w:p w14:paraId="5469DECB" w14:textId="77777777" w:rsidR="00B10664" w:rsidRPr="00B10664" w:rsidRDefault="00B10664" w:rsidP="00154520">
      <w:pPr>
        <w:rPr>
          <w:rFonts w:ascii="Times New Roman" w:hAnsi="Times New Roman" w:cs="Times New Roman"/>
          <w:vanish/>
          <w:sz w:val="22"/>
          <w:szCs w:val="22"/>
          <w:lang w:val="en-GB"/>
        </w:rPr>
      </w:pPr>
    </w:p>
    <w:p w14:paraId="7C94E284" w14:textId="77777777" w:rsidR="00B10664" w:rsidRPr="00B10664" w:rsidRDefault="00B10664" w:rsidP="00154520">
      <w:pPr>
        <w:tabs>
          <w:tab w:val="left" w:pos="1861"/>
        </w:tabs>
        <w:rPr>
          <w:rFonts w:ascii="Times New Roman" w:hAnsi="Times New Roman" w:cs="Times New Roman"/>
          <w:sz w:val="22"/>
          <w:szCs w:val="22"/>
          <w:lang w:val="en-GB"/>
        </w:rPr>
      </w:pPr>
      <w:r w:rsidRPr="00B10664">
        <w:rPr>
          <w:rFonts w:ascii="Times New Roman" w:eastAsia="Times New Roman" w:hAnsi="Times New Roman" w:cs="Times New Roman"/>
          <w:i/>
          <w:iCs/>
          <w:sz w:val="22"/>
          <w:szCs w:val="22"/>
          <w:lang w:val="en-GB"/>
        </w:rPr>
        <w:t xml:space="preserve">ANS: </w:t>
      </w:r>
      <w:r w:rsidRPr="00B10664">
        <w:rPr>
          <w:rFonts w:ascii="Times New Roman" w:hAnsi="Times New Roman" w:cs="Times New Roman"/>
          <w:sz w:val="22"/>
          <w:szCs w:val="22"/>
          <w:lang w:val="en-GB"/>
        </w:rPr>
        <w:tab/>
      </w:r>
      <w:r w:rsidRPr="00B10664">
        <w:rPr>
          <w:rFonts w:ascii="Times New Roman" w:eastAsia="Times New Roman" w:hAnsi="Times New Roman" w:cs="Times New Roman"/>
          <w:sz w:val="22"/>
          <w:szCs w:val="22"/>
          <w:lang w:val="en-GB"/>
        </w:rPr>
        <w:t>c</w:t>
      </w:r>
    </w:p>
    <w:p w14:paraId="76C2DACF" w14:textId="77777777" w:rsidR="00B10664" w:rsidRPr="00B10664" w:rsidRDefault="00B10664" w:rsidP="00154520">
      <w:pPr>
        <w:tabs>
          <w:tab w:val="left" w:pos="1861"/>
        </w:tabs>
        <w:rPr>
          <w:rFonts w:ascii="Times New Roman" w:hAnsi="Times New Roman" w:cs="Times New Roman"/>
          <w:sz w:val="22"/>
          <w:szCs w:val="22"/>
          <w:lang w:val="en-GB"/>
        </w:rPr>
      </w:pPr>
      <w:r w:rsidRPr="00B10664">
        <w:rPr>
          <w:rFonts w:ascii="Times New Roman" w:eastAsia="Times New Roman" w:hAnsi="Times New Roman" w:cs="Times New Roman"/>
          <w:i/>
          <w:iCs/>
          <w:sz w:val="22"/>
          <w:szCs w:val="22"/>
          <w:lang w:val="en-GB"/>
        </w:rPr>
        <w:t xml:space="preserve">PTS: </w:t>
      </w:r>
      <w:r w:rsidRPr="00B10664">
        <w:rPr>
          <w:rFonts w:ascii="Times New Roman" w:hAnsi="Times New Roman" w:cs="Times New Roman"/>
          <w:sz w:val="22"/>
          <w:szCs w:val="22"/>
          <w:lang w:val="en-GB"/>
        </w:rPr>
        <w:tab/>
      </w:r>
      <w:r w:rsidRPr="00B10664">
        <w:rPr>
          <w:rFonts w:ascii="Times New Roman" w:eastAsia="Times New Roman" w:hAnsi="Times New Roman" w:cs="Times New Roman"/>
          <w:sz w:val="22"/>
          <w:szCs w:val="22"/>
          <w:lang w:val="en-GB"/>
        </w:rPr>
        <w:t>1</w:t>
      </w:r>
    </w:p>
    <w:p w14:paraId="2C5136F4" w14:textId="77777777" w:rsidR="00B10664" w:rsidRPr="00B10664" w:rsidRDefault="00B10664" w:rsidP="00154520">
      <w:pPr>
        <w:tabs>
          <w:tab w:val="left" w:pos="1861"/>
        </w:tabs>
        <w:rPr>
          <w:rFonts w:ascii="Times New Roman" w:hAnsi="Times New Roman" w:cs="Times New Roman"/>
          <w:sz w:val="22"/>
          <w:szCs w:val="22"/>
          <w:lang w:val="en-GB"/>
        </w:rPr>
      </w:pPr>
      <w:r w:rsidRPr="00B10664">
        <w:rPr>
          <w:rFonts w:ascii="Times New Roman" w:eastAsia="Times New Roman" w:hAnsi="Times New Roman" w:cs="Times New Roman"/>
          <w:i/>
          <w:iCs/>
          <w:sz w:val="22"/>
          <w:szCs w:val="22"/>
          <w:lang w:val="en-GB"/>
        </w:rPr>
        <w:t xml:space="preserve">REF: </w:t>
      </w:r>
      <w:r w:rsidRPr="00B10664">
        <w:rPr>
          <w:rFonts w:ascii="Times New Roman" w:hAnsi="Times New Roman" w:cs="Times New Roman"/>
          <w:sz w:val="22"/>
          <w:szCs w:val="22"/>
          <w:lang w:val="en-GB"/>
        </w:rPr>
        <w:tab/>
      </w:r>
      <w:r w:rsidRPr="00B10664">
        <w:rPr>
          <w:rFonts w:ascii="Times New Roman" w:eastAsia="Times New Roman" w:hAnsi="Times New Roman" w:cs="Times New Roman"/>
          <w:sz w:val="22"/>
          <w:szCs w:val="22"/>
          <w:lang w:val="en-GB"/>
        </w:rPr>
        <w:t>Nutritional Assessment</w:t>
      </w:r>
    </w:p>
    <w:p w14:paraId="42B5FCF1" w14:textId="100B8ECA" w:rsidR="00B10664" w:rsidRPr="00B10664" w:rsidRDefault="00B10664" w:rsidP="00154520">
      <w:pPr>
        <w:tabs>
          <w:tab w:val="left" w:pos="1861"/>
        </w:tabs>
        <w:rPr>
          <w:rFonts w:ascii="Times New Roman" w:hAnsi="Times New Roman" w:cs="Times New Roman"/>
          <w:sz w:val="22"/>
          <w:szCs w:val="22"/>
          <w:lang w:val="en-GB"/>
        </w:rPr>
      </w:pPr>
      <w:r w:rsidRPr="00B10664">
        <w:rPr>
          <w:rFonts w:ascii="Times New Roman" w:eastAsia="Times New Roman" w:hAnsi="Times New Roman" w:cs="Times New Roman"/>
          <w:i/>
          <w:iCs/>
          <w:sz w:val="22"/>
          <w:szCs w:val="22"/>
          <w:lang w:val="en-GB"/>
        </w:rPr>
        <w:t xml:space="preserve">QUESTIONTYPE: </w:t>
      </w:r>
      <w:r w:rsidRPr="00B10664">
        <w:rPr>
          <w:rFonts w:ascii="Times New Roman" w:hAnsi="Times New Roman" w:cs="Times New Roman"/>
          <w:sz w:val="22"/>
          <w:szCs w:val="22"/>
          <w:lang w:val="en-GB"/>
        </w:rPr>
        <w:tab/>
      </w:r>
      <w:r w:rsidRPr="00B10664">
        <w:rPr>
          <w:rFonts w:ascii="Times New Roman" w:eastAsia="Times New Roman" w:hAnsi="Times New Roman" w:cs="Times New Roman"/>
          <w:sz w:val="22"/>
          <w:szCs w:val="22"/>
          <w:lang w:val="en-GB"/>
        </w:rPr>
        <w:t>Multiple Choice</w:t>
      </w:r>
    </w:p>
    <w:p w14:paraId="5AB57C45" w14:textId="77777777" w:rsidR="00B10664" w:rsidRPr="00B10664" w:rsidRDefault="00B10664" w:rsidP="00154520">
      <w:pPr>
        <w:tabs>
          <w:tab w:val="left" w:pos="1861"/>
        </w:tabs>
        <w:rPr>
          <w:rFonts w:ascii="Times New Roman" w:hAnsi="Times New Roman" w:cs="Times New Roman"/>
          <w:sz w:val="22"/>
          <w:szCs w:val="22"/>
          <w:lang w:val="en-GB"/>
        </w:rPr>
      </w:pPr>
      <w:r w:rsidRPr="00B10664">
        <w:rPr>
          <w:rFonts w:ascii="Times New Roman" w:eastAsia="Times New Roman" w:hAnsi="Times New Roman" w:cs="Times New Roman"/>
          <w:i/>
          <w:iCs/>
          <w:sz w:val="22"/>
          <w:szCs w:val="22"/>
          <w:lang w:val="en-GB"/>
        </w:rPr>
        <w:t xml:space="preserve">KEYWORDS: </w:t>
      </w:r>
      <w:r w:rsidRPr="00B10664">
        <w:rPr>
          <w:rFonts w:ascii="Times New Roman" w:hAnsi="Times New Roman" w:cs="Times New Roman"/>
          <w:sz w:val="22"/>
          <w:szCs w:val="22"/>
          <w:lang w:val="en-GB"/>
        </w:rPr>
        <w:tab/>
      </w:r>
      <w:r w:rsidRPr="00B10664">
        <w:rPr>
          <w:rFonts w:ascii="Times New Roman" w:eastAsia="Times New Roman" w:hAnsi="Times New Roman" w:cs="Times New Roman"/>
          <w:sz w:val="22"/>
          <w:szCs w:val="22"/>
          <w:lang w:val="en-GB"/>
        </w:rPr>
        <w:t xml:space="preserve"> Higher Order</w:t>
      </w:r>
    </w:p>
    <w:p w14:paraId="7F6D5148" w14:textId="26719E25" w:rsidR="00B10664" w:rsidRPr="00B10664" w:rsidRDefault="00B10664" w:rsidP="00154520">
      <w:pPr>
        <w:tabs>
          <w:tab w:val="left" w:pos="1861"/>
        </w:tabs>
        <w:rPr>
          <w:rFonts w:ascii="Times New Roman" w:hAnsi="Times New Roman" w:cs="Times New Roman"/>
          <w:sz w:val="22"/>
          <w:szCs w:val="22"/>
          <w:lang w:val="en-GB"/>
        </w:rPr>
      </w:pPr>
      <w:r w:rsidRPr="00B10664">
        <w:rPr>
          <w:rFonts w:ascii="Times New Roman" w:eastAsia="Times New Roman" w:hAnsi="Times New Roman" w:cs="Times New Roman"/>
          <w:i/>
          <w:iCs/>
          <w:sz w:val="22"/>
          <w:szCs w:val="22"/>
          <w:lang w:val="en-GB"/>
        </w:rPr>
        <w:lastRenderedPageBreak/>
        <w:t xml:space="preserve">CUSTOMID: </w:t>
      </w:r>
      <w:r w:rsidRPr="00B10664">
        <w:rPr>
          <w:rFonts w:ascii="Times New Roman" w:hAnsi="Times New Roman" w:cs="Times New Roman"/>
          <w:sz w:val="22"/>
          <w:szCs w:val="22"/>
          <w:lang w:val="en-GB"/>
        </w:rPr>
        <w:tab/>
      </w:r>
      <w:r w:rsidRPr="00B10664">
        <w:rPr>
          <w:rFonts w:ascii="Times New Roman" w:eastAsia="Times New Roman" w:hAnsi="Times New Roman" w:cs="Times New Roman"/>
          <w:sz w:val="22"/>
          <w:szCs w:val="22"/>
          <w:lang w:val="en-GB"/>
        </w:rPr>
        <w:t>01-34</w:t>
      </w:r>
    </w:p>
    <w:p w14:paraId="1FD43EC7" w14:textId="77777777" w:rsidR="00B10664" w:rsidRPr="00B10664" w:rsidRDefault="00B10664" w:rsidP="00154520">
      <w:pPr>
        <w:rPr>
          <w:rFonts w:ascii="Times New Roman" w:hAnsi="Times New Roman" w:cs="Times New Roman"/>
          <w:sz w:val="22"/>
          <w:szCs w:val="22"/>
          <w:lang w:val="en-GB"/>
        </w:rPr>
      </w:pPr>
    </w:p>
    <w:p w14:paraId="2C792971" w14:textId="77777777" w:rsidR="00B10664" w:rsidRPr="00B10664" w:rsidRDefault="00B10664" w:rsidP="00154520">
      <w:pPr>
        <w:spacing w:after="75"/>
        <w:ind w:left="113"/>
        <w:rPr>
          <w:rFonts w:ascii="Times New Roman" w:hAnsi="Times New Roman" w:cs="Times New Roman"/>
          <w:sz w:val="22"/>
          <w:szCs w:val="22"/>
          <w:lang w:val="en-GB"/>
        </w:rPr>
      </w:pPr>
    </w:p>
    <w:p w14:paraId="3F37A307" w14:textId="25782EC6" w:rsidR="00B10664" w:rsidRPr="00B10664" w:rsidRDefault="00B10664" w:rsidP="00154520">
      <w:pPr>
        <w:pStyle w:val="p"/>
        <w:rPr>
          <w:rFonts w:ascii="Times New Roman" w:eastAsia="Times New Roman" w:hAnsi="Times New Roman" w:cs="Times New Roman"/>
          <w:sz w:val="22"/>
          <w:szCs w:val="22"/>
          <w:lang w:val="en-GB"/>
        </w:rPr>
      </w:pPr>
      <w:r w:rsidRPr="00B10664">
        <w:rPr>
          <w:rFonts w:ascii="Times New Roman" w:eastAsia="Times New Roman" w:hAnsi="Times New Roman" w:cs="Times New Roman"/>
          <w:sz w:val="22"/>
          <w:szCs w:val="22"/>
          <w:lang w:val="en-GB"/>
        </w:rPr>
        <w:t>35.</w:t>
      </w:r>
      <w:r w:rsidR="00091AF9">
        <w:rPr>
          <w:rFonts w:ascii="Times New Roman" w:eastAsia="Times New Roman" w:hAnsi="Times New Roman" w:cs="Times New Roman"/>
          <w:sz w:val="22"/>
          <w:szCs w:val="22"/>
          <w:lang w:val="en-GB"/>
        </w:rPr>
        <w:t xml:space="preserve"> </w:t>
      </w:r>
      <w:r w:rsidRPr="00B10664">
        <w:rPr>
          <w:rFonts w:ascii="Times New Roman" w:eastAsia="Times New Roman" w:hAnsi="Times New Roman" w:cs="Times New Roman"/>
          <w:sz w:val="22"/>
          <w:szCs w:val="22"/>
          <w:lang w:val="en-GB"/>
        </w:rPr>
        <w:t>Which nutrition recommendation is supported by Canada’s Food Guide?</w:t>
      </w:r>
    </w:p>
    <w:p w14:paraId="54760840" w14:textId="7E24CF55" w:rsidR="00B10664" w:rsidRPr="00B10664" w:rsidRDefault="00B10664" w:rsidP="00154520">
      <w:pPr>
        <w:pStyle w:val="p"/>
        <w:tabs>
          <w:tab w:val="left" w:pos="400"/>
          <w:tab w:val="left" w:pos="820"/>
        </w:tabs>
        <w:rPr>
          <w:rFonts w:ascii="Times New Roman" w:eastAsia="Times New Roman" w:hAnsi="Times New Roman" w:cs="Times New Roman"/>
          <w:sz w:val="22"/>
          <w:szCs w:val="22"/>
          <w:lang w:val="en-GB"/>
        </w:rPr>
      </w:pPr>
      <w:r w:rsidRPr="00B10664">
        <w:rPr>
          <w:rFonts w:ascii="Times New Roman" w:hAnsi="Times New Roman" w:cs="Times New Roman"/>
          <w:sz w:val="22"/>
          <w:szCs w:val="22"/>
          <w:lang w:val="en-GB"/>
        </w:rPr>
        <w:tab/>
      </w:r>
      <w:r w:rsidRPr="00B10664">
        <w:rPr>
          <w:rFonts w:ascii="Times New Roman" w:eastAsia="Times New Roman" w:hAnsi="Times New Roman" w:cs="Times New Roman"/>
          <w:sz w:val="22"/>
          <w:szCs w:val="22"/>
          <w:lang w:val="en-GB"/>
        </w:rPr>
        <w:t>a.</w:t>
      </w:r>
      <w:r w:rsidRPr="00B10664">
        <w:rPr>
          <w:rFonts w:ascii="Times New Roman" w:eastAsia="Times New Roman" w:hAnsi="Times New Roman" w:cs="Times New Roman"/>
          <w:sz w:val="22"/>
          <w:szCs w:val="22"/>
          <w:lang w:val="en-GB"/>
        </w:rPr>
        <w:tab/>
        <w:t>Avoid foods high in complex carbohydrates.</w:t>
      </w:r>
    </w:p>
    <w:p w14:paraId="4F276EBE" w14:textId="6EB2817B" w:rsidR="00B10664" w:rsidRPr="00B10664" w:rsidRDefault="00B10664" w:rsidP="00154520">
      <w:pPr>
        <w:pStyle w:val="p"/>
        <w:tabs>
          <w:tab w:val="left" w:pos="400"/>
          <w:tab w:val="left" w:pos="820"/>
        </w:tabs>
        <w:rPr>
          <w:rFonts w:ascii="Times New Roman" w:eastAsia="Times New Roman" w:hAnsi="Times New Roman" w:cs="Times New Roman"/>
          <w:sz w:val="22"/>
          <w:szCs w:val="22"/>
          <w:lang w:val="en-GB"/>
        </w:rPr>
      </w:pPr>
      <w:r w:rsidRPr="00B10664">
        <w:rPr>
          <w:rFonts w:ascii="Times New Roman" w:hAnsi="Times New Roman" w:cs="Times New Roman"/>
          <w:sz w:val="22"/>
          <w:szCs w:val="22"/>
          <w:lang w:val="en-GB"/>
        </w:rPr>
        <w:tab/>
      </w:r>
      <w:r w:rsidRPr="00B10664">
        <w:rPr>
          <w:rFonts w:ascii="Times New Roman" w:eastAsia="Times New Roman" w:hAnsi="Times New Roman" w:cs="Times New Roman"/>
          <w:sz w:val="22"/>
          <w:szCs w:val="22"/>
          <w:lang w:val="en-GB"/>
        </w:rPr>
        <w:t>b.</w:t>
      </w:r>
      <w:r w:rsidRPr="00B10664">
        <w:rPr>
          <w:rFonts w:ascii="Times New Roman" w:eastAsia="Times New Roman" w:hAnsi="Times New Roman" w:cs="Times New Roman"/>
          <w:sz w:val="22"/>
          <w:szCs w:val="22"/>
          <w:lang w:val="en-GB"/>
        </w:rPr>
        <w:tab/>
        <w:t>Limit alcohol consumption to once a week.</w:t>
      </w:r>
    </w:p>
    <w:p w14:paraId="36D053A7" w14:textId="0D756D4A" w:rsidR="00B10664" w:rsidRPr="00B10664" w:rsidRDefault="00B10664" w:rsidP="00154520">
      <w:pPr>
        <w:pStyle w:val="p"/>
        <w:tabs>
          <w:tab w:val="left" w:pos="400"/>
          <w:tab w:val="left" w:pos="820"/>
        </w:tabs>
        <w:rPr>
          <w:rFonts w:ascii="Times New Roman" w:eastAsia="Times New Roman" w:hAnsi="Times New Roman" w:cs="Times New Roman"/>
          <w:sz w:val="22"/>
          <w:szCs w:val="22"/>
          <w:lang w:val="en-GB"/>
        </w:rPr>
      </w:pPr>
      <w:r w:rsidRPr="00B10664">
        <w:rPr>
          <w:rFonts w:ascii="Times New Roman" w:hAnsi="Times New Roman" w:cs="Times New Roman"/>
          <w:sz w:val="22"/>
          <w:szCs w:val="22"/>
          <w:lang w:val="en-GB"/>
        </w:rPr>
        <w:tab/>
      </w:r>
      <w:r w:rsidRPr="00B10664">
        <w:rPr>
          <w:rFonts w:ascii="Times New Roman" w:eastAsia="Times New Roman" w:hAnsi="Times New Roman" w:cs="Times New Roman"/>
          <w:sz w:val="22"/>
          <w:szCs w:val="22"/>
          <w:lang w:val="en-GB"/>
        </w:rPr>
        <w:t>c.</w:t>
      </w:r>
      <w:r w:rsidRPr="00B10664">
        <w:rPr>
          <w:rFonts w:ascii="Times New Roman" w:eastAsia="Times New Roman" w:hAnsi="Times New Roman" w:cs="Times New Roman"/>
          <w:sz w:val="22"/>
          <w:szCs w:val="22"/>
          <w:lang w:val="en-GB"/>
        </w:rPr>
        <w:tab/>
        <w:t>Make water your drink of choice.</w:t>
      </w:r>
    </w:p>
    <w:p w14:paraId="71260555" w14:textId="0FA03B05" w:rsidR="00B10664" w:rsidRPr="00B10664" w:rsidRDefault="00B10664" w:rsidP="00154520">
      <w:pPr>
        <w:pStyle w:val="p"/>
        <w:tabs>
          <w:tab w:val="left" w:pos="400"/>
          <w:tab w:val="left" w:pos="820"/>
        </w:tabs>
        <w:rPr>
          <w:rFonts w:ascii="Times New Roman" w:eastAsia="Times New Roman" w:hAnsi="Times New Roman" w:cs="Times New Roman"/>
          <w:sz w:val="22"/>
          <w:szCs w:val="22"/>
          <w:lang w:val="en-GB"/>
        </w:rPr>
      </w:pPr>
      <w:r w:rsidRPr="00B10664">
        <w:rPr>
          <w:rFonts w:ascii="Times New Roman" w:hAnsi="Times New Roman" w:cs="Times New Roman"/>
          <w:sz w:val="22"/>
          <w:szCs w:val="22"/>
          <w:lang w:val="en-GB"/>
        </w:rPr>
        <w:tab/>
      </w:r>
      <w:r w:rsidRPr="00B10664">
        <w:rPr>
          <w:rFonts w:ascii="Times New Roman" w:eastAsia="Times New Roman" w:hAnsi="Times New Roman" w:cs="Times New Roman"/>
          <w:sz w:val="22"/>
          <w:szCs w:val="22"/>
          <w:lang w:val="en-GB"/>
        </w:rPr>
        <w:t>d.</w:t>
      </w:r>
      <w:r w:rsidRPr="00B10664">
        <w:rPr>
          <w:rFonts w:ascii="Times New Roman" w:eastAsia="Times New Roman" w:hAnsi="Times New Roman" w:cs="Times New Roman"/>
          <w:sz w:val="22"/>
          <w:szCs w:val="22"/>
          <w:lang w:val="en-GB"/>
        </w:rPr>
        <w:tab/>
        <w:t xml:space="preserve">Replace </w:t>
      </w:r>
      <w:proofErr w:type="spellStart"/>
      <w:r w:rsidRPr="00B10664">
        <w:rPr>
          <w:rFonts w:ascii="Times New Roman" w:eastAsia="Times New Roman" w:hAnsi="Times New Roman" w:cs="Times New Roman"/>
          <w:i/>
          <w:iCs/>
          <w:sz w:val="22"/>
          <w:szCs w:val="22"/>
          <w:lang w:val="en-GB"/>
        </w:rPr>
        <w:t>trans</w:t>
      </w:r>
      <w:r w:rsidRPr="00B10664">
        <w:rPr>
          <w:rFonts w:ascii="Times New Roman" w:eastAsia="Times New Roman" w:hAnsi="Times New Roman" w:cs="Times New Roman"/>
          <w:sz w:val="22"/>
          <w:szCs w:val="22"/>
          <w:lang w:val="en-GB"/>
        </w:rPr>
        <w:t xml:space="preserve"> fat</w:t>
      </w:r>
      <w:proofErr w:type="spellEnd"/>
      <w:r w:rsidRPr="00B10664">
        <w:rPr>
          <w:rFonts w:ascii="Times New Roman" w:eastAsia="Times New Roman" w:hAnsi="Times New Roman" w:cs="Times New Roman"/>
          <w:sz w:val="22"/>
          <w:szCs w:val="22"/>
          <w:lang w:val="en-GB"/>
        </w:rPr>
        <w:t xml:space="preserve"> with saturated fat.</w:t>
      </w:r>
    </w:p>
    <w:p w14:paraId="5AA77BA6" w14:textId="77777777" w:rsidR="00B10664" w:rsidRPr="00B10664" w:rsidRDefault="00B10664" w:rsidP="00154520">
      <w:pPr>
        <w:rPr>
          <w:rFonts w:ascii="Times New Roman" w:hAnsi="Times New Roman" w:cs="Times New Roman"/>
          <w:vanish/>
          <w:sz w:val="22"/>
          <w:szCs w:val="22"/>
          <w:lang w:val="en-GB"/>
        </w:rPr>
      </w:pPr>
    </w:p>
    <w:p w14:paraId="663F6D30" w14:textId="77777777" w:rsidR="00B10664" w:rsidRPr="00B10664" w:rsidRDefault="00B10664" w:rsidP="00154520">
      <w:pPr>
        <w:tabs>
          <w:tab w:val="left" w:pos="1861"/>
        </w:tabs>
        <w:rPr>
          <w:rFonts w:ascii="Times New Roman" w:eastAsia="Times New Roman" w:hAnsi="Times New Roman" w:cs="Times New Roman"/>
          <w:sz w:val="22"/>
          <w:szCs w:val="22"/>
          <w:lang w:val="en-GB"/>
        </w:rPr>
      </w:pPr>
      <w:r w:rsidRPr="00B10664">
        <w:rPr>
          <w:rFonts w:ascii="Times New Roman" w:eastAsia="Times New Roman" w:hAnsi="Times New Roman" w:cs="Times New Roman"/>
          <w:i/>
          <w:iCs/>
          <w:sz w:val="22"/>
          <w:szCs w:val="22"/>
          <w:lang w:val="en-GB"/>
        </w:rPr>
        <w:t xml:space="preserve">ANS: </w:t>
      </w:r>
      <w:r w:rsidRPr="00B10664">
        <w:rPr>
          <w:rFonts w:ascii="Times New Roman" w:hAnsi="Times New Roman" w:cs="Times New Roman"/>
          <w:sz w:val="22"/>
          <w:szCs w:val="22"/>
          <w:lang w:val="en-GB"/>
        </w:rPr>
        <w:tab/>
      </w:r>
      <w:r w:rsidRPr="00B10664">
        <w:rPr>
          <w:rFonts w:ascii="Times New Roman" w:eastAsia="Times New Roman" w:hAnsi="Times New Roman" w:cs="Times New Roman"/>
          <w:sz w:val="22"/>
          <w:szCs w:val="22"/>
          <w:lang w:val="en-GB"/>
        </w:rPr>
        <w:t>c</w:t>
      </w:r>
    </w:p>
    <w:p w14:paraId="2A4CBB22" w14:textId="77777777" w:rsidR="00B10664" w:rsidRPr="00B10664" w:rsidRDefault="00B10664" w:rsidP="00154520">
      <w:pPr>
        <w:tabs>
          <w:tab w:val="left" w:pos="1861"/>
        </w:tabs>
        <w:rPr>
          <w:rFonts w:ascii="Times New Roman" w:hAnsi="Times New Roman" w:cs="Times New Roman"/>
          <w:sz w:val="22"/>
          <w:szCs w:val="22"/>
          <w:lang w:val="en-GB"/>
        </w:rPr>
      </w:pPr>
      <w:r w:rsidRPr="00B10664">
        <w:rPr>
          <w:rFonts w:ascii="Times New Roman" w:eastAsia="Times New Roman" w:hAnsi="Times New Roman" w:cs="Times New Roman"/>
          <w:i/>
          <w:iCs/>
          <w:sz w:val="22"/>
          <w:szCs w:val="22"/>
          <w:lang w:val="en-GB"/>
        </w:rPr>
        <w:t xml:space="preserve">PTS: </w:t>
      </w:r>
      <w:r w:rsidRPr="00B10664">
        <w:rPr>
          <w:rFonts w:ascii="Times New Roman" w:hAnsi="Times New Roman" w:cs="Times New Roman"/>
          <w:sz w:val="22"/>
          <w:szCs w:val="22"/>
          <w:lang w:val="en-GB"/>
        </w:rPr>
        <w:tab/>
      </w:r>
      <w:r w:rsidRPr="00B10664">
        <w:rPr>
          <w:rFonts w:ascii="Times New Roman" w:eastAsia="Times New Roman" w:hAnsi="Times New Roman" w:cs="Times New Roman"/>
          <w:sz w:val="22"/>
          <w:szCs w:val="22"/>
          <w:lang w:val="en-GB"/>
        </w:rPr>
        <w:t>1</w:t>
      </w:r>
    </w:p>
    <w:p w14:paraId="5CB3C205" w14:textId="77777777" w:rsidR="00B10664" w:rsidRPr="00B10664" w:rsidRDefault="00B10664" w:rsidP="00154520">
      <w:pPr>
        <w:tabs>
          <w:tab w:val="left" w:pos="1861"/>
        </w:tabs>
        <w:rPr>
          <w:rFonts w:ascii="Times New Roman" w:hAnsi="Times New Roman" w:cs="Times New Roman"/>
          <w:sz w:val="22"/>
          <w:szCs w:val="22"/>
          <w:lang w:val="en-GB"/>
        </w:rPr>
      </w:pPr>
      <w:r w:rsidRPr="00B10664">
        <w:rPr>
          <w:rFonts w:ascii="Times New Roman" w:eastAsia="Times New Roman" w:hAnsi="Times New Roman" w:cs="Times New Roman"/>
          <w:i/>
          <w:iCs/>
          <w:sz w:val="22"/>
          <w:szCs w:val="22"/>
          <w:lang w:val="en-GB"/>
        </w:rPr>
        <w:t xml:space="preserve">REF: </w:t>
      </w:r>
      <w:r w:rsidRPr="00B10664">
        <w:rPr>
          <w:rFonts w:ascii="Times New Roman" w:hAnsi="Times New Roman" w:cs="Times New Roman"/>
          <w:sz w:val="22"/>
          <w:szCs w:val="22"/>
          <w:lang w:val="en-GB"/>
        </w:rPr>
        <w:tab/>
      </w:r>
      <w:r w:rsidRPr="00B10664">
        <w:rPr>
          <w:rFonts w:ascii="Times New Roman" w:eastAsia="Times New Roman" w:hAnsi="Times New Roman" w:cs="Times New Roman"/>
          <w:sz w:val="22"/>
          <w:szCs w:val="22"/>
          <w:lang w:val="en-GB"/>
        </w:rPr>
        <w:t>Dietary Guidelines</w:t>
      </w:r>
    </w:p>
    <w:p w14:paraId="77271C45" w14:textId="1104F1BB" w:rsidR="00B10664" w:rsidRPr="00B10664" w:rsidRDefault="00B10664" w:rsidP="00154520">
      <w:pPr>
        <w:tabs>
          <w:tab w:val="left" w:pos="1861"/>
        </w:tabs>
        <w:rPr>
          <w:rFonts w:ascii="Times New Roman" w:hAnsi="Times New Roman" w:cs="Times New Roman"/>
          <w:sz w:val="22"/>
          <w:szCs w:val="22"/>
          <w:lang w:val="en-GB"/>
        </w:rPr>
      </w:pPr>
      <w:r w:rsidRPr="00B10664">
        <w:rPr>
          <w:rFonts w:ascii="Times New Roman" w:eastAsia="Times New Roman" w:hAnsi="Times New Roman" w:cs="Times New Roman"/>
          <w:i/>
          <w:iCs/>
          <w:sz w:val="22"/>
          <w:szCs w:val="22"/>
          <w:lang w:val="en-GB"/>
        </w:rPr>
        <w:t xml:space="preserve">QUESTIONTYPE: </w:t>
      </w:r>
      <w:r w:rsidRPr="00B10664">
        <w:rPr>
          <w:rFonts w:ascii="Times New Roman" w:hAnsi="Times New Roman" w:cs="Times New Roman"/>
          <w:sz w:val="22"/>
          <w:szCs w:val="22"/>
          <w:lang w:val="en-GB"/>
        </w:rPr>
        <w:tab/>
      </w:r>
      <w:r w:rsidRPr="00B10664">
        <w:rPr>
          <w:rFonts w:ascii="Times New Roman" w:eastAsia="Times New Roman" w:hAnsi="Times New Roman" w:cs="Times New Roman"/>
          <w:sz w:val="22"/>
          <w:szCs w:val="22"/>
          <w:lang w:val="en-GB"/>
        </w:rPr>
        <w:t>Multiple Choice</w:t>
      </w:r>
    </w:p>
    <w:p w14:paraId="327476D5" w14:textId="77777777" w:rsidR="00B10664" w:rsidRPr="00B10664" w:rsidRDefault="00B10664" w:rsidP="00154520">
      <w:pPr>
        <w:tabs>
          <w:tab w:val="left" w:pos="1861"/>
        </w:tabs>
        <w:rPr>
          <w:rFonts w:ascii="Times New Roman" w:hAnsi="Times New Roman" w:cs="Times New Roman"/>
          <w:sz w:val="22"/>
          <w:szCs w:val="22"/>
          <w:lang w:val="en-GB"/>
        </w:rPr>
      </w:pPr>
      <w:r w:rsidRPr="00B10664">
        <w:rPr>
          <w:rFonts w:ascii="Times New Roman" w:eastAsia="Times New Roman" w:hAnsi="Times New Roman" w:cs="Times New Roman"/>
          <w:i/>
          <w:iCs/>
          <w:sz w:val="22"/>
          <w:szCs w:val="22"/>
          <w:lang w:val="en-GB"/>
        </w:rPr>
        <w:t xml:space="preserve">KEYWORDS: </w:t>
      </w:r>
      <w:r w:rsidRPr="00B10664">
        <w:rPr>
          <w:rFonts w:ascii="Times New Roman" w:hAnsi="Times New Roman" w:cs="Times New Roman"/>
          <w:sz w:val="22"/>
          <w:szCs w:val="22"/>
          <w:lang w:val="en-GB"/>
        </w:rPr>
        <w:tab/>
      </w:r>
      <w:r w:rsidRPr="00B10664">
        <w:rPr>
          <w:rFonts w:ascii="Times New Roman" w:eastAsia="Times New Roman" w:hAnsi="Times New Roman" w:cs="Times New Roman"/>
          <w:sz w:val="22"/>
          <w:szCs w:val="22"/>
          <w:lang w:val="en-GB"/>
        </w:rPr>
        <w:t xml:space="preserve"> Higher Order</w:t>
      </w:r>
    </w:p>
    <w:p w14:paraId="38FF9548" w14:textId="05BA4E48" w:rsidR="00B10664" w:rsidRPr="00B10664" w:rsidRDefault="00B10664" w:rsidP="00154520">
      <w:pPr>
        <w:tabs>
          <w:tab w:val="left" w:pos="1861"/>
        </w:tabs>
        <w:rPr>
          <w:rFonts w:ascii="Times New Roman" w:hAnsi="Times New Roman" w:cs="Times New Roman"/>
          <w:sz w:val="22"/>
          <w:szCs w:val="22"/>
          <w:lang w:val="en-GB"/>
        </w:rPr>
      </w:pPr>
      <w:r w:rsidRPr="00B10664">
        <w:rPr>
          <w:rFonts w:ascii="Times New Roman" w:eastAsia="Times New Roman" w:hAnsi="Times New Roman" w:cs="Times New Roman"/>
          <w:i/>
          <w:iCs/>
          <w:sz w:val="22"/>
          <w:szCs w:val="22"/>
          <w:lang w:val="en-GB"/>
        </w:rPr>
        <w:t xml:space="preserve">CUSTOMID: </w:t>
      </w:r>
      <w:r w:rsidRPr="00B10664">
        <w:rPr>
          <w:rFonts w:ascii="Times New Roman" w:hAnsi="Times New Roman" w:cs="Times New Roman"/>
          <w:sz w:val="22"/>
          <w:szCs w:val="22"/>
          <w:lang w:val="en-GB"/>
        </w:rPr>
        <w:tab/>
      </w:r>
      <w:r w:rsidRPr="00B10664">
        <w:rPr>
          <w:rFonts w:ascii="Times New Roman" w:eastAsia="Times New Roman" w:hAnsi="Times New Roman" w:cs="Times New Roman"/>
          <w:sz w:val="22"/>
          <w:szCs w:val="22"/>
          <w:lang w:val="en-GB"/>
        </w:rPr>
        <w:t>01-35</w:t>
      </w:r>
    </w:p>
    <w:p w14:paraId="400EC512" w14:textId="77777777" w:rsidR="00B10664" w:rsidRPr="00B10664" w:rsidRDefault="00B10664" w:rsidP="00154520">
      <w:pPr>
        <w:rPr>
          <w:rFonts w:ascii="Times New Roman" w:hAnsi="Times New Roman" w:cs="Times New Roman"/>
          <w:sz w:val="22"/>
          <w:szCs w:val="22"/>
          <w:lang w:val="en-GB"/>
        </w:rPr>
      </w:pPr>
    </w:p>
    <w:p w14:paraId="11AB1C2F" w14:textId="77777777" w:rsidR="00B10664" w:rsidRPr="00B10664" w:rsidRDefault="00B10664" w:rsidP="00154520">
      <w:pPr>
        <w:spacing w:after="75"/>
        <w:ind w:left="113"/>
        <w:rPr>
          <w:rFonts w:ascii="Times New Roman" w:hAnsi="Times New Roman" w:cs="Times New Roman"/>
          <w:sz w:val="22"/>
          <w:szCs w:val="22"/>
          <w:lang w:val="en-GB"/>
        </w:rPr>
      </w:pPr>
    </w:p>
    <w:p w14:paraId="6C64E5FA" w14:textId="0EA72A50" w:rsidR="00B10664" w:rsidRPr="00B10664" w:rsidRDefault="00B10664" w:rsidP="00154520">
      <w:pPr>
        <w:pStyle w:val="p"/>
        <w:rPr>
          <w:rFonts w:ascii="Times New Roman" w:eastAsia="Times New Roman" w:hAnsi="Times New Roman" w:cs="Times New Roman"/>
          <w:sz w:val="22"/>
          <w:szCs w:val="22"/>
          <w:lang w:val="en-GB"/>
        </w:rPr>
      </w:pPr>
      <w:r w:rsidRPr="00B10664">
        <w:rPr>
          <w:rFonts w:ascii="Times New Roman" w:eastAsia="Times New Roman" w:hAnsi="Times New Roman" w:cs="Times New Roman"/>
          <w:sz w:val="22"/>
          <w:szCs w:val="22"/>
          <w:lang w:val="en-GB"/>
        </w:rPr>
        <w:t>36.</w:t>
      </w:r>
      <w:r w:rsidR="00091AF9">
        <w:rPr>
          <w:rFonts w:ascii="Times New Roman" w:eastAsia="Times New Roman" w:hAnsi="Times New Roman" w:cs="Times New Roman"/>
          <w:sz w:val="22"/>
          <w:szCs w:val="22"/>
          <w:lang w:val="en-GB"/>
        </w:rPr>
        <w:t xml:space="preserve"> </w:t>
      </w:r>
      <w:r w:rsidRPr="00B10664">
        <w:rPr>
          <w:rFonts w:ascii="Times New Roman" w:eastAsia="Times New Roman" w:hAnsi="Times New Roman" w:cs="Times New Roman"/>
          <w:sz w:val="22"/>
          <w:szCs w:val="22"/>
          <w:lang w:val="en-GB"/>
        </w:rPr>
        <w:t>What is a potential benefit of physical activity?</w:t>
      </w:r>
    </w:p>
    <w:p w14:paraId="75D79CC8" w14:textId="48AA88F1" w:rsidR="00B10664" w:rsidRPr="00B10664" w:rsidRDefault="00B10664" w:rsidP="00154520">
      <w:pPr>
        <w:pStyle w:val="p"/>
        <w:tabs>
          <w:tab w:val="left" w:pos="397"/>
          <w:tab w:val="left" w:pos="637"/>
        </w:tabs>
        <w:rPr>
          <w:rFonts w:ascii="Times New Roman" w:eastAsia="Times New Roman" w:hAnsi="Times New Roman" w:cs="Times New Roman"/>
          <w:sz w:val="22"/>
          <w:szCs w:val="22"/>
          <w:lang w:val="en-GB"/>
        </w:rPr>
      </w:pPr>
      <w:r w:rsidRPr="00B10664">
        <w:rPr>
          <w:rFonts w:ascii="Times New Roman" w:hAnsi="Times New Roman" w:cs="Times New Roman"/>
          <w:sz w:val="22"/>
          <w:szCs w:val="22"/>
          <w:lang w:val="en-GB"/>
        </w:rPr>
        <w:tab/>
      </w:r>
      <w:r w:rsidRPr="00B10664">
        <w:rPr>
          <w:rFonts w:ascii="Times New Roman" w:eastAsia="Times New Roman" w:hAnsi="Times New Roman" w:cs="Times New Roman"/>
          <w:sz w:val="22"/>
          <w:szCs w:val="22"/>
          <w:lang w:val="en-GB"/>
        </w:rPr>
        <w:t>a.</w:t>
      </w:r>
      <w:r w:rsidRPr="00B10664">
        <w:rPr>
          <w:rFonts w:ascii="Times New Roman" w:eastAsia="Times New Roman" w:hAnsi="Times New Roman" w:cs="Times New Roman"/>
          <w:sz w:val="22"/>
          <w:szCs w:val="22"/>
          <w:lang w:val="en-GB"/>
        </w:rPr>
        <w:tab/>
        <w:t>lower bone density</w:t>
      </w:r>
    </w:p>
    <w:p w14:paraId="6BA69353" w14:textId="2CD3B164" w:rsidR="00B10664" w:rsidRPr="00B10664" w:rsidRDefault="00B10664" w:rsidP="00154520">
      <w:pPr>
        <w:pStyle w:val="p"/>
        <w:tabs>
          <w:tab w:val="left" w:pos="397"/>
          <w:tab w:val="left" w:pos="637"/>
        </w:tabs>
        <w:rPr>
          <w:rFonts w:ascii="Times New Roman" w:eastAsia="Times New Roman" w:hAnsi="Times New Roman" w:cs="Times New Roman"/>
          <w:sz w:val="22"/>
          <w:szCs w:val="22"/>
          <w:lang w:val="en-GB"/>
        </w:rPr>
      </w:pPr>
      <w:r w:rsidRPr="00B10664">
        <w:rPr>
          <w:rFonts w:ascii="Times New Roman" w:hAnsi="Times New Roman" w:cs="Times New Roman"/>
          <w:sz w:val="22"/>
          <w:szCs w:val="22"/>
          <w:lang w:val="en-GB"/>
        </w:rPr>
        <w:tab/>
      </w:r>
      <w:r w:rsidRPr="00B10664">
        <w:rPr>
          <w:rFonts w:ascii="Times New Roman" w:eastAsia="Times New Roman" w:hAnsi="Times New Roman" w:cs="Times New Roman"/>
          <w:sz w:val="22"/>
          <w:szCs w:val="22"/>
          <w:lang w:val="en-GB"/>
        </w:rPr>
        <w:t>b.</w:t>
      </w:r>
      <w:r w:rsidRPr="00B10664">
        <w:rPr>
          <w:rFonts w:ascii="Times New Roman" w:eastAsia="Times New Roman" w:hAnsi="Times New Roman" w:cs="Times New Roman"/>
          <w:sz w:val="22"/>
          <w:szCs w:val="22"/>
          <w:lang w:val="en-GB"/>
        </w:rPr>
        <w:tab/>
        <w:t>reduced muscle tone</w:t>
      </w:r>
    </w:p>
    <w:p w14:paraId="706EBBEE" w14:textId="1CE047F3" w:rsidR="00B10664" w:rsidRPr="00B10664" w:rsidRDefault="00B10664" w:rsidP="00154520">
      <w:pPr>
        <w:pStyle w:val="p"/>
        <w:tabs>
          <w:tab w:val="left" w:pos="397"/>
          <w:tab w:val="left" w:pos="637"/>
        </w:tabs>
        <w:rPr>
          <w:rFonts w:ascii="Times New Roman" w:eastAsia="Times New Roman" w:hAnsi="Times New Roman" w:cs="Times New Roman"/>
          <w:sz w:val="22"/>
          <w:szCs w:val="22"/>
          <w:lang w:val="en-GB"/>
        </w:rPr>
      </w:pPr>
      <w:r w:rsidRPr="00B10664">
        <w:rPr>
          <w:rFonts w:ascii="Times New Roman" w:hAnsi="Times New Roman" w:cs="Times New Roman"/>
          <w:sz w:val="22"/>
          <w:szCs w:val="22"/>
          <w:lang w:val="en-GB"/>
        </w:rPr>
        <w:tab/>
      </w:r>
      <w:r w:rsidRPr="00B10664">
        <w:rPr>
          <w:rFonts w:ascii="Times New Roman" w:eastAsia="Times New Roman" w:hAnsi="Times New Roman" w:cs="Times New Roman"/>
          <w:sz w:val="22"/>
          <w:szCs w:val="22"/>
          <w:lang w:val="en-GB"/>
        </w:rPr>
        <w:t>c.</w:t>
      </w:r>
      <w:r w:rsidRPr="00B10664">
        <w:rPr>
          <w:rFonts w:ascii="Times New Roman" w:eastAsia="Times New Roman" w:hAnsi="Times New Roman" w:cs="Times New Roman"/>
          <w:sz w:val="22"/>
          <w:szCs w:val="22"/>
          <w:lang w:val="en-GB"/>
        </w:rPr>
        <w:tab/>
        <w:t>lower risk of type 1 diabetes</w:t>
      </w:r>
    </w:p>
    <w:p w14:paraId="632C7F23" w14:textId="7F4AEBDC" w:rsidR="00B10664" w:rsidRPr="00B10664" w:rsidRDefault="00B10664" w:rsidP="00154520">
      <w:pPr>
        <w:pStyle w:val="p"/>
        <w:tabs>
          <w:tab w:val="left" w:pos="397"/>
          <w:tab w:val="left" w:pos="637"/>
        </w:tabs>
        <w:rPr>
          <w:rFonts w:ascii="Times New Roman" w:eastAsia="Times New Roman" w:hAnsi="Times New Roman" w:cs="Times New Roman"/>
          <w:sz w:val="22"/>
          <w:szCs w:val="22"/>
          <w:lang w:val="en-GB"/>
        </w:rPr>
      </w:pPr>
      <w:r w:rsidRPr="00B10664">
        <w:rPr>
          <w:rFonts w:ascii="Times New Roman" w:hAnsi="Times New Roman" w:cs="Times New Roman"/>
          <w:sz w:val="22"/>
          <w:szCs w:val="22"/>
          <w:lang w:val="en-GB"/>
        </w:rPr>
        <w:tab/>
      </w:r>
      <w:r w:rsidRPr="00B10664">
        <w:rPr>
          <w:rFonts w:ascii="Times New Roman" w:eastAsia="Times New Roman" w:hAnsi="Times New Roman" w:cs="Times New Roman"/>
          <w:sz w:val="22"/>
          <w:szCs w:val="22"/>
          <w:lang w:val="en-GB"/>
        </w:rPr>
        <w:t>d.</w:t>
      </w:r>
      <w:r w:rsidRPr="00B10664">
        <w:rPr>
          <w:rFonts w:ascii="Times New Roman" w:eastAsia="Times New Roman" w:hAnsi="Times New Roman" w:cs="Times New Roman"/>
          <w:sz w:val="22"/>
          <w:szCs w:val="22"/>
          <w:lang w:val="en-GB"/>
        </w:rPr>
        <w:tab/>
        <w:t xml:space="preserve">decreased risk of colon cancer </w:t>
      </w:r>
    </w:p>
    <w:p w14:paraId="3D164E49" w14:textId="77777777" w:rsidR="00B10664" w:rsidRPr="00B10664" w:rsidRDefault="00B10664" w:rsidP="00154520">
      <w:pPr>
        <w:rPr>
          <w:rFonts w:ascii="Times New Roman" w:hAnsi="Times New Roman" w:cs="Times New Roman"/>
          <w:vanish/>
          <w:sz w:val="22"/>
          <w:szCs w:val="22"/>
          <w:lang w:val="en-GB"/>
        </w:rPr>
      </w:pPr>
    </w:p>
    <w:p w14:paraId="1BC627EE" w14:textId="77777777" w:rsidR="00B10664" w:rsidRPr="00B10664" w:rsidRDefault="00B10664" w:rsidP="00154520">
      <w:pPr>
        <w:tabs>
          <w:tab w:val="left" w:pos="1861"/>
        </w:tabs>
        <w:rPr>
          <w:rFonts w:ascii="Times New Roman" w:eastAsia="Times New Roman" w:hAnsi="Times New Roman" w:cs="Times New Roman"/>
          <w:sz w:val="22"/>
          <w:szCs w:val="22"/>
          <w:lang w:val="en-GB"/>
        </w:rPr>
      </w:pPr>
      <w:r w:rsidRPr="00B10664">
        <w:rPr>
          <w:rFonts w:ascii="Times New Roman" w:eastAsia="Times New Roman" w:hAnsi="Times New Roman" w:cs="Times New Roman"/>
          <w:i/>
          <w:iCs/>
          <w:sz w:val="22"/>
          <w:szCs w:val="22"/>
          <w:lang w:val="en-GB"/>
        </w:rPr>
        <w:t xml:space="preserve">ANS: </w:t>
      </w:r>
      <w:r w:rsidRPr="00B10664">
        <w:rPr>
          <w:rFonts w:ascii="Times New Roman" w:eastAsia="Times New Roman" w:hAnsi="Times New Roman" w:cs="Times New Roman"/>
          <w:i/>
          <w:iCs/>
          <w:sz w:val="22"/>
          <w:szCs w:val="22"/>
          <w:lang w:val="en-GB"/>
        </w:rPr>
        <w:tab/>
      </w:r>
      <w:r w:rsidRPr="00B10664">
        <w:rPr>
          <w:rFonts w:ascii="Times New Roman" w:eastAsia="Times New Roman" w:hAnsi="Times New Roman" w:cs="Times New Roman"/>
          <w:sz w:val="22"/>
          <w:szCs w:val="22"/>
          <w:lang w:val="en-GB"/>
        </w:rPr>
        <w:t>d</w:t>
      </w:r>
    </w:p>
    <w:p w14:paraId="1BF68E09" w14:textId="77777777" w:rsidR="00B10664" w:rsidRPr="00B10664" w:rsidRDefault="00B10664" w:rsidP="00154520">
      <w:pPr>
        <w:tabs>
          <w:tab w:val="left" w:pos="1861"/>
        </w:tabs>
        <w:rPr>
          <w:rFonts w:ascii="Times New Roman" w:hAnsi="Times New Roman" w:cs="Times New Roman"/>
          <w:sz w:val="22"/>
          <w:szCs w:val="22"/>
          <w:lang w:val="en-GB"/>
        </w:rPr>
      </w:pPr>
      <w:r w:rsidRPr="00B10664">
        <w:rPr>
          <w:rFonts w:ascii="Times New Roman" w:eastAsia="Times New Roman" w:hAnsi="Times New Roman" w:cs="Times New Roman"/>
          <w:i/>
          <w:iCs/>
          <w:sz w:val="22"/>
          <w:szCs w:val="22"/>
          <w:lang w:val="en-GB"/>
        </w:rPr>
        <w:t xml:space="preserve">PTS: </w:t>
      </w:r>
      <w:r w:rsidRPr="00B10664">
        <w:rPr>
          <w:rFonts w:ascii="Times New Roman" w:hAnsi="Times New Roman" w:cs="Times New Roman"/>
          <w:sz w:val="22"/>
          <w:szCs w:val="22"/>
          <w:lang w:val="en-GB"/>
        </w:rPr>
        <w:tab/>
      </w:r>
      <w:r w:rsidRPr="00B10664">
        <w:rPr>
          <w:rFonts w:ascii="Times New Roman" w:eastAsia="Times New Roman" w:hAnsi="Times New Roman" w:cs="Times New Roman"/>
          <w:sz w:val="22"/>
          <w:szCs w:val="22"/>
          <w:lang w:val="en-GB"/>
        </w:rPr>
        <w:t>1</w:t>
      </w:r>
    </w:p>
    <w:p w14:paraId="5CB3A810" w14:textId="77777777" w:rsidR="00B10664" w:rsidRPr="00B10664" w:rsidRDefault="00B10664" w:rsidP="00154520">
      <w:pPr>
        <w:tabs>
          <w:tab w:val="left" w:pos="1861"/>
        </w:tabs>
        <w:rPr>
          <w:rFonts w:ascii="Times New Roman" w:hAnsi="Times New Roman" w:cs="Times New Roman"/>
          <w:sz w:val="22"/>
          <w:szCs w:val="22"/>
          <w:lang w:val="en-GB"/>
        </w:rPr>
      </w:pPr>
      <w:r w:rsidRPr="00B10664">
        <w:rPr>
          <w:rFonts w:ascii="Times New Roman" w:eastAsia="Times New Roman" w:hAnsi="Times New Roman" w:cs="Times New Roman"/>
          <w:i/>
          <w:iCs/>
          <w:sz w:val="22"/>
          <w:szCs w:val="22"/>
          <w:lang w:val="en-GB"/>
        </w:rPr>
        <w:t xml:space="preserve">REF: </w:t>
      </w:r>
      <w:r w:rsidRPr="00B10664">
        <w:rPr>
          <w:rFonts w:ascii="Times New Roman" w:hAnsi="Times New Roman" w:cs="Times New Roman"/>
          <w:sz w:val="22"/>
          <w:szCs w:val="22"/>
          <w:lang w:val="en-GB"/>
        </w:rPr>
        <w:tab/>
      </w:r>
      <w:r w:rsidRPr="00B10664">
        <w:rPr>
          <w:rFonts w:ascii="Times New Roman" w:eastAsia="Times New Roman" w:hAnsi="Times New Roman" w:cs="Times New Roman"/>
          <w:sz w:val="22"/>
          <w:szCs w:val="22"/>
          <w:lang w:val="en-GB"/>
        </w:rPr>
        <w:t>Dietary Guidelines</w:t>
      </w:r>
    </w:p>
    <w:p w14:paraId="734361E0" w14:textId="7847588B" w:rsidR="00B10664" w:rsidRPr="00B10664" w:rsidRDefault="00B10664" w:rsidP="00154520">
      <w:pPr>
        <w:tabs>
          <w:tab w:val="left" w:pos="1861"/>
        </w:tabs>
        <w:rPr>
          <w:rFonts w:ascii="Times New Roman" w:hAnsi="Times New Roman" w:cs="Times New Roman"/>
          <w:sz w:val="22"/>
          <w:szCs w:val="22"/>
          <w:lang w:val="en-GB"/>
        </w:rPr>
      </w:pPr>
      <w:r w:rsidRPr="00B10664">
        <w:rPr>
          <w:rFonts w:ascii="Times New Roman" w:eastAsia="Times New Roman" w:hAnsi="Times New Roman" w:cs="Times New Roman"/>
          <w:i/>
          <w:iCs/>
          <w:sz w:val="22"/>
          <w:szCs w:val="22"/>
          <w:lang w:val="en-GB"/>
        </w:rPr>
        <w:t xml:space="preserve">QUESTIONTYPE: </w:t>
      </w:r>
      <w:r w:rsidRPr="00B10664">
        <w:rPr>
          <w:rFonts w:ascii="Times New Roman" w:hAnsi="Times New Roman" w:cs="Times New Roman"/>
          <w:sz w:val="22"/>
          <w:szCs w:val="22"/>
          <w:lang w:val="en-GB"/>
        </w:rPr>
        <w:tab/>
      </w:r>
      <w:r w:rsidRPr="00B10664">
        <w:rPr>
          <w:rFonts w:ascii="Times New Roman" w:eastAsia="Times New Roman" w:hAnsi="Times New Roman" w:cs="Times New Roman"/>
          <w:sz w:val="22"/>
          <w:szCs w:val="22"/>
          <w:lang w:val="en-GB"/>
        </w:rPr>
        <w:t>Multiple Choice</w:t>
      </w:r>
    </w:p>
    <w:p w14:paraId="7B0EB613" w14:textId="77777777" w:rsidR="00B10664" w:rsidRPr="00B10664" w:rsidRDefault="00B10664" w:rsidP="00154520">
      <w:pPr>
        <w:tabs>
          <w:tab w:val="left" w:pos="1861"/>
        </w:tabs>
        <w:rPr>
          <w:rFonts w:ascii="Times New Roman" w:eastAsia="Times New Roman" w:hAnsi="Times New Roman" w:cs="Times New Roman"/>
          <w:sz w:val="22"/>
          <w:szCs w:val="22"/>
          <w:lang w:val="en-GB"/>
        </w:rPr>
      </w:pPr>
      <w:r w:rsidRPr="00B10664">
        <w:rPr>
          <w:rFonts w:ascii="Times New Roman" w:eastAsia="Times New Roman" w:hAnsi="Times New Roman" w:cs="Times New Roman"/>
          <w:i/>
          <w:iCs/>
          <w:sz w:val="22"/>
          <w:szCs w:val="22"/>
          <w:lang w:val="en-GB"/>
        </w:rPr>
        <w:t xml:space="preserve">KEYWORDS: </w:t>
      </w:r>
      <w:r w:rsidRPr="00B10664">
        <w:rPr>
          <w:rFonts w:ascii="Times New Roman" w:hAnsi="Times New Roman" w:cs="Times New Roman"/>
          <w:sz w:val="22"/>
          <w:szCs w:val="22"/>
          <w:lang w:val="en-GB"/>
        </w:rPr>
        <w:tab/>
      </w:r>
      <w:r w:rsidRPr="00B10664">
        <w:rPr>
          <w:rFonts w:ascii="Times New Roman" w:eastAsia="Times New Roman" w:hAnsi="Times New Roman" w:cs="Times New Roman"/>
          <w:sz w:val="22"/>
          <w:szCs w:val="22"/>
          <w:lang w:val="en-GB"/>
        </w:rPr>
        <w:t xml:space="preserve"> Higher Order</w:t>
      </w:r>
    </w:p>
    <w:p w14:paraId="7E6BDFB9" w14:textId="641CD5FD" w:rsidR="00B10664" w:rsidRPr="00B10664" w:rsidRDefault="00B10664" w:rsidP="00154520">
      <w:pPr>
        <w:tabs>
          <w:tab w:val="left" w:pos="1861"/>
        </w:tabs>
        <w:rPr>
          <w:rFonts w:ascii="Times New Roman" w:eastAsia="Times New Roman" w:hAnsi="Times New Roman" w:cs="Times New Roman"/>
          <w:sz w:val="22"/>
          <w:szCs w:val="22"/>
          <w:lang w:val="en-GB"/>
        </w:rPr>
      </w:pPr>
      <w:r w:rsidRPr="00B10664">
        <w:rPr>
          <w:rFonts w:ascii="Times New Roman" w:eastAsia="Times New Roman" w:hAnsi="Times New Roman" w:cs="Times New Roman"/>
          <w:i/>
          <w:iCs/>
          <w:sz w:val="22"/>
          <w:szCs w:val="22"/>
          <w:lang w:val="en-GB"/>
        </w:rPr>
        <w:t xml:space="preserve">CUSTOMID: </w:t>
      </w:r>
      <w:r w:rsidRPr="00B10664">
        <w:rPr>
          <w:rFonts w:ascii="Times New Roman" w:eastAsia="Times New Roman" w:hAnsi="Times New Roman" w:cs="Times New Roman"/>
          <w:i/>
          <w:iCs/>
          <w:sz w:val="22"/>
          <w:szCs w:val="22"/>
          <w:lang w:val="en-GB"/>
        </w:rPr>
        <w:tab/>
      </w:r>
      <w:r w:rsidRPr="00B10664">
        <w:rPr>
          <w:rFonts w:ascii="Times New Roman" w:eastAsia="Times New Roman" w:hAnsi="Times New Roman" w:cs="Times New Roman"/>
          <w:sz w:val="22"/>
          <w:szCs w:val="22"/>
          <w:lang w:val="en-GB"/>
        </w:rPr>
        <w:t>01-36</w:t>
      </w:r>
    </w:p>
    <w:p w14:paraId="0B72C0E9" w14:textId="77777777" w:rsidR="00B10664" w:rsidRPr="00B10664" w:rsidRDefault="00B10664" w:rsidP="00154520">
      <w:pPr>
        <w:rPr>
          <w:rFonts w:ascii="Times New Roman" w:hAnsi="Times New Roman" w:cs="Times New Roman"/>
          <w:sz w:val="22"/>
          <w:szCs w:val="22"/>
          <w:lang w:val="en-GB"/>
        </w:rPr>
      </w:pPr>
    </w:p>
    <w:p w14:paraId="4C5F5222" w14:textId="77777777" w:rsidR="00B10664" w:rsidRPr="00B10664" w:rsidRDefault="00B10664" w:rsidP="00154520">
      <w:pPr>
        <w:spacing w:after="75"/>
        <w:ind w:left="113"/>
        <w:rPr>
          <w:rFonts w:ascii="Times New Roman" w:hAnsi="Times New Roman" w:cs="Times New Roman"/>
          <w:sz w:val="22"/>
          <w:szCs w:val="22"/>
          <w:lang w:val="en-GB"/>
        </w:rPr>
      </w:pPr>
    </w:p>
    <w:p w14:paraId="7FDEB19F" w14:textId="3E0F045F" w:rsidR="00B10664" w:rsidRPr="00B10664" w:rsidRDefault="00B10664" w:rsidP="00154520">
      <w:pPr>
        <w:pStyle w:val="p"/>
        <w:rPr>
          <w:rFonts w:ascii="Times New Roman" w:hAnsi="Times New Roman" w:cs="Times New Roman"/>
          <w:sz w:val="22"/>
          <w:szCs w:val="22"/>
          <w:lang w:val="en-GB"/>
        </w:rPr>
      </w:pPr>
      <w:r w:rsidRPr="00B10664">
        <w:rPr>
          <w:rFonts w:ascii="Times New Roman" w:eastAsia="Times New Roman" w:hAnsi="Times New Roman" w:cs="Times New Roman"/>
          <w:sz w:val="22"/>
          <w:szCs w:val="22"/>
          <w:lang w:val="en-GB"/>
        </w:rPr>
        <w:t>37.</w:t>
      </w:r>
      <w:r w:rsidR="00091AF9">
        <w:rPr>
          <w:rFonts w:ascii="Times New Roman" w:eastAsia="Times New Roman" w:hAnsi="Times New Roman" w:cs="Times New Roman"/>
          <w:sz w:val="22"/>
          <w:szCs w:val="22"/>
          <w:lang w:val="en-GB"/>
        </w:rPr>
        <w:t xml:space="preserve"> </w:t>
      </w:r>
      <w:r w:rsidRPr="00B10664">
        <w:rPr>
          <w:rFonts w:ascii="Times New Roman" w:eastAsia="Times New Roman" w:hAnsi="Times New Roman" w:cs="Times New Roman"/>
          <w:sz w:val="22"/>
          <w:szCs w:val="22"/>
          <w:lang w:val="en-GB"/>
        </w:rPr>
        <w:t>You see a new finding about nutrition reported in your local newspaper. What is your most prudent response to information from this source?</w:t>
      </w:r>
    </w:p>
    <w:p w14:paraId="1D5127B6" w14:textId="6D6F5621" w:rsidR="00B10664" w:rsidRPr="00B10664" w:rsidRDefault="00B10664" w:rsidP="00154520">
      <w:pPr>
        <w:pStyle w:val="p"/>
        <w:tabs>
          <w:tab w:val="left" w:pos="400"/>
          <w:tab w:val="left" w:pos="640"/>
        </w:tabs>
        <w:rPr>
          <w:rFonts w:ascii="Times New Roman" w:hAnsi="Times New Roman" w:cs="Times New Roman"/>
          <w:sz w:val="22"/>
          <w:szCs w:val="22"/>
          <w:lang w:val="en-GB"/>
        </w:rPr>
      </w:pPr>
      <w:r w:rsidRPr="00B10664">
        <w:rPr>
          <w:rFonts w:ascii="Times New Roman" w:hAnsi="Times New Roman" w:cs="Times New Roman"/>
          <w:sz w:val="22"/>
          <w:szCs w:val="22"/>
          <w:lang w:val="en-GB"/>
        </w:rPr>
        <w:tab/>
      </w:r>
      <w:r w:rsidRPr="00B10664">
        <w:rPr>
          <w:rFonts w:ascii="Times New Roman" w:eastAsia="Times New Roman" w:hAnsi="Times New Roman" w:cs="Times New Roman"/>
          <w:sz w:val="22"/>
          <w:szCs w:val="22"/>
          <w:lang w:val="en-GB"/>
        </w:rPr>
        <w:t>a.</w:t>
      </w:r>
      <w:r w:rsidRPr="00B10664">
        <w:rPr>
          <w:rFonts w:ascii="Times New Roman" w:hAnsi="Times New Roman" w:cs="Times New Roman"/>
          <w:sz w:val="22"/>
          <w:szCs w:val="22"/>
          <w:lang w:val="en-GB"/>
        </w:rPr>
        <w:tab/>
      </w:r>
      <w:r w:rsidRPr="00B10664">
        <w:rPr>
          <w:rFonts w:ascii="Times New Roman" w:eastAsia="Times New Roman" w:hAnsi="Times New Roman" w:cs="Times New Roman"/>
          <w:sz w:val="22"/>
          <w:szCs w:val="22"/>
          <w:lang w:val="en-GB"/>
        </w:rPr>
        <w:t>You decide that the information is factual.</w:t>
      </w:r>
    </w:p>
    <w:p w14:paraId="4D6D29D6" w14:textId="5F2C2A7C" w:rsidR="00B10664" w:rsidRPr="00B10664" w:rsidRDefault="00B10664" w:rsidP="00154520">
      <w:pPr>
        <w:pStyle w:val="p"/>
        <w:tabs>
          <w:tab w:val="left" w:pos="400"/>
          <w:tab w:val="left" w:pos="640"/>
        </w:tabs>
        <w:rPr>
          <w:rFonts w:ascii="Times New Roman" w:hAnsi="Times New Roman" w:cs="Times New Roman"/>
          <w:sz w:val="22"/>
          <w:szCs w:val="22"/>
          <w:lang w:val="en-GB"/>
        </w:rPr>
      </w:pPr>
      <w:r w:rsidRPr="00B10664">
        <w:rPr>
          <w:rFonts w:ascii="Times New Roman" w:hAnsi="Times New Roman" w:cs="Times New Roman"/>
          <w:sz w:val="22"/>
          <w:szCs w:val="22"/>
          <w:lang w:val="en-GB"/>
        </w:rPr>
        <w:tab/>
      </w:r>
      <w:r w:rsidRPr="00B10664">
        <w:rPr>
          <w:rFonts w:ascii="Times New Roman" w:eastAsia="Times New Roman" w:hAnsi="Times New Roman" w:cs="Times New Roman"/>
          <w:sz w:val="22"/>
          <w:szCs w:val="22"/>
          <w:lang w:val="en-GB"/>
        </w:rPr>
        <w:t>b.</w:t>
      </w:r>
      <w:r w:rsidRPr="00B10664">
        <w:rPr>
          <w:rFonts w:ascii="Times New Roman" w:hAnsi="Times New Roman" w:cs="Times New Roman"/>
          <w:sz w:val="22"/>
          <w:szCs w:val="22"/>
          <w:lang w:val="en-GB"/>
        </w:rPr>
        <w:tab/>
      </w:r>
      <w:r w:rsidRPr="00B10664">
        <w:rPr>
          <w:rFonts w:ascii="Times New Roman" w:eastAsia="Times New Roman" w:hAnsi="Times New Roman" w:cs="Times New Roman"/>
          <w:sz w:val="22"/>
          <w:szCs w:val="22"/>
          <w:lang w:val="en-GB"/>
        </w:rPr>
        <w:t>You wait until there are confirmed results to apply the finding.</w:t>
      </w:r>
    </w:p>
    <w:p w14:paraId="6FEAE3D6" w14:textId="4EA4B7B5" w:rsidR="00B10664" w:rsidRPr="00B10664" w:rsidRDefault="00B10664" w:rsidP="00154520">
      <w:pPr>
        <w:pStyle w:val="p"/>
        <w:tabs>
          <w:tab w:val="left" w:pos="400"/>
          <w:tab w:val="left" w:pos="640"/>
        </w:tabs>
        <w:rPr>
          <w:rFonts w:ascii="Times New Roman" w:hAnsi="Times New Roman" w:cs="Times New Roman"/>
          <w:sz w:val="22"/>
          <w:szCs w:val="22"/>
          <w:lang w:val="en-GB"/>
        </w:rPr>
      </w:pPr>
      <w:r w:rsidRPr="00B10664">
        <w:rPr>
          <w:rFonts w:ascii="Times New Roman" w:hAnsi="Times New Roman" w:cs="Times New Roman"/>
          <w:sz w:val="22"/>
          <w:szCs w:val="22"/>
          <w:lang w:val="en-GB"/>
        </w:rPr>
        <w:tab/>
      </w:r>
      <w:r w:rsidRPr="00B10664">
        <w:rPr>
          <w:rFonts w:ascii="Times New Roman" w:eastAsia="Times New Roman" w:hAnsi="Times New Roman" w:cs="Times New Roman"/>
          <w:sz w:val="22"/>
          <w:szCs w:val="22"/>
          <w:lang w:val="en-GB"/>
        </w:rPr>
        <w:t>c.</w:t>
      </w:r>
      <w:r w:rsidRPr="00B10664">
        <w:rPr>
          <w:rFonts w:ascii="Times New Roman" w:hAnsi="Times New Roman" w:cs="Times New Roman"/>
          <w:sz w:val="22"/>
          <w:szCs w:val="22"/>
          <w:lang w:val="en-GB"/>
        </w:rPr>
        <w:tab/>
      </w:r>
      <w:r w:rsidRPr="00B10664">
        <w:rPr>
          <w:rFonts w:ascii="Times New Roman" w:eastAsia="Times New Roman" w:hAnsi="Times New Roman" w:cs="Times New Roman"/>
          <w:sz w:val="22"/>
          <w:szCs w:val="22"/>
          <w:lang w:val="en-GB"/>
        </w:rPr>
        <w:t>You feel confident about changing your diet accordingly.</w:t>
      </w:r>
    </w:p>
    <w:p w14:paraId="21337491" w14:textId="4D7D80D4" w:rsidR="00B10664" w:rsidRPr="00B10664" w:rsidRDefault="00B10664" w:rsidP="00154520">
      <w:pPr>
        <w:pStyle w:val="p"/>
        <w:tabs>
          <w:tab w:val="left" w:pos="400"/>
          <w:tab w:val="left" w:pos="640"/>
        </w:tabs>
        <w:rPr>
          <w:rFonts w:ascii="Times New Roman" w:hAnsi="Times New Roman" w:cs="Times New Roman"/>
          <w:sz w:val="22"/>
          <w:szCs w:val="22"/>
          <w:lang w:val="en-GB"/>
        </w:rPr>
      </w:pPr>
      <w:r w:rsidRPr="00B10664">
        <w:rPr>
          <w:rFonts w:ascii="Times New Roman" w:hAnsi="Times New Roman" w:cs="Times New Roman"/>
          <w:sz w:val="22"/>
          <w:szCs w:val="22"/>
          <w:lang w:val="en-GB"/>
        </w:rPr>
        <w:tab/>
      </w:r>
      <w:r w:rsidRPr="00B10664">
        <w:rPr>
          <w:rFonts w:ascii="Times New Roman" w:eastAsia="Times New Roman" w:hAnsi="Times New Roman" w:cs="Times New Roman"/>
          <w:sz w:val="22"/>
          <w:szCs w:val="22"/>
          <w:lang w:val="en-GB"/>
        </w:rPr>
        <w:t>d.</w:t>
      </w:r>
      <w:r w:rsidRPr="00B10664">
        <w:rPr>
          <w:rFonts w:ascii="Times New Roman" w:hAnsi="Times New Roman" w:cs="Times New Roman"/>
          <w:sz w:val="22"/>
          <w:szCs w:val="22"/>
          <w:lang w:val="en-GB"/>
        </w:rPr>
        <w:tab/>
      </w:r>
      <w:r w:rsidRPr="00B10664">
        <w:rPr>
          <w:rFonts w:ascii="Times New Roman" w:eastAsia="Times New Roman" w:hAnsi="Times New Roman" w:cs="Times New Roman"/>
          <w:sz w:val="22"/>
          <w:szCs w:val="22"/>
          <w:lang w:val="en-GB"/>
        </w:rPr>
        <w:t>You attribute it to media sensationalism.</w:t>
      </w:r>
    </w:p>
    <w:p w14:paraId="4E0BA0D6" w14:textId="77777777" w:rsidR="00B10664" w:rsidRPr="00B10664" w:rsidRDefault="00B10664" w:rsidP="00154520">
      <w:pPr>
        <w:rPr>
          <w:rFonts w:ascii="Times New Roman" w:hAnsi="Times New Roman" w:cs="Times New Roman"/>
          <w:vanish/>
          <w:sz w:val="22"/>
          <w:szCs w:val="22"/>
          <w:lang w:val="en-GB"/>
        </w:rPr>
      </w:pPr>
    </w:p>
    <w:p w14:paraId="2F261A7E" w14:textId="77777777" w:rsidR="00B10664" w:rsidRPr="00B10664" w:rsidRDefault="00B10664" w:rsidP="00154520">
      <w:pPr>
        <w:tabs>
          <w:tab w:val="left" w:pos="1861"/>
        </w:tabs>
        <w:rPr>
          <w:rFonts w:ascii="Times New Roman" w:hAnsi="Times New Roman" w:cs="Times New Roman"/>
          <w:sz w:val="22"/>
          <w:szCs w:val="22"/>
          <w:lang w:val="en-GB"/>
        </w:rPr>
      </w:pPr>
      <w:r w:rsidRPr="00B10664">
        <w:rPr>
          <w:rFonts w:ascii="Times New Roman" w:eastAsia="Times New Roman" w:hAnsi="Times New Roman" w:cs="Times New Roman"/>
          <w:i/>
          <w:iCs/>
          <w:sz w:val="22"/>
          <w:szCs w:val="22"/>
          <w:lang w:val="en-GB"/>
        </w:rPr>
        <w:t xml:space="preserve">ANS: </w:t>
      </w:r>
      <w:r w:rsidRPr="00B10664">
        <w:rPr>
          <w:rFonts w:ascii="Times New Roman" w:hAnsi="Times New Roman" w:cs="Times New Roman"/>
          <w:sz w:val="22"/>
          <w:szCs w:val="22"/>
          <w:lang w:val="en-GB"/>
        </w:rPr>
        <w:tab/>
      </w:r>
      <w:r w:rsidRPr="00B10664">
        <w:rPr>
          <w:rFonts w:ascii="Times New Roman" w:eastAsia="Times New Roman" w:hAnsi="Times New Roman" w:cs="Times New Roman"/>
          <w:sz w:val="22"/>
          <w:szCs w:val="22"/>
          <w:lang w:val="en-GB"/>
        </w:rPr>
        <w:t>b</w:t>
      </w:r>
    </w:p>
    <w:p w14:paraId="63D32B10" w14:textId="77777777" w:rsidR="00B10664" w:rsidRPr="00B10664" w:rsidRDefault="00B10664" w:rsidP="00154520">
      <w:pPr>
        <w:tabs>
          <w:tab w:val="left" w:pos="1861"/>
        </w:tabs>
        <w:rPr>
          <w:rFonts w:ascii="Times New Roman" w:hAnsi="Times New Roman" w:cs="Times New Roman"/>
          <w:sz w:val="22"/>
          <w:szCs w:val="22"/>
          <w:lang w:val="en-GB"/>
        </w:rPr>
      </w:pPr>
      <w:r w:rsidRPr="00B10664">
        <w:rPr>
          <w:rFonts w:ascii="Times New Roman" w:eastAsia="Times New Roman" w:hAnsi="Times New Roman" w:cs="Times New Roman"/>
          <w:i/>
          <w:iCs/>
          <w:sz w:val="22"/>
          <w:szCs w:val="22"/>
          <w:lang w:val="en-GB"/>
        </w:rPr>
        <w:t xml:space="preserve">PTS: </w:t>
      </w:r>
      <w:r w:rsidRPr="00B10664">
        <w:rPr>
          <w:rFonts w:ascii="Times New Roman" w:hAnsi="Times New Roman" w:cs="Times New Roman"/>
          <w:sz w:val="22"/>
          <w:szCs w:val="22"/>
          <w:lang w:val="en-GB"/>
        </w:rPr>
        <w:tab/>
      </w:r>
      <w:r w:rsidRPr="00B10664">
        <w:rPr>
          <w:rFonts w:ascii="Times New Roman" w:eastAsia="Times New Roman" w:hAnsi="Times New Roman" w:cs="Times New Roman"/>
          <w:sz w:val="22"/>
          <w:szCs w:val="22"/>
          <w:lang w:val="en-GB"/>
        </w:rPr>
        <w:t>1</w:t>
      </w:r>
    </w:p>
    <w:p w14:paraId="3727F61B" w14:textId="77777777" w:rsidR="00B10664" w:rsidRPr="00B10664" w:rsidRDefault="00B10664" w:rsidP="00154520">
      <w:pPr>
        <w:tabs>
          <w:tab w:val="left" w:pos="1861"/>
        </w:tabs>
        <w:rPr>
          <w:rFonts w:ascii="Times New Roman" w:hAnsi="Times New Roman" w:cs="Times New Roman"/>
          <w:sz w:val="22"/>
          <w:szCs w:val="22"/>
          <w:lang w:val="en-GB"/>
        </w:rPr>
      </w:pPr>
      <w:r w:rsidRPr="00B10664">
        <w:rPr>
          <w:rFonts w:ascii="Times New Roman" w:eastAsia="Times New Roman" w:hAnsi="Times New Roman" w:cs="Times New Roman"/>
          <w:i/>
          <w:iCs/>
          <w:sz w:val="22"/>
          <w:szCs w:val="22"/>
          <w:lang w:val="en-GB"/>
        </w:rPr>
        <w:t xml:space="preserve">REF: </w:t>
      </w:r>
      <w:r w:rsidRPr="00B10664">
        <w:rPr>
          <w:rFonts w:ascii="Times New Roman" w:hAnsi="Times New Roman" w:cs="Times New Roman"/>
          <w:sz w:val="22"/>
          <w:szCs w:val="22"/>
          <w:lang w:val="en-GB"/>
        </w:rPr>
        <w:tab/>
      </w:r>
      <w:r w:rsidRPr="00B10664">
        <w:rPr>
          <w:rFonts w:ascii="Times New Roman" w:eastAsia="Times New Roman" w:hAnsi="Times New Roman" w:cs="Times New Roman"/>
          <w:sz w:val="22"/>
          <w:szCs w:val="22"/>
          <w:lang w:val="en-GB"/>
        </w:rPr>
        <w:t>Dietary Guidelines</w:t>
      </w:r>
    </w:p>
    <w:p w14:paraId="131935DD" w14:textId="62C4127D" w:rsidR="00B10664" w:rsidRPr="00B10664" w:rsidRDefault="00B10664" w:rsidP="00154520">
      <w:pPr>
        <w:tabs>
          <w:tab w:val="left" w:pos="1861"/>
        </w:tabs>
        <w:rPr>
          <w:rFonts w:ascii="Times New Roman" w:hAnsi="Times New Roman" w:cs="Times New Roman"/>
          <w:sz w:val="22"/>
          <w:szCs w:val="22"/>
          <w:lang w:val="en-GB"/>
        </w:rPr>
      </w:pPr>
      <w:r w:rsidRPr="00B10664">
        <w:rPr>
          <w:rFonts w:ascii="Times New Roman" w:eastAsia="Times New Roman" w:hAnsi="Times New Roman" w:cs="Times New Roman"/>
          <w:i/>
          <w:iCs/>
          <w:sz w:val="22"/>
          <w:szCs w:val="22"/>
          <w:lang w:val="en-GB"/>
        </w:rPr>
        <w:t xml:space="preserve">QUESTIONTYPE: </w:t>
      </w:r>
      <w:r w:rsidRPr="00B10664">
        <w:rPr>
          <w:rFonts w:ascii="Times New Roman" w:hAnsi="Times New Roman" w:cs="Times New Roman"/>
          <w:sz w:val="22"/>
          <w:szCs w:val="22"/>
          <w:lang w:val="en-GB"/>
        </w:rPr>
        <w:tab/>
      </w:r>
      <w:r w:rsidRPr="00B10664">
        <w:rPr>
          <w:rFonts w:ascii="Times New Roman" w:eastAsia="Times New Roman" w:hAnsi="Times New Roman" w:cs="Times New Roman"/>
          <w:sz w:val="22"/>
          <w:szCs w:val="22"/>
          <w:lang w:val="en-GB"/>
        </w:rPr>
        <w:t>Multiple Choice</w:t>
      </w:r>
    </w:p>
    <w:p w14:paraId="493420C6" w14:textId="77777777" w:rsidR="00B10664" w:rsidRPr="00B10664" w:rsidRDefault="00B10664" w:rsidP="00154520">
      <w:pPr>
        <w:tabs>
          <w:tab w:val="left" w:pos="1861"/>
        </w:tabs>
        <w:rPr>
          <w:rFonts w:ascii="Times New Roman" w:hAnsi="Times New Roman" w:cs="Times New Roman"/>
          <w:sz w:val="22"/>
          <w:szCs w:val="22"/>
          <w:lang w:val="en-GB"/>
        </w:rPr>
      </w:pPr>
      <w:r w:rsidRPr="00B10664">
        <w:rPr>
          <w:rFonts w:ascii="Times New Roman" w:eastAsia="Times New Roman" w:hAnsi="Times New Roman" w:cs="Times New Roman"/>
          <w:i/>
          <w:iCs/>
          <w:sz w:val="22"/>
          <w:szCs w:val="22"/>
          <w:lang w:val="en-GB"/>
        </w:rPr>
        <w:t xml:space="preserve">KEYWORDS: </w:t>
      </w:r>
      <w:r w:rsidRPr="00B10664">
        <w:rPr>
          <w:rFonts w:ascii="Times New Roman" w:hAnsi="Times New Roman" w:cs="Times New Roman"/>
          <w:sz w:val="22"/>
          <w:szCs w:val="22"/>
          <w:lang w:val="en-GB"/>
        </w:rPr>
        <w:tab/>
      </w:r>
      <w:r w:rsidRPr="00B10664">
        <w:rPr>
          <w:rFonts w:ascii="Times New Roman" w:eastAsia="Times New Roman" w:hAnsi="Times New Roman" w:cs="Times New Roman"/>
          <w:sz w:val="22"/>
          <w:szCs w:val="22"/>
          <w:lang w:val="en-GB"/>
        </w:rPr>
        <w:t xml:space="preserve"> Higher Order</w:t>
      </w:r>
    </w:p>
    <w:p w14:paraId="6FDA1C53" w14:textId="17063E92" w:rsidR="00B10664" w:rsidRPr="00B10664" w:rsidRDefault="00B10664" w:rsidP="00154520">
      <w:pPr>
        <w:tabs>
          <w:tab w:val="left" w:pos="1861"/>
        </w:tabs>
        <w:rPr>
          <w:rFonts w:ascii="Times New Roman" w:eastAsia="Times New Roman" w:hAnsi="Times New Roman" w:cs="Times New Roman"/>
          <w:sz w:val="22"/>
          <w:szCs w:val="22"/>
          <w:lang w:val="en-GB"/>
        </w:rPr>
      </w:pPr>
      <w:r w:rsidRPr="00B10664">
        <w:rPr>
          <w:rFonts w:ascii="Times New Roman" w:eastAsia="Times New Roman" w:hAnsi="Times New Roman" w:cs="Times New Roman"/>
          <w:i/>
          <w:iCs/>
          <w:sz w:val="22"/>
          <w:szCs w:val="22"/>
          <w:lang w:val="en-GB"/>
        </w:rPr>
        <w:t xml:space="preserve">CUSTOMID: </w:t>
      </w:r>
      <w:r w:rsidRPr="00B10664">
        <w:rPr>
          <w:rFonts w:ascii="Times New Roman" w:hAnsi="Times New Roman" w:cs="Times New Roman"/>
          <w:sz w:val="22"/>
          <w:szCs w:val="22"/>
          <w:lang w:val="en-GB"/>
        </w:rPr>
        <w:tab/>
      </w:r>
      <w:r w:rsidRPr="00B10664">
        <w:rPr>
          <w:rFonts w:ascii="Times New Roman" w:eastAsia="Times New Roman" w:hAnsi="Times New Roman" w:cs="Times New Roman"/>
          <w:sz w:val="22"/>
          <w:szCs w:val="22"/>
          <w:lang w:val="en-GB"/>
        </w:rPr>
        <w:t>01-37</w:t>
      </w:r>
    </w:p>
    <w:p w14:paraId="1D7D9889" w14:textId="77777777" w:rsidR="00B10664" w:rsidRPr="00B10664" w:rsidRDefault="00B10664" w:rsidP="00154520">
      <w:pPr>
        <w:rPr>
          <w:rFonts w:ascii="Times New Roman" w:hAnsi="Times New Roman" w:cs="Times New Roman"/>
          <w:sz w:val="22"/>
          <w:szCs w:val="22"/>
          <w:lang w:val="en-GB"/>
        </w:rPr>
      </w:pPr>
    </w:p>
    <w:p w14:paraId="76518753" w14:textId="77777777" w:rsidR="00B10664" w:rsidRPr="00B10664" w:rsidRDefault="00B10664" w:rsidP="00154520">
      <w:pPr>
        <w:spacing w:after="75"/>
        <w:ind w:left="113"/>
        <w:rPr>
          <w:rFonts w:ascii="Times New Roman" w:hAnsi="Times New Roman" w:cs="Times New Roman"/>
          <w:sz w:val="22"/>
          <w:szCs w:val="22"/>
          <w:lang w:val="en-GB"/>
        </w:rPr>
      </w:pPr>
    </w:p>
    <w:p w14:paraId="30C166E7" w14:textId="61278B06" w:rsidR="00B10664" w:rsidRPr="00B10664" w:rsidRDefault="00B10664" w:rsidP="00154520">
      <w:pPr>
        <w:pStyle w:val="p"/>
        <w:rPr>
          <w:rFonts w:ascii="Times New Roman" w:hAnsi="Times New Roman" w:cs="Times New Roman"/>
          <w:sz w:val="22"/>
          <w:szCs w:val="22"/>
          <w:lang w:val="en-GB"/>
        </w:rPr>
      </w:pPr>
      <w:r w:rsidRPr="00B10664">
        <w:rPr>
          <w:rFonts w:ascii="Times New Roman" w:eastAsia="Times New Roman" w:hAnsi="Times New Roman" w:cs="Times New Roman"/>
          <w:sz w:val="22"/>
          <w:szCs w:val="22"/>
          <w:lang w:val="en-GB"/>
        </w:rPr>
        <w:t>38.</w:t>
      </w:r>
      <w:r w:rsidR="00091AF9">
        <w:rPr>
          <w:rFonts w:ascii="Times New Roman" w:eastAsia="Times New Roman" w:hAnsi="Times New Roman" w:cs="Times New Roman"/>
          <w:sz w:val="22"/>
          <w:szCs w:val="22"/>
          <w:lang w:val="en-GB"/>
        </w:rPr>
        <w:t xml:space="preserve"> </w:t>
      </w:r>
      <w:r w:rsidRPr="00B10664">
        <w:rPr>
          <w:rFonts w:ascii="Times New Roman" w:eastAsia="Times New Roman" w:hAnsi="Times New Roman" w:cs="Times New Roman"/>
          <w:sz w:val="22"/>
          <w:szCs w:val="22"/>
          <w:lang w:val="en-GB"/>
        </w:rPr>
        <w:t>Which of the following media is the most credible source of nutrition information?</w:t>
      </w:r>
    </w:p>
    <w:p w14:paraId="06956731" w14:textId="3610CC9C" w:rsidR="00B10664" w:rsidRPr="00B10664" w:rsidRDefault="00B10664" w:rsidP="00154520">
      <w:pPr>
        <w:pStyle w:val="p"/>
        <w:tabs>
          <w:tab w:val="left" w:pos="400"/>
          <w:tab w:val="left" w:pos="640"/>
        </w:tabs>
        <w:rPr>
          <w:rFonts w:ascii="Times New Roman" w:hAnsi="Times New Roman" w:cs="Times New Roman"/>
          <w:sz w:val="22"/>
          <w:szCs w:val="22"/>
          <w:lang w:val="en-GB"/>
        </w:rPr>
      </w:pPr>
      <w:r w:rsidRPr="00B10664">
        <w:rPr>
          <w:rFonts w:ascii="Times New Roman" w:hAnsi="Times New Roman" w:cs="Times New Roman"/>
          <w:sz w:val="22"/>
          <w:szCs w:val="22"/>
          <w:lang w:val="en-GB"/>
        </w:rPr>
        <w:tab/>
      </w:r>
      <w:r w:rsidRPr="00B10664">
        <w:rPr>
          <w:rFonts w:ascii="Times New Roman" w:eastAsia="Times New Roman" w:hAnsi="Times New Roman" w:cs="Times New Roman"/>
          <w:sz w:val="22"/>
          <w:szCs w:val="22"/>
          <w:lang w:val="en-GB"/>
        </w:rPr>
        <w:t>a.</w:t>
      </w:r>
      <w:r w:rsidRPr="00B10664">
        <w:rPr>
          <w:rFonts w:ascii="Times New Roman" w:hAnsi="Times New Roman" w:cs="Times New Roman"/>
          <w:sz w:val="22"/>
          <w:szCs w:val="22"/>
          <w:lang w:val="en-GB"/>
        </w:rPr>
        <w:tab/>
      </w:r>
      <w:r w:rsidRPr="00B10664">
        <w:rPr>
          <w:rFonts w:ascii="Times New Roman" w:eastAsia="Times New Roman" w:hAnsi="Times New Roman" w:cs="Times New Roman"/>
          <w:sz w:val="22"/>
          <w:szCs w:val="22"/>
          <w:lang w:val="en-GB"/>
        </w:rPr>
        <w:t>newspaper articles</w:t>
      </w:r>
    </w:p>
    <w:p w14:paraId="2CA469EA" w14:textId="61732225" w:rsidR="00B10664" w:rsidRPr="00B10664" w:rsidRDefault="00B10664" w:rsidP="00154520">
      <w:pPr>
        <w:pStyle w:val="p"/>
        <w:tabs>
          <w:tab w:val="left" w:pos="400"/>
          <w:tab w:val="left" w:pos="640"/>
        </w:tabs>
        <w:rPr>
          <w:rFonts w:ascii="Times New Roman" w:hAnsi="Times New Roman" w:cs="Times New Roman"/>
          <w:sz w:val="22"/>
          <w:szCs w:val="22"/>
          <w:lang w:val="en-GB"/>
        </w:rPr>
      </w:pPr>
      <w:r w:rsidRPr="00B10664">
        <w:rPr>
          <w:rFonts w:ascii="Times New Roman" w:hAnsi="Times New Roman" w:cs="Times New Roman"/>
          <w:sz w:val="22"/>
          <w:szCs w:val="22"/>
          <w:lang w:val="en-GB"/>
        </w:rPr>
        <w:tab/>
      </w:r>
      <w:r w:rsidRPr="00B10664">
        <w:rPr>
          <w:rFonts w:ascii="Times New Roman" w:eastAsia="Times New Roman" w:hAnsi="Times New Roman" w:cs="Times New Roman"/>
          <w:sz w:val="22"/>
          <w:szCs w:val="22"/>
          <w:lang w:val="en-GB"/>
        </w:rPr>
        <w:t>b.</w:t>
      </w:r>
      <w:r w:rsidRPr="00B10664">
        <w:rPr>
          <w:rFonts w:ascii="Times New Roman" w:hAnsi="Times New Roman" w:cs="Times New Roman"/>
          <w:sz w:val="22"/>
          <w:szCs w:val="22"/>
          <w:lang w:val="en-GB"/>
        </w:rPr>
        <w:tab/>
      </w:r>
      <w:r w:rsidRPr="00B10664">
        <w:rPr>
          <w:rFonts w:ascii="Times New Roman" w:eastAsia="Times New Roman" w:hAnsi="Times New Roman" w:cs="Times New Roman"/>
          <w:sz w:val="22"/>
          <w:szCs w:val="22"/>
          <w:lang w:val="en-GB"/>
        </w:rPr>
        <w:t>health magazines</w:t>
      </w:r>
    </w:p>
    <w:p w14:paraId="3A8008CE" w14:textId="10ADD784" w:rsidR="00B10664" w:rsidRPr="00B10664" w:rsidRDefault="00B10664" w:rsidP="00154520">
      <w:pPr>
        <w:pStyle w:val="p"/>
        <w:tabs>
          <w:tab w:val="left" w:pos="400"/>
          <w:tab w:val="left" w:pos="640"/>
        </w:tabs>
        <w:rPr>
          <w:rFonts w:ascii="Times New Roman" w:eastAsia="Times New Roman" w:hAnsi="Times New Roman" w:cs="Times New Roman"/>
          <w:sz w:val="22"/>
          <w:szCs w:val="22"/>
          <w:lang w:val="en-GB"/>
        </w:rPr>
      </w:pPr>
      <w:r w:rsidRPr="00B10664">
        <w:rPr>
          <w:rFonts w:ascii="Times New Roman" w:hAnsi="Times New Roman" w:cs="Times New Roman"/>
          <w:sz w:val="22"/>
          <w:szCs w:val="22"/>
          <w:lang w:val="en-GB"/>
        </w:rPr>
        <w:tab/>
      </w:r>
      <w:r w:rsidRPr="00B10664">
        <w:rPr>
          <w:rFonts w:ascii="Times New Roman" w:eastAsia="Times New Roman" w:hAnsi="Times New Roman" w:cs="Times New Roman"/>
          <w:sz w:val="22"/>
          <w:szCs w:val="22"/>
          <w:lang w:val="en-GB"/>
        </w:rPr>
        <w:t>c.</w:t>
      </w:r>
      <w:r w:rsidRPr="00B10664">
        <w:rPr>
          <w:rFonts w:ascii="Times New Roman" w:hAnsi="Times New Roman" w:cs="Times New Roman"/>
          <w:sz w:val="22"/>
          <w:szCs w:val="22"/>
          <w:lang w:val="en-GB"/>
        </w:rPr>
        <w:tab/>
      </w:r>
      <w:r w:rsidRPr="00B10664">
        <w:rPr>
          <w:rFonts w:ascii="Times New Roman" w:eastAsia="Times New Roman" w:hAnsi="Times New Roman" w:cs="Times New Roman"/>
          <w:sz w:val="22"/>
          <w:szCs w:val="22"/>
          <w:lang w:val="en-GB"/>
        </w:rPr>
        <w:t>peer-reviewed journals</w:t>
      </w:r>
    </w:p>
    <w:p w14:paraId="5CDE95A9" w14:textId="234D75A6" w:rsidR="00B10664" w:rsidRPr="00B10664" w:rsidRDefault="00B10664" w:rsidP="00154520">
      <w:pPr>
        <w:pStyle w:val="p"/>
        <w:tabs>
          <w:tab w:val="left" w:pos="400"/>
          <w:tab w:val="left" w:pos="640"/>
        </w:tabs>
        <w:rPr>
          <w:rFonts w:ascii="Times New Roman" w:hAnsi="Times New Roman" w:cs="Times New Roman"/>
          <w:sz w:val="22"/>
          <w:szCs w:val="22"/>
          <w:lang w:val="en-GB"/>
        </w:rPr>
      </w:pPr>
      <w:r w:rsidRPr="00B10664">
        <w:rPr>
          <w:rFonts w:ascii="Times New Roman" w:hAnsi="Times New Roman" w:cs="Times New Roman"/>
          <w:sz w:val="22"/>
          <w:szCs w:val="22"/>
          <w:lang w:val="en-GB"/>
        </w:rPr>
        <w:tab/>
      </w:r>
      <w:r w:rsidRPr="00B10664">
        <w:rPr>
          <w:rFonts w:ascii="Times New Roman" w:eastAsia="Times New Roman" w:hAnsi="Times New Roman" w:cs="Times New Roman"/>
          <w:sz w:val="22"/>
          <w:szCs w:val="22"/>
          <w:lang w:val="en-GB"/>
        </w:rPr>
        <w:t>d.</w:t>
      </w:r>
      <w:r w:rsidRPr="00B10664">
        <w:rPr>
          <w:rFonts w:ascii="Times New Roman" w:hAnsi="Times New Roman" w:cs="Times New Roman"/>
          <w:sz w:val="22"/>
          <w:szCs w:val="22"/>
          <w:lang w:val="en-GB"/>
        </w:rPr>
        <w:tab/>
      </w:r>
      <w:r w:rsidRPr="00B10664">
        <w:rPr>
          <w:rFonts w:ascii="Times New Roman" w:eastAsia="Times New Roman" w:hAnsi="Times New Roman" w:cs="Times New Roman"/>
          <w:sz w:val="22"/>
          <w:szCs w:val="22"/>
          <w:lang w:val="en-GB"/>
        </w:rPr>
        <w:t>blogs</w:t>
      </w:r>
    </w:p>
    <w:p w14:paraId="62205187" w14:textId="77777777" w:rsidR="00B10664" w:rsidRPr="00B10664" w:rsidRDefault="00B10664" w:rsidP="00154520">
      <w:pPr>
        <w:rPr>
          <w:rFonts w:ascii="Times New Roman" w:hAnsi="Times New Roman" w:cs="Times New Roman"/>
          <w:vanish/>
          <w:sz w:val="22"/>
          <w:szCs w:val="22"/>
          <w:lang w:val="en-GB"/>
        </w:rPr>
      </w:pPr>
    </w:p>
    <w:p w14:paraId="0CE49FC8" w14:textId="77777777" w:rsidR="00B10664" w:rsidRPr="00B10664" w:rsidRDefault="00B10664" w:rsidP="00154520">
      <w:pPr>
        <w:tabs>
          <w:tab w:val="left" w:pos="1861"/>
        </w:tabs>
        <w:rPr>
          <w:rFonts w:ascii="Times New Roman" w:hAnsi="Times New Roman" w:cs="Times New Roman"/>
          <w:sz w:val="22"/>
          <w:szCs w:val="22"/>
          <w:lang w:val="en-GB"/>
        </w:rPr>
      </w:pPr>
      <w:r w:rsidRPr="00B10664">
        <w:rPr>
          <w:rFonts w:ascii="Times New Roman" w:eastAsia="Times New Roman" w:hAnsi="Times New Roman" w:cs="Times New Roman"/>
          <w:i/>
          <w:iCs/>
          <w:sz w:val="22"/>
          <w:szCs w:val="22"/>
          <w:lang w:val="en-GB"/>
        </w:rPr>
        <w:t xml:space="preserve">ANS: </w:t>
      </w:r>
      <w:r w:rsidRPr="00B10664">
        <w:rPr>
          <w:rFonts w:ascii="Times New Roman" w:hAnsi="Times New Roman" w:cs="Times New Roman"/>
          <w:sz w:val="22"/>
          <w:szCs w:val="22"/>
          <w:lang w:val="en-GB"/>
        </w:rPr>
        <w:tab/>
      </w:r>
      <w:r w:rsidRPr="00B10664">
        <w:rPr>
          <w:rFonts w:ascii="Times New Roman" w:eastAsia="Times New Roman" w:hAnsi="Times New Roman" w:cs="Times New Roman"/>
          <w:sz w:val="22"/>
          <w:szCs w:val="22"/>
          <w:lang w:val="en-GB"/>
        </w:rPr>
        <w:t>c</w:t>
      </w:r>
    </w:p>
    <w:p w14:paraId="39D2792C" w14:textId="77777777" w:rsidR="00B10664" w:rsidRPr="00B10664" w:rsidRDefault="00B10664" w:rsidP="00154520">
      <w:pPr>
        <w:tabs>
          <w:tab w:val="left" w:pos="1861"/>
        </w:tabs>
        <w:rPr>
          <w:rFonts w:ascii="Times New Roman" w:hAnsi="Times New Roman" w:cs="Times New Roman"/>
          <w:sz w:val="22"/>
          <w:szCs w:val="22"/>
          <w:lang w:val="en-GB"/>
        </w:rPr>
      </w:pPr>
      <w:r w:rsidRPr="00B10664">
        <w:rPr>
          <w:rFonts w:ascii="Times New Roman" w:eastAsia="Times New Roman" w:hAnsi="Times New Roman" w:cs="Times New Roman"/>
          <w:i/>
          <w:iCs/>
          <w:sz w:val="22"/>
          <w:szCs w:val="22"/>
          <w:lang w:val="en-GB"/>
        </w:rPr>
        <w:t xml:space="preserve">PTS: </w:t>
      </w:r>
      <w:r w:rsidRPr="00B10664">
        <w:rPr>
          <w:rFonts w:ascii="Times New Roman" w:hAnsi="Times New Roman" w:cs="Times New Roman"/>
          <w:sz w:val="22"/>
          <w:szCs w:val="22"/>
          <w:lang w:val="en-GB"/>
        </w:rPr>
        <w:tab/>
      </w:r>
      <w:r w:rsidRPr="00B10664">
        <w:rPr>
          <w:rFonts w:ascii="Times New Roman" w:eastAsia="Times New Roman" w:hAnsi="Times New Roman" w:cs="Times New Roman"/>
          <w:sz w:val="22"/>
          <w:szCs w:val="22"/>
          <w:lang w:val="en-GB"/>
        </w:rPr>
        <w:t>1</w:t>
      </w:r>
    </w:p>
    <w:p w14:paraId="5A7F6BB1" w14:textId="77777777" w:rsidR="00B10664" w:rsidRPr="00B10664" w:rsidRDefault="00B10664" w:rsidP="00154520">
      <w:pPr>
        <w:tabs>
          <w:tab w:val="left" w:pos="1861"/>
        </w:tabs>
        <w:rPr>
          <w:rFonts w:ascii="Times New Roman" w:hAnsi="Times New Roman" w:cs="Times New Roman"/>
          <w:sz w:val="22"/>
          <w:szCs w:val="22"/>
          <w:lang w:val="en-GB"/>
        </w:rPr>
      </w:pPr>
      <w:r w:rsidRPr="00B10664">
        <w:rPr>
          <w:rFonts w:ascii="Times New Roman" w:eastAsia="Times New Roman" w:hAnsi="Times New Roman" w:cs="Times New Roman"/>
          <w:i/>
          <w:iCs/>
          <w:sz w:val="22"/>
          <w:szCs w:val="22"/>
          <w:lang w:val="en-GB"/>
        </w:rPr>
        <w:t xml:space="preserve">REF: </w:t>
      </w:r>
      <w:r w:rsidRPr="00B10664">
        <w:rPr>
          <w:rFonts w:ascii="Times New Roman" w:hAnsi="Times New Roman" w:cs="Times New Roman"/>
          <w:sz w:val="22"/>
          <w:szCs w:val="22"/>
          <w:lang w:val="en-GB"/>
        </w:rPr>
        <w:tab/>
      </w:r>
      <w:r w:rsidRPr="00B10664">
        <w:rPr>
          <w:rFonts w:ascii="Times New Roman" w:eastAsia="Times New Roman" w:hAnsi="Times New Roman" w:cs="Times New Roman"/>
          <w:sz w:val="22"/>
          <w:szCs w:val="22"/>
          <w:lang w:val="en-GB"/>
        </w:rPr>
        <w:t>Dietary Guidelines</w:t>
      </w:r>
    </w:p>
    <w:p w14:paraId="655355EB" w14:textId="6DA730A7" w:rsidR="00B10664" w:rsidRPr="00B10664" w:rsidRDefault="00B10664" w:rsidP="00154520">
      <w:pPr>
        <w:tabs>
          <w:tab w:val="left" w:pos="1861"/>
        </w:tabs>
        <w:rPr>
          <w:rFonts w:ascii="Times New Roman" w:hAnsi="Times New Roman" w:cs="Times New Roman"/>
          <w:sz w:val="22"/>
          <w:szCs w:val="22"/>
          <w:lang w:val="en-GB"/>
        </w:rPr>
      </w:pPr>
      <w:r w:rsidRPr="00B10664">
        <w:rPr>
          <w:rFonts w:ascii="Times New Roman" w:eastAsia="Times New Roman" w:hAnsi="Times New Roman" w:cs="Times New Roman"/>
          <w:i/>
          <w:iCs/>
          <w:sz w:val="22"/>
          <w:szCs w:val="22"/>
          <w:lang w:val="en-GB"/>
        </w:rPr>
        <w:lastRenderedPageBreak/>
        <w:t xml:space="preserve">QUESTIONTYPE: </w:t>
      </w:r>
      <w:r w:rsidRPr="00B10664">
        <w:rPr>
          <w:rFonts w:ascii="Times New Roman" w:hAnsi="Times New Roman" w:cs="Times New Roman"/>
          <w:sz w:val="22"/>
          <w:szCs w:val="22"/>
          <w:lang w:val="en-GB"/>
        </w:rPr>
        <w:tab/>
      </w:r>
      <w:r w:rsidRPr="00B10664">
        <w:rPr>
          <w:rFonts w:ascii="Times New Roman" w:eastAsia="Times New Roman" w:hAnsi="Times New Roman" w:cs="Times New Roman"/>
          <w:sz w:val="22"/>
          <w:szCs w:val="22"/>
          <w:lang w:val="en-GB"/>
        </w:rPr>
        <w:t>Multiple Choice</w:t>
      </w:r>
    </w:p>
    <w:p w14:paraId="4913F26F" w14:textId="77777777" w:rsidR="00B10664" w:rsidRPr="00B10664" w:rsidRDefault="00B10664" w:rsidP="00154520">
      <w:pPr>
        <w:tabs>
          <w:tab w:val="left" w:pos="1861"/>
        </w:tabs>
        <w:rPr>
          <w:rFonts w:ascii="Times New Roman" w:eastAsia="Times New Roman" w:hAnsi="Times New Roman" w:cs="Times New Roman"/>
          <w:sz w:val="22"/>
          <w:szCs w:val="22"/>
          <w:lang w:val="en-GB"/>
        </w:rPr>
      </w:pPr>
      <w:r w:rsidRPr="00B10664">
        <w:rPr>
          <w:rFonts w:ascii="Times New Roman" w:eastAsia="Times New Roman" w:hAnsi="Times New Roman" w:cs="Times New Roman"/>
          <w:i/>
          <w:iCs/>
          <w:sz w:val="22"/>
          <w:szCs w:val="22"/>
          <w:lang w:val="en-GB"/>
        </w:rPr>
        <w:t xml:space="preserve">KEYWORDS: </w:t>
      </w:r>
      <w:r w:rsidRPr="00B10664">
        <w:rPr>
          <w:rFonts w:ascii="Times New Roman" w:hAnsi="Times New Roman" w:cs="Times New Roman"/>
          <w:sz w:val="22"/>
          <w:szCs w:val="22"/>
          <w:lang w:val="en-GB"/>
        </w:rPr>
        <w:tab/>
      </w:r>
      <w:r w:rsidRPr="00B10664">
        <w:rPr>
          <w:rFonts w:ascii="Times New Roman" w:eastAsia="Times New Roman" w:hAnsi="Times New Roman" w:cs="Times New Roman"/>
          <w:sz w:val="22"/>
          <w:szCs w:val="22"/>
          <w:lang w:val="en-GB"/>
        </w:rPr>
        <w:t xml:space="preserve"> Higher Order</w:t>
      </w:r>
    </w:p>
    <w:p w14:paraId="1D4872E7" w14:textId="42025E38" w:rsidR="00B10664" w:rsidRPr="00B10664" w:rsidRDefault="00B10664" w:rsidP="00154520">
      <w:pPr>
        <w:tabs>
          <w:tab w:val="left" w:pos="1861"/>
        </w:tabs>
        <w:rPr>
          <w:rFonts w:ascii="Times New Roman" w:eastAsia="Times New Roman" w:hAnsi="Times New Roman" w:cs="Times New Roman"/>
          <w:sz w:val="22"/>
          <w:szCs w:val="22"/>
          <w:lang w:val="en-GB"/>
        </w:rPr>
      </w:pPr>
      <w:r w:rsidRPr="00B10664">
        <w:rPr>
          <w:rFonts w:ascii="Times New Roman" w:eastAsia="Times New Roman" w:hAnsi="Times New Roman" w:cs="Times New Roman"/>
          <w:i/>
          <w:iCs/>
          <w:sz w:val="22"/>
          <w:szCs w:val="22"/>
          <w:lang w:val="en-GB"/>
        </w:rPr>
        <w:t xml:space="preserve">CUSTOMID: </w:t>
      </w:r>
      <w:r w:rsidRPr="00B10664">
        <w:rPr>
          <w:rFonts w:ascii="Times New Roman" w:eastAsia="Times New Roman" w:hAnsi="Times New Roman" w:cs="Times New Roman"/>
          <w:i/>
          <w:iCs/>
          <w:sz w:val="22"/>
          <w:szCs w:val="22"/>
          <w:lang w:val="en-GB"/>
        </w:rPr>
        <w:tab/>
      </w:r>
      <w:r w:rsidRPr="00B10664">
        <w:rPr>
          <w:rFonts w:ascii="Times New Roman" w:eastAsia="Times New Roman" w:hAnsi="Times New Roman" w:cs="Times New Roman"/>
          <w:sz w:val="22"/>
          <w:szCs w:val="22"/>
          <w:lang w:val="en-GB"/>
        </w:rPr>
        <w:t>01-38</w:t>
      </w:r>
    </w:p>
    <w:p w14:paraId="7F6CD4F1" w14:textId="77777777" w:rsidR="00B10664" w:rsidRPr="00B10664" w:rsidRDefault="00B10664" w:rsidP="00154520">
      <w:pPr>
        <w:rPr>
          <w:rFonts w:ascii="Times New Roman" w:hAnsi="Times New Roman" w:cs="Times New Roman"/>
          <w:sz w:val="22"/>
          <w:szCs w:val="22"/>
          <w:lang w:val="en-GB"/>
        </w:rPr>
      </w:pPr>
    </w:p>
    <w:p w14:paraId="0D321744" w14:textId="77777777" w:rsidR="00B10664" w:rsidRPr="00B10664" w:rsidRDefault="00B10664" w:rsidP="00154520">
      <w:pPr>
        <w:spacing w:after="75"/>
        <w:ind w:left="113"/>
        <w:rPr>
          <w:rFonts w:ascii="Times New Roman" w:hAnsi="Times New Roman" w:cs="Times New Roman"/>
          <w:sz w:val="22"/>
          <w:szCs w:val="22"/>
          <w:lang w:val="en-GB"/>
        </w:rPr>
      </w:pPr>
    </w:p>
    <w:p w14:paraId="55B34CF7" w14:textId="450D4F34" w:rsidR="00B10664" w:rsidRPr="00B10664" w:rsidRDefault="00B10664" w:rsidP="00154520">
      <w:pPr>
        <w:pStyle w:val="p"/>
        <w:rPr>
          <w:rFonts w:ascii="Times New Roman" w:eastAsia="Times New Roman" w:hAnsi="Times New Roman" w:cs="Times New Roman"/>
          <w:sz w:val="22"/>
          <w:szCs w:val="22"/>
          <w:lang w:val="en-GB"/>
        </w:rPr>
      </w:pPr>
      <w:r w:rsidRPr="00B10664">
        <w:rPr>
          <w:rFonts w:ascii="Times New Roman" w:eastAsia="Times New Roman" w:hAnsi="Times New Roman" w:cs="Times New Roman"/>
          <w:sz w:val="22"/>
          <w:szCs w:val="22"/>
          <w:lang w:val="en-GB"/>
        </w:rPr>
        <w:t>39.</w:t>
      </w:r>
      <w:r w:rsidR="00091AF9">
        <w:rPr>
          <w:rFonts w:ascii="Times New Roman" w:eastAsia="Times New Roman" w:hAnsi="Times New Roman" w:cs="Times New Roman"/>
          <w:sz w:val="22"/>
          <w:szCs w:val="22"/>
          <w:lang w:val="en-GB"/>
        </w:rPr>
        <w:t xml:space="preserve"> </w:t>
      </w:r>
      <w:r w:rsidRPr="00B10664">
        <w:rPr>
          <w:rFonts w:ascii="Times New Roman" w:eastAsia="Times New Roman" w:hAnsi="Times New Roman" w:cs="Times New Roman"/>
          <w:sz w:val="22"/>
          <w:szCs w:val="22"/>
          <w:lang w:val="en-GB"/>
        </w:rPr>
        <w:t>How is the joy of eating physically beneficial to the body?</w:t>
      </w:r>
    </w:p>
    <w:p w14:paraId="5A9C8196" w14:textId="1A5E872E" w:rsidR="00B10664" w:rsidRPr="00B10664" w:rsidRDefault="00B10664" w:rsidP="00154520">
      <w:pPr>
        <w:pStyle w:val="p"/>
        <w:tabs>
          <w:tab w:val="left" w:pos="397"/>
          <w:tab w:val="left" w:pos="647"/>
        </w:tabs>
        <w:rPr>
          <w:rFonts w:ascii="Times New Roman" w:eastAsia="Times New Roman" w:hAnsi="Times New Roman" w:cs="Times New Roman"/>
          <w:sz w:val="22"/>
          <w:szCs w:val="22"/>
          <w:lang w:val="en-GB"/>
        </w:rPr>
      </w:pPr>
      <w:r w:rsidRPr="00B10664">
        <w:rPr>
          <w:rFonts w:ascii="Times New Roman" w:hAnsi="Times New Roman" w:cs="Times New Roman"/>
          <w:sz w:val="22"/>
          <w:szCs w:val="22"/>
          <w:lang w:val="en-GB"/>
        </w:rPr>
        <w:tab/>
      </w:r>
      <w:r w:rsidRPr="00B10664">
        <w:rPr>
          <w:rFonts w:ascii="Times New Roman" w:eastAsia="Times New Roman" w:hAnsi="Times New Roman" w:cs="Times New Roman"/>
          <w:sz w:val="22"/>
          <w:szCs w:val="22"/>
          <w:lang w:val="en-GB"/>
        </w:rPr>
        <w:t>a.</w:t>
      </w:r>
      <w:r w:rsidRPr="00B10664">
        <w:rPr>
          <w:rFonts w:ascii="Times New Roman" w:eastAsia="Times New Roman" w:hAnsi="Times New Roman" w:cs="Times New Roman"/>
          <w:sz w:val="22"/>
          <w:szCs w:val="22"/>
          <w:lang w:val="en-GB"/>
        </w:rPr>
        <w:tab/>
        <w:t>increases muscle strength and endurance</w:t>
      </w:r>
    </w:p>
    <w:p w14:paraId="412439E0" w14:textId="11E44BC2" w:rsidR="00B10664" w:rsidRPr="00B10664" w:rsidRDefault="00B10664" w:rsidP="00154520">
      <w:pPr>
        <w:pStyle w:val="p"/>
        <w:tabs>
          <w:tab w:val="left" w:pos="397"/>
          <w:tab w:val="left" w:pos="647"/>
        </w:tabs>
        <w:spacing w:line="259" w:lineRule="auto"/>
        <w:rPr>
          <w:rFonts w:ascii="Times New Roman" w:eastAsia="Times New Roman" w:hAnsi="Times New Roman" w:cs="Times New Roman"/>
          <w:sz w:val="22"/>
          <w:szCs w:val="22"/>
          <w:lang w:val="en-GB"/>
        </w:rPr>
      </w:pPr>
      <w:r w:rsidRPr="00B10664">
        <w:rPr>
          <w:rFonts w:ascii="Times New Roman" w:hAnsi="Times New Roman" w:cs="Times New Roman"/>
          <w:sz w:val="22"/>
          <w:szCs w:val="22"/>
          <w:lang w:val="en-GB"/>
        </w:rPr>
        <w:tab/>
      </w:r>
      <w:r w:rsidRPr="00B10664">
        <w:rPr>
          <w:rFonts w:ascii="Times New Roman" w:eastAsia="Times New Roman" w:hAnsi="Times New Roman" w:cs="Times New Roman"/>
          <w:sz w:val="22"/>
          <w:szCs w:val="22"/>
          <w:lang w:val="en-GB"/>
        </w:rPr>
        <w:t>b.</w:t>
      </w:r>
      <w:r w:rsidRPr="00B10664">
        <w:rPr>
          <w:rFonts w:ascii="Times New Roman" w:eastAsia="Times New Roman" w:hAnsi="Times New Roman" w:cs="Times New Roman"/>
          <w:sz w:val="22"/>
          <w:szCs w:val="22"/>
          <w:lang w:val="en-GB"/>
        </w:rPr>
        <w:tab/>
        <w:t>creates a strong self-image and belief in one’s abilities</w:t>
      </w:r>
    </w:p>
    <w:p w14:paraId="25CD0CCF" w14:textId="3998B20C" w:rsidR="00B10664" w:rsidRPr="00B10664" w:rsidRDefault="00B10664" w:rsidP="00154520">
      <w:pPr>
        <w:pStyle w:val="p"/>
        <w:tabs>
          <w:tab w:val="left" w:pos="397"/>
          <w:tab w:val="left" w:pos="647"/>
        </w:tabs>
        <w:rPr>
          <w:rFonts w:ascii="Times New Roman" w:eastAsia="Times New Roman" w:hAnsi="Times New Roman" w:cs="Times New Roman"/>
          <w:sz w:val="22"/>
          <w:szCs w:val="22"/>
          <w:lang w:val="en-GB"/>
        </w:rPr>
      </w:pPr>
      <w:r w:rsidRPr="00B10664">
        <w:rPr>
          <w:rFonts w:ascii="Times New Roman" w:hAnsi="Times New Roman" w:cs="Times New Roman"/>
          <w:sz w:val="22"/>
          <w:szCs w:val="22"/>
          <w:lang w:val="en-GB"/>
        </w:rPr>
        <w:tab/>
      </w:r>
      <w:r w:rsidRPr="00B10664">
        <w:rPr>
          <w:rFonts w:ascii="Times New Roman" w:eastAsia="Times New Roman" w:hAnsi="Times New Roman" w:cs="Times New Roman"/>
          <w:sz w:val="22"/>
          <w:szCs w:val="22"/>
          <w:lang w:val="en-GB"/>
        </w:rPr>
        <w:t>c.</w:t>
      </w:r>
      <w:r w:rsidRPr="00B10664">
        <w:rPr>
          <w:rFonts w:ascii="Times New Roman" w:eastAsia="Times New Roman" w:hAnsi="Times New Roman" w:cs="Times New Roman"/>
          <w:sz w:val="22"/>
          <w:szCs w:val="22"/>
          <w:lang w:val="en-GB"/>
        </w:rPr>
        <w:tab/>
        <w:t>triggers positive changes in the nervous, hormonal, and immune systems</w:t>
      </w:r>
    </w:p>
    <w:p w14:paraId="46713126" w14:textId="5B282AED" w:rsidR="00B10664" w:rsidRPr="00B10664" w:rsidRDefault="00B10664" w:rsidP="00154520">
      <w:pPr>
        <w:pStyle w:val="p"/>
        <w:tabs>
          <w:tab w:val="left" w:pos="397"/>
          <w:tab w:val="left" w:pos="647"/>
        </w:tabs>
        <w:rPr>
          <w:rFonts w:ascii="Times New Roman" w:eastAsia="Times New Roman" w:hAnsi="Times New Roman" w:cs="Times New Roman"/>
          <w:sz w:val="22"/>
          <w:szCs w:val="22"/>
          <w:lang w:val="en-GB"/>
        </w:rPr>
      </w:pPr>
      <w:r w:rsidRPr="00B10664">
        <w:rPr>
          <w:rFonts w:ascii="Times New Roman" w:hAnsi="Times New Roman" w:cs="Times New Roman"/>
          <w:sz w:val="22"/>
          <w:szCs w:val="22"/>
          <w:lang w:val="en-GB"/>
        </w:rPr>
        <w:tab/>
      </w:r>
      <w:r w:rsidRPr="00B10664">
        <w:rPr>
          <w:rFonts w:ascii="Times New Roman" w:eastAsia="Times New Roman" w:hAnsi="Times New Roman" w:cs="Times New Roman"/>
          <w:sz w:val="22"/>
          <w:szCs w:val="22"/>
          <w:lang w:val="en-GB"/>
        </w:rPr>
        <w:t>d.</w:t>
      </w:r>
      <w:r w:rsidRPr="00B10664">
        <w:rPr>
          <w:rFonts w:ascii="Times New Roman" w:eastAsia="Times New Roman" w:hAnsi="Times New Roman" w:cs="Times New Roman"/>
          <w:sz w:val="22"/>
          <w:szCs w:val="22"/>
          <w:lang w:val="en-GB"/>
        </w:rPr>
        <w:tab/>
        <w:t>enhances cardiovascular endurance</w:t>
      </w:r>
    </w:p>
    <w:p w14:paraId="7F77515F" w14:textId="77777777" w:rsidR="00B10664" w:rsidRPr="00B10664" w:rsidRDefault="00B10664" w:rsidP="00154520">
      <w:pPr>
        <w:rPr>
          <w:rFonts w:ascii="Times New Roman" w:hAnsi="Times New Roman" w:cs="Times New Roman"/>
          <w:vanish/>
          <w:sz w:val="22"/>
          <w:szCs w:val="22"/>
          <w:lang w:val="en-GB"/>
        </w:rPr>
      </w:pPr>
    </w:p>
    <w:p w14:paraId="1F79B029" w14:textId="77777777" w:rsidR="00B10664" w:rsidRPr="00B10664" w:rsidRDefault="00B10664" w:rsidP="00154520">
      <w:pPr>
        <w:tabs>
          <w:tab w:val="left" w:pos="1861"/>
        </w:tabs>
        <w:rPr>
          <w:rFonts w:ascii="Times New Roman" w:eastAsia="Times New Roman" w:hAnsi="Times New Roman" w:cs="Times New Roman"/>
          <w:sz w:val="22"/>
          <w:szCs w:val="22"/>
          <w:lang w:val="en-GB"/>
        </w:rPr>
      </w:pPr>
      <w:r w:rsidRPr="00B10664">
        <w:rPr>
          <w:rFonts w:ascii="Times New Roman" w:eastAsia="Times New Roman" w:hAnsi="Times New Roman" w:cs="Times New Roman"/>
          <w:i/>
          <w:iCs/>
          <w:sz w:val="22"/>
          <w:szCs w:val="22"/>
          <w:lang w:val="en-GB"/>
        </w:rPr>
        <w:t xml:space="preserve">ANS: </w:t>
      </w:r>
      <w:r w:rsidRPr="00B10664">
        <w:rPr>
          <w:rFonts w:ascii="Times New Roman" w:hAnsi="Times New Roman" w:cs="Times New Roman"/>
          <w:sz w:val="22"/>
          <w:szCs w:val="22"/>
          <w:lang w:val="en-GB"/>
        </w:rPr>
        <w:tab/>
      </w:r>
      <w:r w:rsidRPr="00B10664">
        <w:rPr>
          <w:rFonts w:ascii="Times New Roman" w:eastAsia="Times New Roman" w:hAnsi="Times New Roman" w:cs="Times New Roman"/>
          <w:sz w:val="22"/>
          <w:szCs w:val="22"/>
          <w:lang w:val="en-GB"/>
        </w:rPr>
        <w:t>c</w:t>
      </w:r>
    </w:p>
    <w:p w14:paraId="1A67D81C" w14:textId="77777777" w:rsidR="00B10664" w:rsidRPr="00B10664" w:rsidRDefault="00B10664" w:rsidP="00154520">
      <w:pPr>
        <w:tabs>
          <w:tab w:val="left" w:pos="1861"/>
        </w:tabs>
        <w:rPr>
          <w:rFonts w:ascii="Times New Roman" w:hAnsi="Times New Roman" w:cs="Times New Roman"/>
          <w:sz w:val="22"/>
          <w:szCs w:val="22"/>
          <w:lang w:val="en-GB"/>
        </w:rPr>
      </w:pPr>
      <w:r w:rsidRPr="00B10664">
        <w:rPr>
          <w:rFonts w:ascii="Times New Roman" w:eastAsia="Times New Roman" w:hAnsi="Times New Roman" w:cs="Times New Roman"/>
          <w:i/>
          <w:iCs/>
          <w:sz w:val="22"/>
          <w:szCs w:val="22"/>
          <w:lang w:val="en-GB"/>
        </w:rPr>
        <w:t xml:space="preserve">PTS: </w:t>
      </w:r>
      <w:r w:rsidRPr="00B10664">
        <w:rPr>
          <w:rFonts w:ascii="Times New Roman" w:hAnsi="Times New Roman" w:cs="Times New Roman"/>
          <w:sz w:val="22"/>
          <w:szCs w:val="22"/>
          <w:lang w:val="en-GB"/>
        </w:rPr>
        <w:tab/>
      </w:r>
      <w:r w:rsidRPr="00B10664">
        <w:rPr>
          <w:rFonts w:ascii="Times New Roman" w:eastAsia="Times New Roman" w:hAnsi="Times New Roman" w:cs="Times New Roman"/>
          <w:sz w:val="22"/>
          <w:szCs w:val="22"/>
          <w:lang w:val="en-GB"/>
        </w:rPr>
        <w:t>1</w:t>
      </w:r>
    </w:p>
    <w:p w14:paraId="1CDA5B07" w14:textId="77777777" w:rsidR="00B10664" w:rsidRPr="00B10664" w:rsidRDefault="00B10664" w:rsidP="00154520">
      <w:pPr>
        <w:tabs>
          <w:tab w:val="left" w:pos="1861"/>
        </w:tabs>
        <w:rPr>
          <w:rFonts w:ascii="Times New Roman" w:eastAsia="Times New Roman" w:hAnsi="Times New Roman" w:cs="Times New Roman"/>
          <w:sz w:val="22"/>
          <w:szCs w:val="22"/>
          <w:lang w:val="en-GB"/>
        </w:rPr>
      </w:pPr>
      <w:r w:rsidRPr="00B10664">
        <w:rPr>
          <w:rFonts w:ascii="Times New Roman" w:eastAsia="Times New Roman" w:hAnsi="Times New Roman" w:cs="Times New Roman"/>
          <w:i/>
          <w:iCs/>
          <w:sz w:val="22"/>
          <w:szCs w:val="22"/>
          <w:lang w:val="en-GB"/>
        </w:rPr>
        <w:t xml:space="preserve">REF: </w:t>
      </w:r>
      <w:r w:rsidRPr="00B10664">
        <w:rPr>
          <w:rFonts w:ascii="Times New Roman" w:hAnsi="Times New Roman" w:cs="Times New Roman"/>
          <w:sz w:val="22"/>
          <w:szCs w:val="22"/>
          <w:lang w:val="en-GB"/>
        </w:rPr>
        <w:tab/>
      </w:r>
      <w:r w:rsidRPr="00B10664">
        <w:rPr>
          <w:rFonts w:ascii="Times New Roman" w:eastAsia="Times New Roman" w:hAnsi="Times New Roman" w:cs="Times New Roman"/>
          <w:sz w:val="22"/>
          <w:szCs w:val="22"/>
          <w:lang w:val="en-GB"/>
        </w:rPr>
        <w:t>Dietary Guidelines</w:t>
      </w:r>
    </w:p>
    <w:p w14:paraId="7FE2DF80" w14:textId="2F03B2F8" w:rsidR="00B10664" w:rsidRPr="00B10664" w:rsidRDefault="00B10664" w:rsidP="00154520">
      <w:pPr>
        <w:tabs>
          <w:tab w:val="left" w:pos="1861"/>
        </w:tabs>
        <w:rPr>
          <w:rFonts w:ascii="Times New Roman" w:hAnsi="Times New Roman" w:cs="Times New Roman"/>
          <w:sz w:val="22"/>
          <w:szCs w:val="22"/>
          <w:lang w:val="en-GB"/>
        </w:rPr>
      </w:pPr>
      <w:r w:rsidRPr="00B10664">
        <w:rPr>
          <w:rFonts w:ascii="Times New Roman" w:eastAsia="Times New Roman" w:hAnsi="Times New Roman" w:cs="Times New Roman"/>
          <w:i/>
          <w:iCs/>
          <w:sz w:val="22"/>
          <w:szCs w:val="22"/>
          <w:lang w:val="en-GB"/>
        </w:rPr>
        <w:t xml:space="preserve">QUESTIONTYPE: </w:t>
      </w:r>
      <w:r w:rsidRPr="00B10664">
        <w:rPr>
          <w:rFonts w:ascii="Times New Roman" w:hAnsi="Times New Roman" w:cs="Times New Roman"/>
          <w:sz w:val="22"/>
          <w:szCs w:val="22"/>
          <w:lang w:val="en-GB"/>
        </w:rPr>
        <w:tab/>
      </w:r>
      <w:r w:rsidRPr="00B10664">
        <w:rPr>
          <w:rFonts w:ascii="Times New Roman" w:eastAsia="Times New Roman" w:hAnsi="Times New Roman" w:cs="Times New Roman"/>
          <w:sz w:val="22"/>
          <w:szCs w:val="22"/>
          <w:lang w:val="en-GB"/>
        </w:rPr>
        <w:t>Multiple Choice</w:t>
      </w:r>
    </w:p>
    <w:p w14:paraId="3DA52809" w14:textId="77777777" w:rsidR="00B10664" w:rsidRPr="00B10664" w:rsidRDefault="00B10664" w:rsidP="00154520">
      <w:pPr>
        <w:tabs>
          <w:tab w:val="left" w:pos="1861"/>
        </w:tabs>
        <w:rPr>
          <w:rFonts w:ascii="Times New Roman" w:hAnsi="Times New Roman" w:cs="Times New Roman"/>
          <w:sz w:val="22"/>
          <w:szCs w:val="22"/>
          <w:lang w:val="en-GB"/>
        </w:rPr>
      </w:pPr>
      <w:r w:rsidRPr="00B10664">
        <w:rPr>
          <w:rFonts w:ascii="Times New Roman" w:eastAsia="Times New Roman" w:hAnsi="Times New Roman" w:cs="Times New Roman"/>
          <w:i/>
          <w:iCs/>
          <w:sz w:val="22"/>
          <w:szCs w:val="22"/>
          <w:lang w:val="en-GB"/>
        </w:rPr>
        <w:t xml:space="preserve">KEYWORDS: </w:t>
      </w:r>
      <w:r w:rsidRPr="00B10664">
        <w:rPr>
          <w:rFonts w:ascii="Times New Roman" w:hAnsi="Times New Roman" w:cs="Times New Roman"/>
          <w:sz w:val="22"/>
          <w:szCs w:val="22"/>
          <w:lang w:val="en-GB"/>
        </w:rPr>
        <w:tab/>
      </w:r>
      <w:r w:rsidRPr="00B10664">
        <w:rPr>
          <w:rFonts w:ascii="Times New Roman" w:eastAsia="Times New Roman" w:hAnsi="Times New Roman" w:cs="Times New Roman"/>
          <w:sz w:val="22"/>
          <w:szCs w:val="22"/>
          <w:lang w:val="en-GB"/>
        </w:rPr>
        <w:t xml:space="preserve"> Higher Order</w:t>
      </w:r>
    </w:p>
    <w:p w14:paraId="03FDC8E6" w14:textId="3BF5AB03" w:rsidR="00B10664" w:rsidRPr="00B10664" w:rsidRDefault="00B10664" w:rsidP="00154520">
      <w:pPr>
        <w:tabs>
          <w:tab w:val="left" w:pos="1861"/>
        </w:tabs>
        <w:rPr>
          <w:rFonts w:ascii="Times New Roman" w:hAnsi="Times New Roman" w:cs="Times New Roman"/>
          <w:sz w:val="22"/>
          <w:szCs w:val="22"/>
          <w:lang w:val="en-GB"/>
        </w:rPr>
      </w:pPr>
      <w:r w:rsidRPr="00B10664">
        <w:rPr>
          <w:rFonts w:ascii="Times New Roman" w:eastAsia="Times New Roman" w:hAnsi="Times New Roman" w:cs="Times New Roman"/>
          <w:i/>
          <w:iCs/>
          <w:sz w:val="22"/>
          <w:szCs w:val="22"/>
          <w:lang w:val="en-GB"/>
        </w:rPr>
        <w:t xml:space="preserve">CUSTOMID: </w:t>
      </w:r>
      <w:r w:rsidRPr="00B10664">
        <w:rPr>
          <w:rFonts w:ascii="Times New Roman" w:hAnsi="Times New Roman" w:cs="Times New Roman"/>
          <w:sz w:val="22"/>
          <w:szCs w:val="22"/>
          <w:lang w:val="en-GB"/>
        </w:rPr>
        <w:tab/>
      </w:r>
      <w:r w:rsidRPr="00B10664">
        <w:rPr>
          <w:rFonts w:ascii="Times New Roman" w:eastAsia="Times New Roman" w:hAnsi="Times New Roman" w:cs="Times New Roman"/>
          <w:sz w:val="22"/>
          <w:szCs w:val="22"/>
          <w:lang w:val="en-GB"/>
        </w:rPr>
        <w:t>01-39</w:t>
      </w:r>
    </w:p>
    <w:p w14:paraId="3A10DB0C" w14:textId="77777777" w:rsidR="00B10664" w:rsidRPr="00B10664" w:rsidRDefault="00B10664" w:rsidP="00154520">
      <w:pPr>
        <w:rPr>
          <w:rFonts w:ascii="Times New Roman" w:hAnsi="Times New Roman" w:cs="Times New Roman"/>
          <w:sz w:val="22"/>
          <w:szCs w:val="22"/>
          <w:lang w:val="en-GB"/>
        </w:rPr>
      </w:pPr>
    </w:p>
    <w:p w14:paraId="33B03DBE" w14:textId="77777777" w:rsidR="00B10664" w:rsidRPr="00B10664" w:rsidRDefault="00B10664" w:rsidP="00154520">
      <w:pPr>
        <w:spacing w:after="75"/>
        <w:ind w:left="113"/>
        <w:rPr>
          <w:rFonts w:ascii="Times New Roman" w:hAnsi="Times New Roman" w:cs="Times New Roman"/>
          <w:sz w:val="22"/>
          <w:szCs w:val="22"/>
          <w:lang w:val="en-GB"/>
        </w:rPr>
      </w:pPr>
    </w:p>
    <w:p w14:paraId="0B3D6876" w14:textId="2AA4588E" w:rsidR="00B10664" w:rsidRPr="00B10664" w:rsidRDefault="00B10664" w:rsidP="00154520">
      <w:pPr>
        <w:pStyle w:val="p"/>
        <w:rPr>
          <w:rFonts w:ascii="Times New Roman" w:eastAsia="Times New Roman" w:hAnsi="Times New Roman" w:cs="Times New Roman"/>
          <w:sz w:val="22"/>
          <w:szCs w:val="22"/>
          <w:lang w:val="en-GB"/>
        </w:rPr>
      </w:pPr>
      <w:r w:rsidRPr="00B10664">
        <w:rPr>
          <w:rFonts w:ascii="Times New Roman" w:eastAsia="Times New Roman" w:hAnsi="Times New Roman" w:cs="Times New Roman"/>
          <w:sz w:val="22"/>
          <w:szCs w:val="22"/>
          <w:lang w:val="en-GB"/>
        </w:rPr>
        <w:t>40.</w:t>
      </w:r>
      <w:r w:rsidR="00091AF9">
        <w:rPr>
          <w:rFonts w:ascii="Times New Roman" w:eastAsia="Times New Roman" w:hAnsi="Times New Roman" w:cs="Times New Roman"/>
          <w:sz w:val="22"/>
          <w:szCs w:val="22"/>
          <w:lang w:val="en-GB"/>
        </w:rPr>
        <w:t xml:space="preserve"> </w:t>
      </w:r>
      <w:r w:rsidRPr="00B10664">
        <w:rPr>
          <w:rFonts w:ascii="Times New Roman" w:eastAsia="Times New Roman" w:hAnsi="Times New Roman" w:cs="Times New Roman"/>
          <w:sz w:val="22"/>
          <w:szCs w:val="22"/>
          <w:lang w:val="en-GB"/>
        </w:rPr>
        <w:t xml:space="preserve">An individual who strives to permanently integrate new dietary behaviours into daily life </w:t>
      </w:r>
      <w:proofErr w:type="gramStart"/>
      <w:r w:rsidRPr="00B10664">
        <w:rPr>
          <w:rFonts w:ascii="Times New Roman" w:eastAsia="Times New Roman" w:hAnsi="Times New Roman" w:cs="Times New Roman"/>
          <w:sz w:val="22"/>
          <w:szCs w:val="22"/>
          <w:lang w:val="en-GB"/>
        </w:rPr>
        <w:t>is considered to be</w:t>
      </w:r>
      <w:proofErr w:type="gramEnd"/>
      <w:r w:rsidRPr="00B10664">
        <w:rPr>
          <w:rFonts w:ascii="Times New Roman" w:eastAsia="Times New Roman" w:hAnsi="Times New Roman" w:cs="Times New Roman"/>
          <w:sz w:val="22"/>
          <w:szCs w:val="22"/>
          <w:lang w:val="en-GB"/>
        </w:rPr>
        <w:t xml:space="preserve"> within which stage of behaviour change?</w:t>
      </w:r>
    </w:p>
    <w:p w14:paraId="4DDD2074" w14:textId="0139215D" w:rsidR="00B10664" w:rsidRPr="00B10664" w:rsidRDefault="00B10664" w:rsidP="00154520">
      <w:pPr>
        <w:pStyle w:val="p"/>
        <w:tabs>
          <w:tab w:val="left" w:pos="400"/>
          <w:tab w:val="left" w:pos="640"/>
        </w:tabs>
        <w:rPr>
          <w:rFonts w:ascii="Times New Roman" w:eastAsia="Times New Roman" w:hAnsi="Times New Roman" w:cs="Times New Roman"/>
          <w:sz w:val="22"/>
          <w:szCs w:val="22"/>
          <w:lang w:val="en-GB"/>
        </w:rPr>
      </w:pPr>
      <w:r w:rsidRPr="00B10664">
        <w:rPr>
          <w:rFonts w:ascii="Times New Roman" w:hAnsi="Times New Roman" w:cs="Times New Roman"/>
          <w:sz w:val="22"/>
          <w:szCs w:val="22"/>
          <w:lang w:val="en-GB"/>
        </w:rPr>
        <w:tab/>
      </w:r>
      <w:r w:rsidRPr="00B10664">
        <w:rPr>
          <w:rFonts w:ascii="Times New Roman" w:eastAsia="Times New Roman" w:hAnsi="Times New Roman" w:cs="Times New Roman"/>
          <w:sz w:val="22"/>
          <w:szCs w:val="22"/>
          <w:lang w:val="en-GB"/>
        </w:rPr>
        <w:t>a.</w:t>
      </w:r>
      <w:r w:rsidRPr="00B10664">
        <w:rPr>
          <w:rFonts w:ascii="Times New Roman" w:eastAsia="Times New Roman" w:hAnsi="Times New Roman" w:cs="Times New Roman"/>
          <w:sz w:val="22"/>
          <w:szCs w:val="22"/>
          <w:lang w:val="en-GB"/>
        </w:rPr>
        <w:tab/>
        <w:t>maintenance</w:t>
      </w:r>
    </w:p>
    <w:p w14:paraId="3732D4B6" w14:textId="2B6A2DCA" w:rsidR="00B10664" w:rsidRPr="00B10664" w:rsidRDefault="00B10664" w:rsidP="00154520">
      <w:pPr>
        <w:pStyle w:val="p"/>
        <w:tabs>
          <w:tab w:val="left" w:pos="400"/>
          <w:tab w:val="left" w:pos="640"/>
        </w:tabs>
        <w:rPr>
          <w:rFonts w:ascii="Times New Roman" w:eastAsia="Times New Roman" w:hAnsi="Times New Roman" w:cs="Times New Roman"/>
          <w:sz w:val="22"/>
          <w:szCs w:val="22"/>
          <w:lang w:val="en-GB"/>
        </w:rPr>
      </w:pPr>
      <w:r w:rsidRPr="00B10664">
        <w:rPr>
          <w:rFonts w:ascii="Times New Roman" w:hAnsi="Times New Roman" w:cs="Times New Roman"/>
          <w:sz w:val="22"/>
          <w:szCs w:val="22"/>
          <w:lang w:val="en-GB"/>
        </w:rPr>
        <w:tab/>
      </w:r>
      <w:r w:rsidRPr="00B10664">
        <w:rPr>
          <w:rFonts w:ascii="Times New Roman" w:eastAsia="Times New Roman" w:hAnsi="Times New Roman" w:cs="Times New Roman"/>
          <w:sz w:val="22"/>
          <w:szCs w:val="22"/>
          <w:lang w:val="en-GB"/>
        </w:rPr>
        <w:t>b.</w:t>
      </w:r>
      <w:r w:rsidRPr="00B10664">
        <w:rPr>
          <w:rFonts w:ascii="Times New Roman" w:eastAsia="Times New Roman" w:hAnsi="Times New Roman" w:cs="Times New Roman"/>
          <w:sz w:val="22"/>
          <w:szCs w:val="22"/>
          <w:lang w:val="en-GB"/>
        </w:rPr>
        <w:tab/>
        <w:t>adoption</w:t>
      </w:r>
    </w:p>
    <w:p w14:paraId="34172A67" w14:textId="69E6675C" w:rsidR="00B10664" w:rsidRPr="00B10664" w:rsidRDefault="00B10664" w:rsidP="00154520">
      <w:pPr>
        <w:pStyle w:val="p"/>
        <w:tabs>
          <w:tab w:val="left" w:pos="400"/>
          <w:tab w:val="left" w:pos="640"/>
        </w:tabs>
        <w:rPr>
          <w:rFonts w:ascii="Times New Roman" w:eastAsia="Times New Roman" w:hAnsi="Times New Roman" w:cs="Times New Roman"/>
          <w:sz w:val="22"/>
          <w:szCs w:val="22"/>
          <w:lang w:val="en-GB"/>
        </w:rPr>
      </w:pPr>
      <w:r w:rsidRPr="00B10664">
        <w:rPr>
          <w:rFonts w:ascii="Times New Roman" w:hAnsi="Times New Roman" w:cs="Times New Roman"/>
          <w:sz w:val="22"/>
          <w:szCs w:val="22"/>
          <w:lang w:val="en-GB"/>
        </w:rPr>
        <w:tab/>
      </w:r>
      <w:r w:rsidRPr="00B10664">
        <w:rPr>
          <w:rFonts w:ascii="Times New Roman" w:eastAsia="Times New Roman" w:hAnsi="Times New Roman" w:cs="Times New Roman"/>
          <w:sz w:val="22"/>
          <w:szCs w:val="22"/>
          <w:lang w:val="en-GB"/>
        </w:rPr>
        <w:t>c.</w:t>
      </w:r>
      <w:r w:rsidRPr="00B10664">
        <w:rPr>
          <w:rFonts w:ascii="Times New Roman" w:eastAsia="Times New Roman" w:hAnsi="Times New Roman" w:cs="Times New Roman"/>
          <w:sz w:val="22"/>
          <w:szCs w:val="22"/>
          <w:lang w:val="en-GB"/>
        </w:rPr>
        <w:tab/>
        <w:t>preparation</w:t>
      </w:r>
    </w:p>
    <w:p w14:paraId="77C2748D" w14:textId="040B5DE8" w:rsidR="00B10664" w:rsidRPr="00B10664" w:rsidRDefault="00B10664" w:rsidP="00154520">
      <w:pPr>
        <w:pStyle w:val="p"/>
        <w:tabs>
          <w:tab w:val="left" w:pos="400"/>
          <w:tab w:val="left" w:pos="640"/>
        </w:tabs>
        <w:rPr>
          <w:rFonts w:ascii="Times New Roman" w:eastAsia="Times New Roman" w:hAnsi="Times New Roman" w:cs="Times New Roman"/>
          <w:sz w:val="22"/>
          <w:szCs w:val="22"/>
          <w:lang w:val="en-GB"/>
        </w:rPr>
      </w:pPr>
      <w:r w:rsidRPr="00B10664">
        <w:rPr>
          <w:rFonts w:ascii="Times New Roman" w:hAnsi="Times New Roman" w:cs="Times New Roman"/>
          <w:sz w:val="22"/>
          <w:szCs w:val="22"/>
          <w:lang w:val="en-GB"/>
        </w:rPr>
        <w:tab/>
      </w:r>
      <w:r w:rsidRPr="00B10664">
        <w:rPr>
          <w:rFonts w:ascii="Times New Roman" w:eastAsia="Times New Roman" w:hAnsi="Times New Roman" w:cs="Times New Roman"/>
          <w:sz w:val="22"/>
          <w:szCs w:val="22"/>
          <w:lang w:val="en-GB"/>
        </w:rPr>
        <w:t>d.</w:t>
      </w:r>
      <w:r w:rsidRPr="00B10664">
        <w:rPr>
          <w:rFonts w:ascii="Times New Roman" w:eastAsia="Times New Roman" w:hAnsi="Times New Roman" w:cs="Times New Roman"/>
          <w:sz w:val="22"/>
          <w:szCs w:val="22"/>
          <w:lang w:val="en-GB"/>
        </w:rPr>
        <w:tab/>
        <w:t>action</w:t>
      </w:r>
    </w:p>
    <w:p w14:paraId="79FE3BD5" w14:textId="77777777" w:rsidR="00B10664" w:rsidRPr="00B10664" w:rsidRDefault="00B10664" w:rsidP="00154520">
      <w:pPr>
        <w:rPr>
          <w:rFonts w:ascii="Times New Roman" w:hAnsi="Times New Roman" w:cs="Times New Roman"/>
          <w:vanish/>
          <w:sz w:val="22"/>
          <w:szCs w:val="22"/>
          <w:lang w:val="en-GB"/>
        </w:rPr>
      </w:pPr>
    </w:p>
    <w:p w14:paraId="294A48E6" w14:textId="77777777" w:rsidR="00B10664" w:rsidRPr="00B10664" w:rsidRDefault="00B10664" w:rsidP="00154520">
      <w:pPr>
        <w:tabs>
          <w:tab w:val="left" w:pos="1861"/>
        </w:tabs>
        <w:rPr>
          <w:rFonts w:ascii="Times New Roman" w:eastAsia="Times New Roman" w:hAnsi="Times New Roman" w:cs="Times New Roman"/>
          <w:sz w:val="22"/>
          <w:szCs w:val="22"/>
          <w:lang w:val="en-GB"/>
        </w:rPr>
      </w:pPr>
      <w:r w:rsidRPr="00B10664">
        <w:rPr>
          <w:rFonts w:ascii="Times New Roman" w:eastAsia="Times New Roman" w:hAnsi="Times New Roman" w:cs="Times New Roman"/>
          <w:i/>
          <w:iCs/>
          <w:sz w:val="22"/>
          <w:szCs w:val="22"/>
          <w:lang w:val="en-GB"/>
        </w:rPr>
        <w:t xml:space="preserve">ANS: </w:t>
      </w:r>
      <w:r w:rsidRPr="00B10664">
        <w:rPr>
          <w:rFonts w:ascii="Times New Roman" w:hAnsi="Times New Roman" w:cs="Times New Roman"/>
          <w:sz w:val="22"/>
          <w:szCs w:val="22"/>
          <w:lang w:val="en-GB"/>
        </w:rPr>
        <w:tab/>
      </w:r>
      <w:r w:rsidRPr="00B10664">
        <w:rPr>
          <w:rFonts w:ascii="Times New Roman" w:eastAsia="Times New Roman" w:hAnsi="Times New Roman" w:cs="Times New Roman"/>
          <w:sz w:val="22"/>
          <w:szCs w:val="22"/>
          <w:lang w:val="en-GB"/>
        </w:rPr>
        <w:t>a</w:t>
      </w:r>
    </w:p>
    <w:p w14:paraId="21DB7666" w14:textId="77777777" w:rsidR="00B10664" w:rsidRPr="00B10664" w:rsidRDefault="00B10664" w:rsidP="00154520">
      <w:pPr>
        <w:tabs>
          <w:tab w:val="left" w:pos="1861"/>
        </w:tabs>
        <w:rPr>
          <w:rFonts w:ascii="Times New Roman" w:hAnsi="Times New Roman" w:cs="Times New Roman"/>
          <w:sz w:val="22"/>
          <w:szCs w:val="22"/>
          <w:lang w:val="en-GB"/>
        </w:rPr>
      </w:pPr>
      <w:r w:rsidRPr="00B10664">
        <w:rPr>
          <w:rFonts w:ascii="Times New Roman" w:eastAsia="Times New Roman" w:hAnsi="Times New Roman" w:cs="Times New Roman"/>
          <w:i/>
          <w:iCs/>
          <w:sz w:val="22"/>
          <w:szCs w:val="22"/>
          <w:lang w:val="en-GB"/>
        </w:rPr>
        <w:t xml:space="preserve">PTS: </w:t>
      </w:r>
      <w:r w:rsidRPr="00B10664">
        <w:rPr>
          <w:rFonts w:ascii="Times New Roman" w:hAnsi="Times New Roman" w:cs="Times New Roman"/>
          <w:sz w:val="22"/>
          <w:szCs w:val="22"/>
          <w:lang w:val="en-GB"/>
        </w:rPr>
        <w:tab/>
      </w:r>
      <w:r w:rsidRPr="00B10664">
        <w:rPr>
          <w:rFonts w:ascii="Times New Roman" w:eastAsia="Times New Roman" w:hAnsi="Times New Roman" w:cs="Times New Roman"/>
          <w:sz w:val="22"/>
          <w:szCs w:val="22"/>
          <w:lang w:val="en-GB"/>
        </w:rPr>
        <w:t>1</w:t>
      </w:r>
    </w:p>
    <w:p w14:paraId="7B59EE88" w14:textId="77777777" w:rsidR="00B10664" w:rsidRPr="00B10664" w:rsidRDefault="00B10664" w:rsidP="00154520">
      <w:pPr>
        <w:tabs>
          <w:tab w:val="left" w:pos="1861"/>
        </w:tabs>
        <w:rPr>
          <w:rFonts w:ascii="Times New Roman" w:eastAsia="Times New Roman" w:hAnsi="Times New Roman" w:cs="Times New Roman"/>
          <w:sz w:val="22"/>
          <w:szCs w:val="22"/>
          <w:lang w:val="en-GB"/>
        </w:rPr>
      </w:pPr>
      <w:r w:rsidRPr="00B10664">
        <w:rPr>
          <w:rFonts w:ascii="Times New Roman" w:eastAsia="Times New Roman" w:hAnsi="Times New Roman" w:cs="Times New Roman"/>
          <w:i/>
          <w:iCs/>
          <w:sz w:val="22"/>
          <w:szCs w:val="22"/>
          <w:lang w:val="en-GB"/>
        </w:rPr>
        <w:t xml:space="preserve">REF: </w:t>
      </w:r>
      <w:r w:rsidRPr="00B10664">
        <w:rPr>
          <w:rFonts w:ascii="Times New Roman" w:hAnsi="Times New Roman" w:cs="Times New Roman"/>
          <w:sz w:val="22"/>
          <w:szCs w:val="22"/>
          <w:lang w:val="en-GB"/>
        </w:rPr>
        <w:tab/>
      </w:r>
      <w:r w:rsidRPr="00B10664">
        <w:rPr>
          <w:rFonts w:ascii="Times New Roman" w:eastAsia="Times New Roman" w:hAnsi="Times New Roman" w:cs="Times New Roman"/>
          <w:sz w:val="22"/>
          <w:szCs w:val="22"/>
          <w:lang w:val="en-GB"/>
        </w:rPr>
        <w:t>The Process of Change</w:t>
      </w:r>
    </w:p>
    <w:p w14:paraId="4420E28C" w14:textId="431E42DB" w:rsidR="00B10664" w:rsidRPr="00B10664" w:rsidRDefault="00B10664" w:rsidP="00154520">
      <w:pPr>
        <w:tabs>
          <w:tab w:val="left" w:pos="1861"/>
        </w:tabs>
        <w:rPr>
          <w:rFonts w:ascii="Times New Roman" w:hAnsi="Times New Roman" w:cs="Times New Roman"/>
          <w:sz w:val="22"/>
          <w:szCs w:val="22"/>
          <w:lang w:val="en-GB"/>
        </w:rPr>
      </w:pPr>
      <w:r w:rsidRPr="00B10664">
        <w:rPr>
          <w:rFonts w:ascii="Times New Roman" w:eastAsia="Times New Roman" w:hAnsi="Times New Roman" w:cs="Times New Roman"/>
          <w:i/>
          <w:iCs/>
          <w:sz w:val="22"/>
          <w:szCs w:val="22"/>
          <w:lang w:val="en-GB"/>
        </w:rPr>
        <w:t xml:space="preserve">QUESTIONTYPE: </w:t>
      </w:r>
      <w:r w:rsidRPr="00B10664">
        <w:rPr>
          <w:rFonts w:ascii="Times New Roman" w:hAnsi="Times New Roman" w:cs="Times New Roman"/>
          <w:sz w:val="22"/>
          <w:szCs w:val="22"/>
          <w:lang w:val="en-GB"/>
        </w:rPr>
        <w:tab/>
      </w:r>
      <w:r w:rsidRPr="00B10664">
        <w:rPr>
          <w:rFonts w:ascii="Times New Roman" w:eastAsia="Times New Roman" w:hAnsi="Times New Roman" w:cs="Times New Roman"/>
          <w:sz w:val="22"/>
          <w:szCs w:val="22"/>
          <w:lang w:val="en-GB"/>
        </w:rPr>
        <w:t>Multiple Choice</w:t>
      </w:r>
    </w:p>
    <w:p w14:paraId="3C9FFA8A" w14:textId="77777777" w:rsidR="00B10664" w:rsidRPr="00B10664" w:rsidRDefault="00B10664" w:rsidP="00154520">
      <w:pPr>
        <w:tabs>
          <w:tab w:val="left" w:pos="1861"/>
        </w:tabs>
        <w:rPr>
          <w:rFonts w:ascii="Times New Roman" w:eastAsia="Times New Roman" w:hAnsi="Times New Roman" w:cs="Times New Roman"/>
          <w:sz w:val="22"/>
          <w:szCs w:val="22"/>
          <w:lang w:val="en-GB"/>
        </w:rPr>
      </w:pPr>
      <w:r w:rsidRPr="00B10664">
        <w:rPr>
          <w:rFonts w:ascii="Times New Roman" w:eastAsia="Times New Roman" w:hAnsi="Times New Roman" w:cs="Times New Roman"/>
          <w:i/>
          <w:iCs/>
          <w:sz w:val="22"/>
          <w:szCs w:val="22"/>
          <w:lang w:val="en-GB"/>
        </w:rPr>
        <w:t xml:space="preserve">KEYWORDS: </w:t>
      </w:r>
      <w:r w:rsidRPr="00B10664">
        <w:rPr>
          <w:rFonts w:ascii="Times New Roman" w:hAnsi="Times New Roman" w:cs="Times New Roman"/>
          <w:sz w:val="22"/>
          <w:szCs w:val="22"/>
          <w:lang w:val="en-GB"/>
        </w:rPr>
        <w:tab/>
      </w:r>
      <w:r w:rsidRPr="00B10664">
        <w:rPr>
          <w:rFonts w:ascii="Times New Roman" w:eastAsia="Times New Roman" w:hAnsi="Times New Roman" w:cs="Times New Roman"/>
          <w:sz w:val="22"/>
          <w:szCs w:val="22"/>
          <w:lang w:val="en-GB"/>
        </w:rPr>
        <w:t xml:space="preserve"> Higher Order</w:t>
      </w:r>
    </w:p>
    <w:p w14:paraId="605B4644" w14:textId="7AF7A086" w:rsidR="00B10664" w:rsidRPr="00B10664" w:rsidRDefault="00B10664" w:rsidP="00154520">
      <w:pPr>
        <w:tabs>
          <w:tab w:val="left" w:pos="1861"/>
        </w:tabs>
        <w:rPr>
          <w:rFonts w:ascii="Times New Roman" w:hAnsi="Times New Roman" w:cs="Times New Roman"/>
          <w:sz w:val="22"/>
          <w:szCs w:val="22"/>
          <w:lang w:val="en-GB"/>
        </w:rPr>
      </w:pPr>
      <w:r w:rsidRPr="00B10664">
        <w:rPr>
          <w:rFonts w:ascii="Times New Roman" w:eastAsia="Times New Roman" w:hAnsi="Times New Roman" w:cs="Times New Roman"/>
          <w:i/>
          <w:iCs/>
          <w:sz w:val="22"/>
          <w:szCs w:val="22"/>
          <w:lang w:val="en-GB"/>
        </w:rPr>
        <w:t xml:space="preserve">CUSTOMID: </w:t>
      </w:r>
      <w:r w:rsidRPr="00B10664">
        <w:rPr>
          <w:rFonts w:ascii="Times New Roman" w:hAnsi="Times New Roman" w:cs="Times New Roman"/>
          <w:sz w:val="22"/>
          <w:szCs w:val="22"/>
          <w:lang w:val="en-GB"/>
        </w:rPr>
        <w:tab/>
      </w:r>
      <w:r w:rsidRPr="00B10664">
        <w:rPr>
          <w:rFonts w:ascii="Times New Roman" w:eastAsia="Times New Roman" w:hAnsi="Times New Roman" w:cs="Times New Roman"/>
          <w:sz w:val="22"/>
          <w:szCs w:val="22"/>
          <w:lang w:val="en-GB"/>
        </w:rPr>
        <w:t>01-40</w:t>
      </w:r>
    </w:p>
    <w:p w14:paraId="28A37925" w14:textId="77777777" w:rsidR="00B10664" w:rsidRPr="00B10664" w:rsidRDefault="00B10664" w:rsidP="00154520">
      <w:pPr>
        <w:rPr>
          <w:rFonts w:ascii="Times New Roman" w:hAnsi="Times New Roman" w:cs="Times New Roman"/>
          <w:sz w:val="22"/>
          <w:szCs w:val="22"/>
          <w:lang w:val="en-GB"/>
        </w:rPr>
      </w:pPr>
    </w:p>
    <w:p w14:paraId="226B3D23" w14:textId="77777777" w:rsidR="00B10664" w:rsidRPr="00B10664" w:rsidRDefault="00B10664" w:rsidP="00154520">
      <w:pPr>
        <w:spacing w:after="75"/>
        <w:ind w:left="113"/>
        <w:rPr>
          <w:rFonts w:ascii="Times New Roman" w:hAnsi="Times New Roman" w:cs="Times New Roman"/>
          <w:sz w:val="22"/>
          <w:szCs w:val="22"/>
          <w:lang w:val="en-GB"/>
        </w:rPr>
      </w:pPr>
    </w:p>
    <w:p w14:paraId="07152024" w14:textId="7DE6112E" w:rsidR="00B10664" w:rsidRPr="00B10664" w:rsidRDefault="00B10664" w:rsidP="00154520">
      <w:pPr>
        <w:pStyle w:val="p"/>
        <w:rPr>
          <w:rFonts w:ascii="Times New Roman" w:hAnsi="Times New Roman" w:cs="Times New Roman"/>
          <w:sz w:val="22"/>
          <w:szCs w:val="22"/>
          <w:lang w:val="en-GB"/>
        </w:rPr>
      </w:pPr>
      <w:r w:rsidRPr="00B10664">
        <w:rPr>
          <w:rFonts w:ascii="Times New Roman" w:eastAsia="Times New Roman" w:hAnsi="Times New Roman" w:cs="Times New Roman"/>
          <w:sz w:val="22"/>
          <w:szCs w:val="22"/>
          <w:lang w:val="en-GB"/>
        </w:rPr>
        <w:t>41.</w:t>
      </w:r>
      <w:r w:rsidR="00091AF9">
        <w:rPr>
          <w:rFonts w:ascii="Times New Roman" w:eastAsia="Times New Roman" w:hAnsi="Times New Roman" w:cs="Times New Roman"/>
          <w:sz w:val="22"/>
          <w:szCs w:val="22"/>
          <w:lang w:val="en-GB"/>
        </w:rPr>
        <w:t xml:space="preserve"> </w:t>
      </w:r>
      <w:r w:rsidRPr="00B10664">
        <w:rPr>
          <w:rFonts w:ascii="Times New Roman" w:eastAsia="Times New Roman" w:hAnsi="Times New Roman" w:cs="Times New Roman"/>
          <w:sz w:val="22"/>
          <w:szCs w:val="22"/>
          <w:lang w:val="en-GB"/>
        </w:rPr>
        <w:t>Which food offers the most nutrients per Calorie?</w:t>
      </w:r>
    </w:p>
    <w:p w14:paraId="507EAFF0" w14:textId="7AEFA948" w:rsidR="00B10664" w:rsidRPr="00B10664" w:rsidRDefault="00B10664" w:rsidP="00154520">
      <w:pPr>
        <w:pStyle w:val="p"/>
        <w:tabs>
          <w:tab w:val="left" w:pos="400"/>
          <w:tab w:val="left" w:pos="640"/>
        </w:tabs>
        <w:rPr>
          <w:rFonts w:ascii="Times New Roman" w:hAnsi="Times New Roman" w:cs="Times New Roman"/>
          <w:sz w:val="22"/>
          <w:szCs w:val="22"/>
          <w:lang w:val="en-GB"/>
        </w:rPr>
      </w:pPr>
      <w:r w:rsidRPr="00B10664">
        <w:rPr>
          <w:rFonts w:ascii="Times New Roman" w:hAnsi="Times New Roman" w:cs="Times New Roman"/>
          <w:sz w:val="22"/>
          <w:szCs w:val="22"/>
          <w:lang w:val="en-GB"/>
        </w:rPr>
        <w:tab/>
      </w:r>
      <w:r w:rsidRPr="00B10664">
        <w:rPr>
          <w:rFonts w:ascii="Times New Roman" w:eastAsia="Times New Roman" w:hAnsi="Times New Roman" w:cs="Times New Roman"/>
          <w:sz w:val="22"/>
          <w:szCs w:val="22"/>
          <w:lang w:val="en-GB"/>
        </w:rPr>
        <w:t>a.</w:t>
      </w:r>
      <w:r w:rsidRPr="00B10664">
        <w:rPr>
          <w:rFonts w:ascii="Times New Roman" w:hAnsi="Times New Roman" w:cs="Times New Roman"/>
          <w:sz w:val="22"/>
          <w:szCs w:val="22"/>
          <w:lang w:val="en-GB"/>
        </w:rPr>
        <w:tab/>
      </w:r>
      <w:r w:rsidRPr="00B10664">
        <w:rPr>
          <w:rFonts w:ascii="Times New Roman" w:eastAsia="Times New Roman" w:hAnsi="Times New Roman" w:cs="Times New Roman"/>
          <w:sz w:val="22"/>
          <w:szCs w:val="22"/>
          <w:lang w:val="en-GB"/>
        </w:rPr>
        <w:t>diced carrot</w:t>
      </w:r>
    </w:p>
    <w:p w14:paraId="27306022" w14:textId="04C04FCC" w:rsidR="00B10664" w:rsidRPr="00B10664" w:rsidRDefault="00B10664" w:rsidP="00154520">
      <w:pPr>
        <w:pStyle w:val="p"/>
        <w:tabs>
          <w:tab w:val="left" w:pos="400"/>
          <w:tab w:val="left" w:pos="640"/>
        </w:tabs>
        <w:rPr>
          <w:rFonts w:ascii="Times New Roman" w:hAnsi="Times New Roman" w:cs="Times New Roman"/>
          <w:sz w:val="22"/>
          <w:szCs w:val="22"/>
          <w:lang w:val="en-GB"/>
        </w:rPr>
      </w:pPr>
      <w:r w:rsidRPr="00B10664">
        <w:rPr>
          <w:rFonts w:ascii="Times New Roman" w:hAnsi="Times New Roman" w:cs="Times New Roman"/>
          <w:sz w:val="22"/>
          <w:szCs w:val="22"/>
          <w:lang w:val="en-GB"/>
        </w:rPr>
        <w:tab/>
      </w:r>
      <w:r w:rsidRPr="00B10664">
        <w:rPr>
          <w:rFonts w:ascii="Times New Roman" w:eastAsia="Times New Roman" w:hAnsi="Times New Roman" w:cs="Times New Roman"/>
          <w:sz w:val="22"/>
          <w:szCs w:val="22"/>
          <w:lang w:val="en-GB"/>
        </w:rPr>
        <w:t>b.</w:t>
      </w:r>
      <w:r w:rsidRPr="00B10664">
        <w:rPr>
          <w:rFonts w:ascii="Times New Roman" w:hAnsi="Times New Roman" w:cs="Times New Roman"/>
          <w:sz w:val="22"/>
          <w:szCs w:val="22"/>
          <w:lang w:val="en-GB"/>
        </w:rPr>
        <w:tab/>
      </w:r>
      <w:r w:rsidRPr="00B10664">
        <w:rPr>
          <w:rFonts w:ascii="Times New Roman" w:eastAsia="Times New Roman" w:hAnsi="Times New Roman" w:cs="Times New Roman"/>
          <w:sz w:val="22"/>
          <w:szCs w:val="22"/>
          <w:lang w:val="en-GB"/>
        </w:rPr>
        <w:t>ice cream</w:t>
      </w:r>
    </w:p>
    <w:p w14:paraId="05E4B8F2" w14:textId="0CFCFD92" w:rsidR="00B10664" w:rsidRPr="00B10664" w:rsidRDefault="00B10664" w:rsidP="00154520">
      <w:pPr>
        <w:pStyle w:val="p"/>
        <w:tabs>
          <w:tab w:val="left" w:pos="400"/>
          <w:tab w:val="left" w:pos="640"/>
        </w:tabs>
        <w:rPr>
          <w:rFonts w:ascii="Times New Roman" w:hAnsi="Times New Roman" w:cs="Times New Roman"/>
          <w:sz w:val="22"/>
          <w:szCs w:val="22"/>
          <w:lang w:val="en-GB"/>
        </w:rPr>
      </w:pPr>
      <w:r w:rsidRPr="00B10664">
        <w:rPr>
          <w:rFonts w:ascii="Times New Roman" w:hAnsi="Times New Roman" w:cs="Times New Roman"/>
          <w:sz w:val="22"/>
          <w:szCs w:val="22"/>
          <w:lang w:val="en-GB"/>
        </w:rPr>
        <w:tab/>
      </w:r>
      <w:r w:rsidRPr="00B10664">
        <w:rPr>
          <w:rFonts w:ascii="Times New Roman" w:eastAsia="Times New Roman" w:hAnsi="Times New Roman" w:cs="Times New Roman"/>
          <w:sz w:val="22"/>
          <w:szCs w:val="22"/>
          <w:lang w:val="en-GB"/>
        </w:rPr>
        <w:t>c.</w:t>
      </w:r>
      <w:r w:rsidRPr="00B10664">
        <w:rPr>
          <w:rFonts w:ascii="Times New Roman" w:hAnsi="Times New Roman" w:cs="Times New Roman"/>
          <w:sz w:val="22"/>
          <w:szCs w:val="22"/>
          <w:lang w:val="en-GB"/>
        </w:rPr>
        <w:tab/>
      </w:r>
      <w:r w:rsidRPr="00B10664">
        <w:rPr>
          <w:rFonts w:ascii="Times New Roman" w:eastAsia="Times New Roman" w:hAnsi="Times New Roman" w:cs="Times New Roman"/>
          <w:sz w:val="22"/>
          <w:szCs w:val="22"/>
          <w:lang w:val="en-GB"/>
        </w:rPr>
        <w:t>pork sausage</w:t>
      </w:r>
    </w:p>
    <w:p w14:paraId="3297BF0E" w14:textId="580240DF" w:rsidR="00B10664" w:rsidRPr="00B10664" w:rsidRDefault="00B10664" w:rsidP="00154520">
      <w:pPr>
        <w:pStyle w:val="p"/>
        <w:tabs>
          <w:tab w:val="left" w:pos="400"/>
          <w:tab w:val="left" w:pos="640"/>
        </w:tabs>
        <w:rPr>
          <w:rFonts w:ascii="Times New Roman" w:hAnsi="Times New Roman" w:cs="Times New Roman"/>
          <w:sz w:val="22"/>
          <w:szCs w:val="22"/>
          <w:lang w:val="en-GB"/>
        </w:rPr>
      </w:pPr>
      <w:r w:rsidRPr="00B10664">
        <w:rPr>
          <w:rFonts w:ascii="Times New Roman" w:hAnsi="Times New Roman" w:cs="Times New Roman"/>
          <w:sz w:val="22"/>
          <w:szCs w:val="22"/>
          <w:lang w:val="en-GB"/>
        </w:rPr>
        <w:tab/>
      </w:r>
      <w:r w:rsidRPr="00B10664">
        <w:rPr>
          <w:rFonts w:ascii="Times New Roman" w:eastAsia="Times New Roman" w:hAnsi="Times New Roman" w:cs="Times New Roman"/>
          <w:sz w:val="22"/>
          <w:szCs w:val="22"/>
          <w:lang w:val="en-GB"/>
        </w:rPr>
        <w:t>d.</w:t>
      </w:r>
      <w:r w:rsidRPr="00B10664">
        <w:rPr>
          <w:rFonts w:ascii="Times New Roman" w:hAnsi="Times New Roman" w:cs="Times New Roman"/>
          <w:sz w:val="22"/>
          <w:szCs w:val="22"/>
          <w:lang w:val="en-GB"/>
        </w:rPr>
        <w:tab/>
      </w:r>
      <w:r w:rsidRPr="00B10664">
        <w:rPr>
          <w:rFonts w:ascii="Times New Roman" w:eastAsia="Times New Roman" w:hAnsi="Times New Roman" w:cs="Times New Roman"/>
          <w:sz w:val="22"/>
          <w:szCs w:val="22"/>
          <w:lang w:val="en-GB"/>
        </w:rPr>
        <w:t>black coffee</w:t>
      </w:r>
    </w:p>
    <w:p w14:paraId="02895D32" w14:textId="77777777" w:rsidR="00B10664" w:rsidRPr="00B10664" w:rsidRDefault="00B10664" w:rsidP="00154520">
      <w:pPr>
        <w:rPr>
          <w:rFonts w:ascii="Times New Roman" w:hAnsi="Times New Roman" w:cs="Times New Roman"/>
          <w:vanish/>
          <w:sz w:val="22"/>
          <w:szCs w:val="22"/>
          <w:lang w:val="en-GB"/>
        </w:rPr>
      </w:pPr>
    </w:p>
    <w:p w14:paraId="6AC90A39" w14:textId="77777777" w:rsidR="00B10664" w:rsidRPr="00B10664" w:rsidRDefault="00B10664" w:rsidP="00154520">
      <w:pPr>
        <w:tabs>
          <w:tab w:val="left" w:pos="1861"/>
        </w:tabs>
        <w:rPr>
          <w:rFonts w:ascii="Times New Roman" w:hAnsi="Times New Roman" w:cs="Times New Roman"/>
          <w:sz w:val="22"/>
          <w:szCs w:val="22"/>
          <w:lang w:val="en-GB"/>
        </w:rPr>
      </w:pPr>
      <w:r w:rsidRPr="00B10664">
        <w:rPr>
          <w:rFonts w:ascii="Times New Roman" w:eastAsia="Times New Roman" w:hAnsi="Times New Roman" w:cs="Times New Roman"/>
          <w:i/>
          <w:iCs/>
          <w:sz w:val="22"/>
          <w:szCs w:val="22"/>
          <w:lang w:val="en-GB"/>
        </w:rPr>
        <w:t xml:space="preserve">ANS: </w:t>
      </w:r>
      <w:r w:rsidRPr="00B10664">
        <w:rPr>
          <w:rFonts w:ascii="Times New Roman" w:hAnsi="Times New Roman" w:cs="Times New Roman"/>
          <w:sz w:val="22"/>
          <w:szCs w:val="22"/>
          <w:lang w:val="en-GB"/>
        </w:rPr>
        <w:tab/>
      </w:r>
      <w:r w:rsidRPr="00B10664">
        <w:rPr>
          <w:rFonts w:ascii="Times New Roman" w:eastAsia="Times New Roman" w:hAnsi="Times New Roman" w:cs="Times New Roman"/>
          <w:sz w:val="22"/>
          <w:szCs w:val="22"/>
          <w:lang w:val="en-GB"/>
        </w:rPr>
        <w:t>a</w:t>
      </w:r>
    </w:p>
    <w:p w14:paraId="3D9A1C5A" w14:textId="77777777" w:rsidR="00B10664" w:rsidRPr="00B10664" w:rsidRDefault="00B10664" w:rsidP="00154520">
      <w:pPr>
        <w:tabs>
          <w:tab w:val="left" w:pos="1861"/>
        </w:tabs>
        <w:rPr>
          <w:rFonts w:ascii="Times New Roman" w:hAnsi="Times New Roman" w:cs="Times New Roman"/>
          <w:sz w:val="22"/>
          <w:szCs w:val="22"/>
          <w:lang w:val="en-GB"/>
        </w:rPr>
      </w:pPr>
      <w:r w:rsidRPr="00B10664">
        <w:rPr>
          <w:rFonts w:ascii="Times New Roman" w:eastAsia="Times New Roman" w:hAnsi="Times New Roman" w:cs="Times New Roman"/>
          <w:i/>
          <w:iCs/>
          <w:sz w:val="22"/>
          <w:szCs w:val="22"/>
          <w:lang w:val="en-GB"/>
        </w:rPr>
        <w:t xml:space="preserve">PTS: </w:t>
      </w:r>
      <w:r w:rsidRPr="00B10664">
        <w:rPr>
          <w:rFonts w:ascii="Times New Roman" w:hAnsi="Times New Roman" w:cs="Times New Roman"/>
          <w:sz w:val="22"/>
          <w:szCs w:val="22"/>
          <w:lang w:val="en-GB"/>
        </w:rPr>
        <w:tab/>
      </w:r>
      <w:r w:rsidRPr="00B10664">
        <w:rPr>
          <w:rFonts w:ascii="Times New Roman" w:eastAsia="Times New Roman" w:hAnsi="Times New Roman" w:cs="Times New Roman"/>
          <w:sz w:val="22"/>
          <w:szCs w:val="22"/>
          <w:lang w:val="en-GB"/>
        </w:rPr>
        <w:t>1</w:t>
      </w:r>
    </w:p>
    <w:p w14:paraId="5C3E8BF9" w14:textId="77777777" w:rsidR="00B10664" w:rsidRPr="00B10664" w:rsidRDefault="00B10664" w:rsidP="00154520">
      <w:pPr>
        <w:tabs>
          <w:tab w:val="left" w:pos="1861"/>
        </w:tabs>
        <w:rPr>
          <w:rFonts w:ascii="Times New Roman" w:hAnsi="Times New Roman" w:cs="Times New Roman"/>
          <w:sz w:val="22"/>
          <w:szCs w:val="22"/>
          <w:lang w:val="en-GB"/>
        </w:rPr>
      </w:pPr>
      <w:r w:rsidRPr="00B10664">
        <w:rPr>
          <w:rFonts w:ascii="Times New Roman" w:eastAsia="Times New Roman" w:hAnsi="Times New Roman" w:cs="Times New Roman"/>
          <w:i/>
          <w:iCs/>
          <w:sz w:val="22"/>
          <w:szCs w:val="22"/>
          <w:lang w:val="en-GB"/>
        </w:rPr>
        <w:t xml:space="preserve">REF: </w:t>
      </w:r>
      <w:r w:rsidRPr="00B10664">
        <w:rPr>
          <w:rFonts w:ascii="Times New Roman" w:hAnsi="Times New Roman" w:cs="Times New Roman"/>
          <w:sz w:val="22"/>
          <w:szCs w:val="22"/>
          <w:lang w:val="en-GB"/>
        </w:rPr>
        <w:tab/>
      </w:r>
      <w:r w:rsidRPr="00B10664">
        <w:rPr>
          <w:rFonts w:ascii="Times New Roman" w:eastAsia="Times New Roman" w:hAnsi="Times New Roman" w:cs="Times New Roman"/>
          <w:sz w:val="22"/>
          <w:szCs w:val="22"/>
          <w:lang w:val="en-GB"/>
        </w:rPr>
        <w:t>How Can I Get Enough Nutrients without Consuming Too Many Calories?</w:t>
      </w:r>
    </w:p>
    <w:p w14:paraId="668CC325" w14:textId="697F82FA" w:rsidR="00B10664" w:rsidRPr="00B10664" w:rsidRDefault="00B10664" w:rsidP="00154520">
      <w:pPr>
        <w:tabs>
          <w:tab w:val="left" w:pos="1861"/>
        </w:tabs>
        <w:rPr>
          <w:rFonts w:ascii="Times New Roman" w:hAnsi="Times New Roman" w:cs="Times New Roman"/>
          <w:sz w:val="22"/>
          <w:szCs w:val="22"/>
          <w:lang w:val="en-GB"/>
        </w:rPr>
      </w:pPr>
      <w:r w:rsidRPr="00B10664">
        <w:rPr>
          <w:rFonts w:ascii="Times New Roman" w:eastAsia="Times New Roman" w:hAnsi="Times New Roman" w:cs="Times New Roman"/>
          <w:i/>
          <w:iCs/>
          <w:sz w:val="22"/>
          <w:szCs w:val="22"/>
          <w:lang w:val="en-GB"/>
        </w:rPr>
        <w:t xml:space="preserve">QUESTIONTYPE: </w:t>
      </w:r>
      <w:r w:rsidRPr="00B10664">
        <w:rPr>
          <w:rFonts w:ascii="Times New Roman" w:hAnsi="Times New Roman" w:cs="Times New Roman"/>
          <w:sz w:val="22"/>
          <w:szCs w:val="22"/>
          <w:lang w:val="en-GB"/>
        </w:rPr>
        <w:tab/>
      </w:r>
      <w:r w:rsidRPr="00B10664">
        <w:rPr>
          <w:rFonts w:ascii="Times New Roman" w:eastAsia="Times New Roman" w:hAnsi="Times New Roman" w:cs="Times New Roman"/>
          <w:sz w:val="22"/>
          <w:szCs w:val="22"/>
          <w:lang w:val="en-GB"/>
        </w:rPr>
        <w:t>Multiple Choice</w:t>
      </w:r>
    </w:p>
    <w:p w14:paraId="41274DAA" w14:textId="77777777" w:rsidR="00B10664" w:rsidRPr="00B10664" w:rsidRDefault="00B10664" w:rsidP="00154520">
      <w:pPr>
        <w:tabs>
          <w:tab w:val="left" w:pos="1861"/>
        </w:tabs>
        <w:rPr>
          <w:rFonts w:ascii="Times New Roman" w:hAnsi="Times New Roman" w:cs="Times New Roman"/>
          <w:sz w:val="22"/>
          <w:szCs w:val="22"/>
          <w:lang w:val="en-GB"/>
        </w:rPr>
      </w:pPr>
      <w:r w:rsidRPr="00B10664">
        <w:rPr>
          <w:rFonts w:ascii="Times New Roman" w:eastAsia="Times New Roman" w:hAnsi="Times New Roman" w:cs="Times New Roman"/>
          <w:i/>
          <w:iCs/>
          <w:sz w:val="22"/>
          <w:szCs w:val="22"/>
          <w:lang w:val="en-GB"/>
        </w:rPr>
        <w:t xml:space="preserve">KEYWORDS: </w:t>
      </w:r>
      <w:r w:rsidRPr="00B10664">
        <w:rPr>
          <w:rFonts w:ascii="Times New Roman" w:hAnsi="Times New Roman" w:cs="Times New Roman"/>
          <w:sz w:val="22"/>
          <w:szCs w:val="22"/>
          <w:lang w:val="en-GB"/>
        </w:rPr>
        <w:tab/>
      </w:r>
      <w:r w:rsidRPr="00B10664">
        <w:rPr>
          <w:rFonts w:ascii="Times New Roman" w:eastAsia="Times New Roman" w:hAnsi="Times New Roman" w:cs="Times New Roman"/>
          <w:sz w:val="22"/>
          <w:szCs w:val="22"/>
          <w:lang w:val="en-GB"/>
        </w:rPr>
        <w:t xml:space="preserve"> Higher Order</w:t>
      </w:r>
    </w:p>
    <w:p w14:paraId="1BDB49D4" w14:textId="5BD09419" w:rsidR="00B10664" w:rsidRPr="00B10664" w:rsidRDefault="00B10664" w:rsidP="00154520">
      <w:pPr>
        <w:tabs>
          <w:tab w:val="left" w:pos="1861"/>
        </w:tabs>
        <w:rPr>
          <w:rFonts w:ascii="Times New Roman" w:hAnsi="Times New Roman" w:cs="Times New Roman"/>
          <w:sz w:val="22"/>
          <w:szCs w:val="22"/>
          <w:lang w:val="en-GB"/>
        </w:rPr>
      </w:pPr>
      <w:r w:rsidRPr="00B10664">
        <w:rPr>
          <w:rFonts w:ascii="Times New Roman" w:eastAsia="Times New Roman" w:hAnsi="Times New Roman" w:cs="Times New Roman"/>
          <w:i/>
          <w:iCs/>
          <w:sz w:val="22"/>
          <w:szCs w:val="22"/>
          <w:lang w:val="en-GB"/>
        </w:rPr>
        <w:t xml:space="preserve">CUSTOMID: </w:t>
      </w:r>
      <w:r w:rsidRPr="00B10664">
        <w:rPr>
          <w:rFonts w:ascii="Times New Roman" w:hAnsi="Times New Roman" w:cs="Times New Roman"/>
          <w:sz w:val="22"/>
          <w:szCs w:val="22"/>
          <w:lang w:val="en-GB"/>
        </w:rPr>
        <w:tab/>
      </w:r>
      <w:r w:rsidRPr="00B10664">
        <w:rPr>
          <w:rFonts w:ascii="Times New Roman" w:eastAsia="Times New Roman" w:hAnsi="Times New Roman" w:cs="Times New Roman"/>
          <w:sz w:val="22"/>
          <w:szCs w:val="22"/>
          <w:lang w:val="en-GB"/>
        </w:rPr>
        <w:t>01-41</w:t>
      </w:r>
    </w:p>
    <w:p w14:paraId="46AC000A" w14:textId="77777777" w:rsidR="00B10664" w:rsidRPr="00B10664" w:rsidRDefault="00B10664" w:rsidP="00154520">
      <w:pPr>
        <w:rPr>
          <w:rFonts w:ascii="Times New Roman" w:hAnsi="Times New Roman" w:cs="Times New Roman"/>
          <w:sz w:val="22"/>
          <w:szCs w:val="22"/>
          <w:lang w:val="en-GB"/>
        </w:rPr>
      </w:pPr>
    </w:p>
    <w:p w14:paraId="4F8A580C" w14:textId="77777777" w:rsidR="00B10664" w:rsidRPr="00B10664" w:rsidRDefault="00B10664" w:rsidP="00154520">
      <w:pPr>
        <w:spacing w:after="75"/>
        <w:ind w:left="113"/>
        <w:rPr>
          <w:rFonts w:ascii="Times New Roman" w:hAnsi="Times New Roman" w:cs="Times New Roman"/>
          <w:sz w:val="22"/>
          <w:szCs w:val="22"/>
          <w:lang w:val="en-GB"/>
        </w:rPr>
      </w:pPr>
    </w:p>
    <w:p w14:paraId="0960AB17" w14:textId="7E2E0A7E" w:rsidR="00B10664" w:rsidRPr="00B10664" w:rsidRDefault="00B10664" w:rsidP="00154520">
      <w:pPr>
        <w:pStyle w:val="p"/>
        <w:rPr>
          <w:rFonts w:ascii="Times New Roman" w:hAnsi="Times New Roman" w:cs="Times New Roman"/>
          <w:sz w:val="22"/>
          <w:szCs w:val="22"/>
          <w:lang w:val="en-GB"/>
        </w:rPr>
      </w:pPr>
      <w:r w:rsidRPr="00B10664">
        <w:rPr>
          <w:rFonts w:ascii="Times New Roman" w:eastAsia="Times New Roman" w:hAnsi="Times New Roman" w:cs="Times New Roman"/>
          <w:sz w:val="22"/>
          <w:szCs w:val="22"/>
          <w:lang w:val="en-GB"/>
        </w:rPr>
        <w:t>42.</w:t>
      </w:r>
      <w:r w:rsidR="00091AF9">
        <w:rPr>
          <w:rFonts w:ascii="Times New Roman" w:eastAsia="Times New Roman" w:hAnsi="Times New Roman" w:cs="Times New Roman"/>
          <w:sz w:val="22"/>
          <w:szCs w:val="22"/>
          <w:lang w:val="en-GB"/>
        </w:rPr>
        <w:t xml:space="preserve"> </w:t>
      </w:r>
      <w:r w:rsidRPr="00B10664">
        <w:rPr>
          <w:rFonts w:ascii="Times New Roman" w:eastAsia="Times New Roman" w:hAnsi="Times New Roman" w:cs="Times New Roman"/>
          <w:sz w:val="22"/>
          <w:szCs w:val="22"/>
          <w:lang w:val="en-GB"/>
        </w:rPr>
        <w:t>Three ounces of beef stew offers about the same amount of iron as three ounces of water-packed tuna, but the beef contains over 300 Calories while the tuna contains about 100 Calories. What is the term for this difference?</w:t>
      </w:r>
    </w:p>
    <w:p w14:paraId="5C9045F4" w14:textId="626E7286" w:rsidR="00B10664" w:rsidRPr="00B10664" w:rsidRDefault="00B10664" w:rsidP="00154520">
      <w:pPr>
        <w:pStyle w:val="p"/>
        <w:tabs>
          <w:tab w:val="left" w:pos="400"/>
          <w:tab w:val="left" w:pos="640"/>
        </w:tabs>
        <w:rPr>
          <w:rFonts w:ascii="Times New Roman" w:hAnsi="Times New Roman" w:cs="Times New Roman"/>
          <w:sz w:val="22"/>
          <w:szCs w:val="22"/>
          <w:lang w:val="en-GB"/>
        </w:rPr>
      </w:pPr>
      <w:r w:rsidRPr="00B10664">
        <w:rPr>
          <w:rFonts w:ascii="Times New Roman" w:hAnsi="Times New Roman" w:cs="Times New Roman"/>
          <w:sz w:val="22"/>
          <w:szCs w:val="22"/>
          <w:lang w:val="en-GB"/>
        </w:rPr>
        <w:tab/>
      </w:r>
      <w:r w:rsidRPr="00B10664">
        <w:rPr>
          <w:rFonts w:ascii="Times New Roman" w:eastAsia="Times New Roman" w:hAnsi="Times New Roman" w:cs="Times New Roman"/>
          <w:sz w:val="22"/>
          <w:szCs w:val="22"/>
          <w:lang w:val="en-GB"/>
        </w:rPr>
        <w:t>a.</w:t>
      </w:r>
      <w:r w:rsidRPr="00B10664">
        <w:rPr>
          <w:rFonts w:ascii="Times New Roman" w:hAnsi="Times New Roman" w:cs="Times New Roman"/>
          <w:sz w:val="22"/>
          <w:szCs w:val="22"/>
          <w:lang w:val="en-GB"/>
        </w:rPr>
        <w:tab/>
      </w:r>
      <w:r w:rsidRPr="00B10664">
        <w:rPr>
          <w:rFonts w:ascii="Times New Roman" w:eastAsia="Times New Roman" w:hAnsi="Times New Roman" w:cs="Times New Roman"/>
          <w:sz w:val="22"/>
          <w:szCs w:val="22"/>
          <w:lang w:val="en-GB"/>
        </w:rPr>
        <w:t>balance</w:t>
      </w:r>
    </w:p>
    <w:p w14:paraId="25D88F1D" w14:textId="3BB9C790" w:rsidR="00B10664" w:rsidRPr="00B10664" w:rsidRDefault="00B10664" w:rsidP="00154520">
      <w:pPr>
        <w:pStyle w:val="p"/>
        <w:tabs>
          <w:tab w:val="left" w:pos="400"/>
          <w:tab w:val="left" w:pos="640"/>
        </w:tabs>
        <w:rPr>
          <w:rFonts w:ascii="Times New Roman" w:hAnsi="Times New Roman" w:cs="Times New Roman"/>
          <w:sz w:val="22"/>
          <w:szCs w:val="22"/>
          <w:lang w:val="en-GB"/>
        </w:rPr>
      </w:pPr>
      <w:r w:rsidRPr="00B10664">
        <w:rPr>
          <w:rFonts w:ascii="Times New Roman" w:hAnsi="Times New Roman" w:cs="Times New Roman"/>
          <w:sz w:val="22"/>
          <w:szCs w:val="22"/>
          <w:lang w:val="en-GB"/>
        </w:rPr>
        <w:tab/>
      </w:r>
      <w:r w:rsidRPr="00B10664">
        <w:rPr>
          <w:rFonts w:ascii="Times New Roman" w:eastAsia="Times New Roman" w:hAnsi="Times New Roman" w:cs="Times New Roman"/>
          <w:sz w:val="22"/>
          <w:szCs w:val="22"/>
          <w:lang w:val="en-GB"/>
        </w:rPr>
        <w:t>b.</w:t>
      </w:r>
      <w:r w:rsidRPr="00B10664">
        <w:rPr>
          <w:rFonts w:ascii="Times New Roman" w:hAnsi="Times New Roman" w:cs="Times New Roman"/>
          <w:sz w:val="22"/>
          <w:szCs w:val="22"/>
          <w:lang w:val="en-GB"/>
        </w:rPr>
        <w:tab/>
      </w:r>
      <w:r w:rsidRPr="00B10664">
        <w:rPr>
          <w:rFonts w:ascii="Times New Roman" w:eastAsia="Times New Roman" w:hAnsi="Times New Roman" w:cs="Times New Roman"/>
          <w:sz w:val="22"/>
          <w:szCs w:val="22"/>
          <w:lang w:val="en-GB"/>
        </w:rPr>
        <w:t>moderation</w:t>
      </w:r>
    </w:p>
    <w:p w14:paraId="7FF70D78" w14:textId="1AADA7F4" w:rsidR="00B10664" w:rsidRPr="00B10664" w:rsidRDefault="00B10664" w:rsidP="00154520">
      <w:pPr>
        <w:pStyle w:val="p"/>
        <w:tabs>
          <w:tab w:val="left" w:pos="400"/>
          <w:tab w:val="left" w:pos="640"/>
        </w:tabs>
        <w:rPr>
          <w:rFonts w:ascii="Times New Roman" w:hAnsi="Times New Roman" w:cs="Times New Roman"/>
          <w:sz w:val="22"/>
          <w:szCs w:val="22"/>
          <w:lang w:val="en-GB"/>
        </w:rPr>
      </w:pPr>
      <w:r w:rsidRPr="00B10664">
        <w:rPr>
          <w:rFonts w:ascii="Times New Roman" w:hAnsi="Times New Roman" w:cs="Times New Roman"/>
          <w:sz w:val="22"/>
          <w:szCs w:val="22"/>
          <w:lang w:val="en-GB"/>
        </w:rPr>
        <w:tab/>
      </w:r>
      <w:r w:rsidRPr="00B10664">
        <w:rPr>
          <w:rFonts w:ascii="Times New Roman" w:eastAsia="Times New Roman" w:hAnsi="Times New Roman" w:cs="Times New Roman"/>
          <w:sz w:val="22"/>
          <w:szCs w:val="22"/>
          <w:lang w:val="en-GB"/>
        </w:rPr>
        <w:t>c.</w:t>
      </w:r>
      <w:r w:rsidRPr="00B10664">
        <w:rPr>
          <w:rFonts w:ascii="Times New Roman" w:hAnsi="Times New Roman" w:cs="Times New Roman"/>
          <w:sz w:val="22"/>
          <w:szCs w:val="22"/>
          <w:lang w:val="en-GB"/>
        </w:rPr>
        <w:tab/>
      </w:r>
      <w:r w:rsidRPr="00B10664">
        <w:rPr>
          <w:rFonts w:ascii="Times New Roman" w:eastAsia="Times New Roman" w:hAnsi="Times New Roman" w:cs="Times New Roman"/>
          <w:sz w:val="22"/>
          <w:szCs w:val="22"/>
          <w:lang w:val="en-GB"/>
        </w:rPr>
        <w:t>dietary variety</w:t>
      </w:r>
    </w:p>
    <w:p w14:paraId="43CCAECD" w14:textId="0B8CC541" w:rsidR="00B10664" w:rsidRPr="00B10664" w:rsidRDefault="00B10664" w:rsidP="00154520">
      <w:pPr>
        <w:pStyle w:val="p"/>
        <w:tabs>
          <w:tab w:val="left" w:pos="400"/>
          <w:tab w:val="left" w:pos="640"/>
        </w:tabs>
        <w:rPr>
          <w:rFonts w:ascii="Times New Roman" w:hAnsi="Times New Roman" w:cs="Times New Roman"/>
          <w:sz w:val="22"/>
          <w:szCs w:val="22"/>
          <w:lang w:val="en-GB"/>
        </w:rPr>
      </w:pPr>
      <w:r w:rsidRPr="00B10664">
        <w:rPr>
          <w:rFonts w:ascii="Times New Roman" w:hAnsi="Times New Roman" w:cs="Times New Roman"/>
          <w:sz w:val="22"/>
          <w:szCs w:val="22"/>
          <w:lang w:val="en-GB"/>
        </w:rPr>
        <w:lastRenderedPageBreak/>
        <w:tab/>
      </w:r>
      <w:r w:rsidRPr="00B10664">
        <w:rPr>
          <w:rFonts w:ascii="Times New Roman" w:eastAsia="Times New Roman" w:hAnsi="Times New Roman" w:cs="Times New Roman"/>
          <w:sz w:val="22"/>
          <w:szCs w:val="22"/>
          <w:lang w:val="en-GB"/>
        </w:rPr>
        <w:t>d.</w:t>
      </w:r>
      <w:r w:rsidRPr="00B10664">
        <w:rPr>
          <w:rFonts w:ascii="Times New Roman" w:hAnsi="Times New Roman" w:cs="Times New Roman"/>
          <w:sz w:val="22"/>
          <w:szCs w:val="22"/>
          <w:lang w:val="en-GB"/>
        </w:rPr>
        <w:tab/>
      </w:r>
      <w:r w:rsidRPr="00B10664">
        <w:rPr>
          <w:rFonts w:ascii="Times New Roman" w:eastAsia="Times New Roman" w:hAnsi="Times New Roman" w:cs="Times New Roman"/>
          <w:sz w:val="22"/>
          <w:szCs w:val="22"/>
          <w:lang w:val="en-GB"/>
        </w:rPr>
        <w:t>nutrient density</w:t>
      </w:r>
    </w:p>
    <w:p w14:paraId="1E5AD234" w14:textId="77777777" w:rsidR="00B10664" w:rsidRPr="00B10664" w:rsidRDefault="00B10664" w:rsidP="00154520">
      <w:pPr>
        <w:rPr>
          <w:rFonts w:ascii="Times New Roman" w:hAnsi="Times New Roman" w:cs="Times New Roman"/>
          <w:vanish/>
          <w:sz w:val="22"/>
          <w:szCs w:val="22"/>
          <w:lang w:val="en-GB"/>
        </w:rPr>
      </w:pPr>
    </w:p>
    <w:p w14:paraId="1D3EE5AA" w14:textId="77777777" w:rsidR="00B10664" w:rsidRPr="00B10664" w:rsidRDefault="00B10664" w:rsidP="00154520">
      <w:pPr>
        <w:tabs>
          <w:tab w:val="left" w:pos="1861"/>
        </w:tabs>
        <w:rPr>
          <w:rFonts w:ascii="Times New Roman" w:hAnsi="Times New Roman" w:cs="Times New Roman"/>
          <w:sz w:val="22"/>
          <w:szCs w:val="22"/>
          <w:lang w:val="en-GB"/>
        </w:rPr>
      </w:pPr>
      <w:r w:rsidRPr="00B10664">
        <w:rPr>
          <w:rFonts w:ascii="Times New Roman" w:eastAsia="Times New Roman" w:hAnsi="Times New Roman" w:cs="Times New Roman"/>
          <w:i/>
          <w:iCs/>
          <w:sz w:val="22"/>
          <w:szCs w:val="22"/>
          <w:lang w:val="en-GB"/>
        </w:rPr>
        <w:t xml:space="preserve">ANS: </w:t>
      </w:r>
      <w:r w:rsidRPr="00B10664">
        <w:rPr>
          <w:rFonts w:ascii="Times New Roman" w:hAnsi="Times New Roman" w:cs="Times New Roman"/>
          <w:sz w:val="22"/>
          <w:szCs w:val="22"/>
          <w:lang w:val="en-GB"/>
        </w:rPr>
        <w:tab/>
      </w:r>
      <w:r w:rsidRPr="00B10664">
        <w:rPr>
          <w:rFonts w:ascii="Times New Roman" w:eastAsia="Times New Roman" w:hAnsi="Times New Roman" w:cs="Times New Roman"/>
          <w:sz w:val="22"/>
          <w:szCs w:val="22"/>
          <w:lang w:val="en-GB"/>
        </w:rPr>
        <w:t>d</w:t>
      </w:r>
    </w:p>
    <w:p w14:paraId="10FD7D42" w14:textId="77777777" w:rsidR="00B10664" w:rsidRPr="00B10664" w:rsidRDefault="00B10664" w:rsidP="00154520">
      <w:pPr>
        <w:tabs>
          <w:tab w:val="left" w:pos="1861"/>
        </w:tabs>
        <w:rPr>
          <w:rFonts w:ascii="Times New Roman" w:hAnsi="Times New Roman" w:cs="Times New Roman"/>
          <w:sz w:val="22"/>
          <w:szCs w:val="22"/>
          <w:lang w:val="en-GB"/>
        </w:rPr>
      </w:pPr>
      <w:r w:rsidRPr="00B10664">
        <w:rPr>
          <w:rFonts w:ascii="Times New Roman" w:eastAsia="Times New Roman" w:hAnsi="Times New Roman" w:cs="Times New Roman"/>
          <w:i/>
          <w:iCs/>
          <w:sz w:val="22"/>
          <w:szCs w:val="22"/>
          <w:lang w:val="en-GB"/>
        </w:rPr>
        <w:t xml:space="preserve">PTS: </w:t>
      </w:r>
      <w:r w:rsidRPr="00B10664">
        <w:rPr>
          <w:rFonts w:ascii="Times New Roman" w:hAnsi="Times New Roman" w:cs="Times New Roman"/>
          <w:sz w:val="22"/>
          <w:szCs w:val="22"/>
          <w:lang w:val="en-GB"/>
        </w:rPr>
        <w:tab/>
      </w:r>
      <w:r w:rsidRPr="00B10664">
        <w:rPr>
          <w:rFonts w:ascii="Times New Roman" w:eastAsia="Times New Roman" w:hAnsi="Times New Roman" w:cs="Times New Roman"/>
          <w:sz w:val="22"/>
          <w:szCs w:val="22"/>
          <w:lang w:val="en-GB"/>
        </w:rPr>
        <w:t>1</w:t>
      </w:r>
    </w:p>
    <w:p w14:paraId="67BAFFED" w14:textId="77777777" w:rsidR="00B10664" w:rsidRPr="00B10664" w:rsidRDefault="00B10664" w:rsidP="00154520">
      <w:pPr>
        <w:tabs>
          <w:tab w:val="left" w:pos="1861"/>
        </w:tabs>
        <w:rPr>
          <w:rFonts w:ascii="Times New Roman" w:hAnsi="Times New Roman" w:cs="Times New Roman"/>
          <w:sz w:val="22"/>
          <w:szCs w:val="22"/>
          <w:lang w:val="en-GB"/>
        </w:rPr>
      </w:pPr>
      <w:r w:rsidRPr="00B10664">
        <w:rPr>
          <w:rFonts w:ascii="Times New Roman" w:eastAsia="Times New Roman" w:hAnsi="Times New Roman" w:cs="Times New Roman"/>
          <w:i/>
          <w:iCs/>
          <w:sz w:val="22"/>
          <w:szCs w:val="22"/>
          <w:lang w:val="en-GB"/>
        </w:rPr>
        <w:t xml:space="preserve">REF: </w:t>
      </w:r>
      <w:r w:rsidRPr="00B10664">
        <w:rPr>
          <w:rFonts w:ascii="Times New Roman" w:hAnsi="Times New Roman" w:cs="Times New Roman"/>
          <w:sz w:val="22"/>
          <w:szCs w:val="22"/>
          <w:lang w:val="en-GB"/>
        </w:rPr>
        <w:tab/>
      </w:r>
      <w:r w:rsidRPr="00B10664">
        <w:rPr>
          <w:rFonts w:ascii="Times New Roman" w:eastAsia="Times New Roman" w:hAnsi="Times New Roman" w:cs="Times New Roman"/>
          <w:sz w:val="22"/>
          <w:szCs w:val="22"/>
          <w:lang w:val="en-GB"/>
        </w:rPr>
        <w:t>How Can I Get Enough Nutrients without Consuming Too Many Calories?</w:t>
      </w:r>
    </w:p>
    <w:p w14:paraId="0BF914B9" w14:textId="327810DA" w:rsidR="00B10664" w:rsidRPr="00B10664" w:rsidRDefault="00B10664" w:rsidP="00154520">
      <w:pPr>
        <w:tabs>
          <w:tab w:val="left" w:pos="1861"/>
        </w:tabs>
        <w:rPr>
          <w:rFonts w:ascii="Times New Roman" w:hAnsi="Times New Roman" w:cs="Times New Roman"/>
          <w:sz w:val="22"/>
          <w:szCs w:val="22"/>
          <w:lang w:val="en-GB"/>
        </w:rPr>
      </w:pPr>
      <w:r w:rsidRPr="00B10664">
        <w:rPr>
          <w:rFonts w:ascii="Times New Roman" w:eastAsia="Times New Roman" w:hAnsi="Times New Roman" w:cs="Times New Roman"/>
          <w:i/>
          <w:iCs/>
          <w:sz w:val="22"/>
          <w:szCs w:val="22"/>
          <w:lang w:val="en-GB"/>
        </w:rPr>
        <w:t xml:space="preserve">QUESTIONTYPE: </w:t>
      </w:r>
      <w:r w:rsidRPr="00B10664">
        <w:rPr>
          <w:rFonts w:ascii="Times New Roman" w:hAnsi="Times New Roman" w:cs="Times New Roman"/>
          <w:sz w:val="22"/>
          <w:szCs w:val="22"/>
          <w:lang w:val="en-GB"/>
        </w:rPr>
        <w:tab/>
      </w:r>
      <w:r w:rsidRPr="00B10664">
        <w:rPr>
          <w:rFonts w:ascii="Times New Roman" w:eastAsia="Times New Roman" w:hAnsi="Times New Roman" w:cs="Times New Roman"/>
          <w:sz w:val="22"/>
          <w:szCs w:val="22"/>
          <w:lang w:val="en-GB"/>
        </w:rPr>
        <w:t>Multiple Choice</w:t>
      </w:r>
    </w:p>
    <w:p w14:paraId="6D9CA6B7" w14:textId="77777777" w:rsidR="00B10664" w:rsidRPr="00B10664" w:rsidRDefault="00B10664" w:rsidP="00154520">
      <w:pPr>
        <w:tabs>
          <w:tab w:val="left" w:pos="1861"/>
        </w:tabs>
        <w:rPr>
          <w:rFonts w:ascii="Times New Roman" w:hAnsi="Times New Roman" w:cs="Times New Roman"/>
          <w:sz w:val="22"/>
          <w:szCs w:val="22"/>
          <w:lang w:val="en-GB"/>
        </w:rPr>
      </w:pPr>
      <w:r w:rsidRPr="00B10664">
        <w:rPr>
          <w:rFonts w:ascii="Times New Roman" w:eastAsia="Times New Roman" w:hAnsi="Times New Roman" w:cs="Times New Roman"/>
          <w:i/>
          <w:iCs/>
          <w:sz w:val="22"/>
          <w:szCs w:val="22"/>
          <w:lang w:val="en-GB"/>
        </w:rPr>
        <w:t xml:space="preserve">KEYWORDS: </w:t>
      </w:r>
      <w:r w:rsidRPr="00B10664">
        <w:rPr>
          <w:rFonts w:ascii="Times New Roman" w:hAnsi="Times New Roman" w:cs="Times New Roman"/>
          <w:sz w:val="22"/>
          <w:szCs w:val="22"/>
          <w:lang w:val="en-GB"/>
        </w:rPr>
        <w:tab/>
      </w:r>
      <w:r w:rsidRPr="00B10664">
        <w:rPr>
          <w:rFonts w:ascii="Times New Roman" w:eastAsia="Times New Roman" w:hAnsi="Times New Roman" w:cs="Times New Roman"/>
          <w:sz w:val="22"/>
          <w:szCs w:val="22"/>
          <w:lang w:val="en-GB"/>
        </w:rPr>
        <w:t xml:space="preserve"> Higher Order</w:t>
      </w:r>
    </w:p>
    <w:p w14:paraId="2DB4AC73" w14:textId="432B448D" w:rsidR="00B10664" w:rsidRPr="00B10664" w:rsidRDefault="00B10664" w:rsidP="00154520">
      <w:pPr>
        <w:tabs>
          <w:tab w:val="left" w:pos="1861"/>
        </w:tabs>
        <w:rPr>
          <w:rFonts w:ascii="Times New Roman" w:hAnsi="Times New Roman" w:cs="Times New Roman"/>
          <w:sz w:val="22"/>
          <w:szCs w:val="22"/>
          <w:lang w:val="en-GB"/>
        </w:rPr>
      </w:pPr>
      <w:r w:rsidRPr="00B10664">
        <w:rPr>
          <w:rFonts w:ascii="Times New Roman" w:eastAsia="Times New Roman" w:hAnsi="Times New Roman" w:cs="Times New Roman"/>
          <w:i/>
          <w:iCs/>
          <w:sz w:val="22"/>
          <w:szCs w:val="22"/>
          <w:lang w:val="en-GB"/>
        </w:rPr>
        <w:t xml:space="preserve">CUSTOMID: </w:t>
      </w:r>
      <w:r w:rsidRPr="00B10664">
        <w:rPr>
          <w:rFonts w:ascii="Times New Roman" w:hAnsi="Times New Roman" w:cs="Times New Roman"/>
          <w:sz w:val="22"/>
          <w:szCs w:val="22"/>
          <w:lang w:val="en-GB"/>
        </w:rPr>
        <w:tab/>
      </w:r>
      <w:r w:rsidRPr="00B10664">
        <w:rPr>
          <w:rFonts w:ascii="Times New Roman" w:eastAsia="Times New Roman" w:hAnsi="Times New Roman" w:cs="Times New Roman"/>
          <w:sz w:val="22"/>
          <w:szCs w:val="22"/>
          <w:lang w:val="en-GB"/>
        </w:rPr>
        <w:t>01-42</w:t>
      </w:r>
    </w:p>
    <w:p w14:paraId="074875E6" w14:textId="77777777" w:rsidR="00B10664" w:rsidRPr="00B10664" w:rsidRDefault="00B10664" w:rsidP="00154520">
      <w:pPr>
        <w:rPr>
          <w:rFonts w:ascii="Times New Roman" w:hAnsi="Times New Roman" w:cs="Times New Roman"/>
          <w:sz w:val="22"/>
          <w:szCs w:val="22"/>
          <w:lang w:val="en-GB"/>
        </w:rPr>
      </w:pPr>
    </w:p>
    <w:p w14:paraId="01DF9BED" w14:textId="77777777" w:rsidR="00B10664" w:rsidRPr="00B10664" w:rsidRDefault="00B10664" w:rsidP="00154520">
      <w:pPr>
        <w:spacing w:after="75"/>
        <w:ind w:left="113"/>
        <w:rPr>
          <w:rFonts w:ascii="Times New Roman" w:hAnsi="Times New Roman" w:cs="Times New Roman"/>
          <w:sz w:val="22"/>
          <w:szCs w:val="22"/>
          <w:lang w:val="en-GB"/>
        </w:rPr>
      </w:pPr>
    </w:p>
    <w:p w14:paraId="7A6D7C61" w14:textId="47557C7C" w:rsidR="00B10664" w:rsidRPr="00B10664" w:rsidRDefault="00B10664" w:rsidP="00154520">
      <w:pPr>
        <w:pStyle w:val="p"/>
        <w:rPr>
          <w:rFonts w:ascii="Times New Roman" w:hAnsi="Times New Roman" w:cs="Times New Roman"/>
          <w:sz w:val="22"/>
          <w:szCs w:val="22"/>
          <w:lang w:val="en-GB"/>
        </w:rPr>
      </w:pPr>
      <w:r w:rsidRPr="00B10664">
        <w:rPr>
          <w:rFonts w:ascii="Times New Roman" w:eastAsia="Times New Roman" w:hAnsi="Times New Roman" w:cs="Times New Roman"/>
          <w:sz w:val="22"/>
          <w:szCs w:val="22"/>
          <w:lang w:val="en-GB"/>
        </w:rPr>
        <w:t>43.</w:t>
      </w:r>
      <w:r w:rsidR="00091AF9">
        <w:rPr>
          <w:rFonts w:ascii="Times New Roman" w:eastAsia="Times New Roman" w:hAnsi="Times New Roman" w:cs="Times New Roman"/>
          <w:sz w:val="22"/>
          <w:szCs w:val="22"/>
          <w:lang w:val="en-GB"/>
        </w:rPr>
        <w:t xml:space="preserve"> </w:t>
      </w:r>
      <w:r w:rsidRPr="00B10664">
        <w:rPr>
          <w:rFonts w:ascii="Times New Roman" w:eastAsia="Times New Roman" w:hAnsi="Times New Roman" w:cs="Times New Roman"/>
          <w:sz w:val="22"/>
          <w:szCs w:val="22"/>
          <w:lang w:val="en-GB"/>
        </w:rPr>
        <w:t>What is the name commonly given to an Internet story that gains strength of conviction solely based on repetition?</w:t>
      </w:r>
    </w:p>
    <w:p w14:paraId="554998AA" w14:textId="2D4B003E" w:rsidR="00B10664" w:rsidRPr="00B10664" w:rsidRDefault="00B10664" w:rsidP="00154520">
      <w:pPr>
        <w:pStyle w:val="p"/>
        <w:tabs>
          <w:tab w:val="left" w:pos="400"/>
          <w:tab w:val="left" w:pos="640"/>
        </w:tabs>
        <w:rPr>
          <w:rFonts w:ascii="Times New Roman" w:hAnsi="Times New Roman" w:cs="Times New Roman"/>
          <w:sz w:val="22"/>
          <w:szCs w:val="22"/>
          <w:lang w:val="en-GB"/>
        </w:rPr>
      </w:pPr>
      <w:r w:rsidRPr="00B10664">
        <w:rPr>
          <w:rFonts w:ascii="Times New Roman" w:hAnsi="Times New Roman" w:cs="Times New Roman"/>
          <w:sz w:val="22"/>
          <w:szCs w:val="22"/>
          <w:lang w:val="en-GB"/>
        </w:rPr>
        <w:tab/>
      </w:r>
      <w:r w:rsidRPr="00B10664">
        <w:rPr>
          <w:rFonts w:ascii="Times New Roman" w:eastAsia="Times New Roman" w:hAnsi="Times New Roman" w:cs="Times New Roman"/>
          <w:sz w:val="22"/>
          <w:szCs w:val="22"/>
          <w:lang w:val="en-GB"/>
        </w:rPr>
        <w:t>a.</w:t>
      </w:r>
      <w:r w:rsidRPr="00B10664">
        <w:rPr>
          <w:rFonts w:ascii="Times New Roman" w:hAnsi="Times New Roman" w:cs="Times New Roman"/>
          <w:sz w:val="22"/>
          <w:szCs w:val="22"/>
          <w:lang w:val="en-GB"/>
        </w:rPr>
        <w:tab/>
      </w:r>
      <w:r w:rsidRPr="00B10664">
        <w:rPr>
          <w:rFonts w:ascii="Times New Roman" w:eastAsia="Times New Roman" w:hAnsi="Times New Roman" w:cs="Times New Roman"/>
          <w:sz w:val="22"/>
          <w:szCs w:val="22"/>
          <w:lang w:val="en-GB"/>
        </w:rPr>
        <w:t>advertorial</w:t>
      </w:r>
    </w:p>
    <w:p w14:paraId="0372933E" w14:textId="2A7214AF" w:rsidR="00B10664" w:rsidRPr="00B10664" w:rsidRDefault="00B10664" w:rsidP="00154520">
      <w:pPr>
        <w:pStyle w:val="p"/>
        <w:tabs>
          <w:tab w:val="left" w:pos="400"/>
          <w:tab w:val="left" w:pos="640"/>
        </w:tabs>
        <w:rPr>
          <w:rFonts w:ascii="Times New Roman" w:hAnsi="Times New Roman" w:cs="Times New Roman"/>
          <w:sz w:val="22"/>
          <w:szCs w:val="22"/>
          <w:lang w:val="en-GB"/>
        </w:rPr>
      </w:pPr>
      <w:r w:rsidRPr="00B10664">
        <w:rPr>
          <w:rFonts w:ascii="Times New Roman" w:hAnsi="Times New Roman" w:cs="Times New Roman"/>
          <w:sz w:val="22"/>
          <w:szCs w:val="22"/>
          <w:lang w:val="en-GB"/>
        </w:rPr>
        <w:tab/>
      </w:r>
      <w:r w:rsidRPr="00B10664">
        <w:rPr>
          <w:rFonts w:ascii="Times New Roman" w:eastAsia="Times New Roman" w:hAnsi="Times New Roman" w:cs="Times New Roman"/>
          <w:sz w:val="22"/>
          <w:szCs w:val="22"/>
          <w:lang w:val="en-GB"/>
        </w:rPr>
        <w:t>b.</w:t>
      </w:r>
      <w:r w:rsidRPr="00B10664">
        <w:rPr>
          <w:rFonts w:ascii="Times New Roman" w:hAnsi="Times New Roman" w:cs="Times New Roman"/>
          <w:sz w:val="22"/>
          <w:szCs w:val="22"/>
          <w:lang w:val="en-GB"/>
        </w:rPr>
        <w:tab/>
      </w:r>
      <w:r w:rsidRPr="00B10664">
        <w:rPr>
          <w:rFonts w:ascii="Times New Roman" w:eastAsia="Times New Roman" w:hAnsi="Times New Roman" w:cs="Times New Roman"/>
          <w:sz w:val="22"/>
          <w:szCs w:val="22"/>
          <w:lang w:val="en-GB"/>
        </w:rPr>
        <w:t>anecdotal evidence</w:t>
      </w:r>
    </w:p>
    <w:p w14:paraId="5D877110" w14:textId="39B07AA2" w:rsidR="00B10664" w:rsidRPr="00B10664" w:rsidRDefault="00B10664" w:rsidP="00154520">
      <w:pPr>
        <w:pStyle w:val="p"/>
        <w:tabs>
          <w:tab w:val="left" w:pos="400"/>
          <w:tab w:val="left" w:pos="640"/>
        </w:tabs>
        <w:rPr>
          <w:rFonts w:ascii="Times New Roman" w:hAnsi="Times New Roman" w:cs="Times New Roman"/>
          <w:sz w:val="22"/>
          <w:szCs w:val="22"/>
          <w:lang w:val="en-GB"/>
        </w:rPr>
      </w:pPr>
      <w:r w:rsidRPr="00B10664">
        <w:rPr>
          <w:rFonts w:ascii="Times New Roman" w:hAnsi="Times New Roman" w:cs="Times New Roman"/>
          <w:sz w:val="22"/>
          <w:szCs w:val="22"/>
          <w:lang w:val="en-GB"/>
        </w:rPr>
        <w:tab/>
      </w:r>
      <w:r w:rsidRPr="00B10664">
        <w:rPr>
          <w:rFonts w:ascii="Times New Roman" w:eastAsia="Times New Roman" w:hAnsi="Times New Roman" w:cs="Times New Roman"/>
          <w:sz w:val="22"/>
          <w:szCs w:val="22"/>
          <w:lang w:val="en-GB"/>
        </w:rPr>
        <w:t>c.</w:t>
      </w:r>
      <w:r w:rsidRPr="00B10664">
        <w:rPr>
          <w:rFonts w:ascii="Times New Roman" w:hAnsi="Times New Roman" w:cs="Times New Roman"/>
          <w:sz w:val="22"/>
          <w:szCs w:val="22"/>
          <w:lang w:val="en-GB"/>
        </w:rPr>
        <w:tab/>
      </w:r>
      <w:r w:rsidRPr="00B10664">
        <w:rPr>
          <w:rFonts w:ascii="Times New Roman" w:eastAsia="Times New Roman" w:hAnsi="Times New Roman" w:cs="Times New Roman"/>
          <w:sz w:val="22"/>
          <w:szCs w:val="22"/>
          <w:lang w:val="en-GB"/>
        </w:rPr>
        <w:t>urban legend</w:t>
      </w:r>
    </w:p>
    <w:p w14:paraId="30094DDA" w14:textId="16843C49" w:rsidR="00B10664" w:rsidRPr="00B10664" w:rsidRDefault="00B10664" w:rsidP="00154520">
      <w:pPr>
        <w:pStyle w:val="p"/>
        <w:tabs>
          <w:tab w:val="left" w:pos="400"/>
          <w:tab w:val="left" w:pos="640"/>
        </w:tabs>
        <w:rPr>
          <w:rFonts w:ascii="Times New Roman" w:hAnsi="Times New Roman" w:cs="Times New Roman"/>
          <w:sz w:val="22"/>
          <w:szCs w:val="22"/>
          <w:lang w:val="en-GB"/>
        </w:rPr>
      </w:pPr>
      <w:r w:rsidRPr="00B10664">
        <w:rPr>
          <w:rFonts w:ascii="Times New Roman" w:hAnsi="Times New Roman" w:cs="Times New Roman"/>
          <w:sz w:val="22"/>
          <w:szCs w:val="22"/>
          <w:lang w:val="en-GB"/>
        </w:rPr>
        <w:tab/>
      </w:r>
      <w:r w:rsidRPr="00B10664">
        <w:rPr>
          <w:rFonts w:ascii="Times New Roman" w:eastAsia="Times New Roman" w:hAnsi="Times New Roman" w:cs="Times New Roman"/>
          <w:sz w:val="22"/>
          <w:szCs w:val="22"/>
          <w:lang w:val="en-GB"/>
        </w:rPr>
        <w:t>d.</w:t>
      </w:r>
      <w:r w:rsidRPr="00B10664">
        <w:rPr>
          <w:rFonts w:ascii="Times New Roman" w:hAnsi="Times New Roman" w:cs="Times New Roman"/>
          <w:sz w:val="22"/>
          <w:szCs w:val="22"/>
          <w:lang w:val="en-GB"/>
        </w:rPr>
        <w:tab/>
      </w:r>
      <w:r w:rsidRPr="00B10664">
        <w:rPr>
          <w:rFonts w:ascii="Times New Roman" w:eastAsia="Times New Roman" w:hAnsi="Times New Roman" w:cs="Times New Roman"/>
          <w:sz w:val="22"/>
          <w:szCs w:val="22"/>
          <w:lang w:val="en-GB"/>
        </w:rPr>
        <w:t>infomercial</w:t>
      </w:r>
    </w:p>
    <w:p w14:paraId="6FFC7245" w14:textId="77777777" w:rsidR="00B10664" w:rsidRPr="00B10664" w:rsidRDefault="00B10664" w:rsidP="00154520">
      <w:pPr>
        <w:rPr>
          <w:rFonts w:ascii="Times New Roman" w:hAnsi="Times New Roman" w:cs="Times New Roman"/>
          <w:vanish/>
          <w:sz w:val="22"/>
          <w:szCs w:val="22"/>
          <w:lang w:val="en-GB"/>
        </w:rPr>
      </w:pPr>
    </w:p>
    <w:p w14:paraId="42B8A53F" w14:textId="77777777" w:rsidR="00B10664" w:rsidRPr="00B10664" w:rsidRDefault="00B10664" w:rsidP="00154520">
      <w:pPr>
        <w:tabs>
          <w:tab w:val="left" w:pos="1861"/>
        </w:tabs>
        <w:rPr>
          <w:rFonts w:ascii="Times New Roman" w:hAnsi="Times New Roman" w:cs="Times New Roman"/>
          <w:sz w:val="22"/>
          <w:szCs w:val="22"/>
          <w:lang w:val="en-GB"/>
        </w:rPr>
      </w:pPr>
      <w:r w:rsidRPr="00B10664">
        <w:rPr>
          <w:rFonts w:ascii="Times New Roman" w:eastAsia="Times New Roman" w:hAnsi="Times New Roman" w:cs="Times New Roman"/>
          <w:i/>
          <w:iCs/>
          <w:sz w:val="22"/>
          <w:szCs w:val="22"/>
          <w:lang w:val="en-GB"/>
        </w:rPr>
        <w:t xml:space="preserve">ANS: </w:t>
      </w:r>
      <w:r w:rsidRPr="00B10664">
        <w:rPr>
          <w:rFonts w:ascii="Times New Roman" w:hAnsi="Times New Roman" w:cs="Times New Roman"/>
          <w:sz w:val="22"/>
          <w:szCs w:val="22"/>
          <w:lang w:val="en-GB"/>
        </w:rPr>
        <w:tab/>
      </w:r>
      <w:r w:rsidRPr="00B10664">
        <w:rPr>
          <w:rFonts w:ascii="Times New Roman" w:eastAsia="Times New Roman" w:hAnsi="Times New Roman" w:cs="Times New Roman"/>
          <w:sz w:val="22"/>
          <w:szCs w:val="22"/>
          <w:lang w:val="en-GB"/>
        </w:rPr>
        <w:t>c</w:t>
      </w:r>
    </w:p>
    <w:p w14:paraId="40A8362E" w14:textId="77777777" w:rsidR="00B10664" w:rsidRPr="00B10664" w:rsidRDefault="00B10664" w:rsidP="00154520">
      <w:pPr>
        <w:tabs>
          <w:tab w:val="left" w:pos="1861"/>
        </w:tabs>
        <w:rPr>
          <w:rFonts w:ascii="Times New Roman" w:hAnsi="Times New Roman" w:cs="Times New Roman"/>
          <w:sz w:val="22"/>
          <w:szCs w:val="22"/>
          <w:lang w:val="en-GB"/>
        </w:rPr>
      </w:pPr>
      <w:r w:rsidRPr="00B10664">
        <w:rPr>
          <w:rFonts w:ascii="Times New Roman" w:eastAsia="Times New Roman" w:hAnsi="Times New Roman" w:cs="Times New Roman"/>
          <w:i/>
          <w:iCs/>
          <w:sz w:val="22"/>
          <w:szCs w:val="22"/>
          <w:lang w:val="en-GB"/>
        </w:rPr>
        <w:t xml:space="preserve">PTS: </w:t>
      </w:r>
      <w:r w:rsidRPr="00B10664">
        <w:rPr>
          <w:rFonts w:ascii="Times New Roman" w:hAnsi="Times New Roman" w:cs="Times New Roman"/>
          <w:sz w:val="22"/>
          <w:szCs w:val="22"/>
          <w:lang w:val="en-GB"/>
        </w:rPr>
        <w:tab/>
      </w:r>
      <w:r w:rsidRPr="00B10664">
        <w:rPr>
          <w:rFonts w:ascii="Times New Roman" w:eastAsia="Times New Roman" w:hAnsi="Times New Roman" w:cs="Times New Roman"/>
          <w:sz w:val="22"/>
          <w:szCs w:val="22"/>
          <w:lang w:val="en-GB"/>
        </w:rPr>
        <w:t>1</w:t>
      </w:r>
    </w:p>
    <w:p w14:paraId="103369D1" w14:textId="77777777" w:rsidR="00B10664" w:rsidRPr="00B10664" w:rsidRDefault="00B10664" w:rsidP="00154520">
      <w:pPr>
        <w:tabs>
          <w:tab w:val="left" w:pos="1861"/>
        </w:tabs>
        <w:rPr>
          <w:rFonts w:ascii="Times New Roman" w:hAnsi="Times New Roman" w:cs="Times New Roman"/>
          <w:sz w:val="22"/>
          <w:szCs w:val="22"/>
          <w:lang w:val="en-GB"/>
        </w:rPr>
      </w:pPr>
      <w:r w:rsidRPr="00B10664">
        <w:rPr>
          <w:rFonts w:ascii="Times New Roman" w:eastAsia="Times New Roman" w:hAnsi="Times New Roman" w:cs="Times New Roman"/>
          <w:i/>
          <w:iCs/>
          <w:sz w:val="22"/>
          <w:szCs w:val="22"/>
          <w:lang w:val="en-GB"/>
        </w:rPr>
        <w:t xml:space="preserve">REF: </w:t>
      </w:r>
      <w:r w:rsidRPr="00B10664">
        <w:rPr>
          <w:rFonts w:ascii="Times New Roman" w:hAnsi="Times New Roman" w:cs="Times New Roman"/>
          <w:sz w:val="22"/>
          <w:szCs w:val="22"/>
          <w:lang w:val="en-GB"/>
        </w:rPr>
        <w:tab/>
      </w:r>
      <w:r w:rsidRPr="00B10664">
        <w:rPr>
          <w:rFonts w:ascii="Times New Roman" w:eastAsia="Times New Roman" w:hAnsi="Times New Roman" w:cs="Times New Roman"/>
          <w:sz w:val="22"/>
          <w:szCs w:val="22"/>
          <w:lang w:val="en-GB"/>
        </w:rPr>
        <w:t>Sorting the Imposters from the Real Nutrition Experts</w:t>
      </w:r>
    </w:p>
    <w:p w14:paraId="1F6F2802" w14:textId="6A097A09" w:rsidR="00B10664" w:rsidRPr="00B10664" w:rsidRDefault="00B10664" w:rsidP="00154520">
      <w:pPr>
        <w:tabs>
          <w:tab w:val="left" w:pos="1861"/>
        </w:tabs>
        <w:rPr>
          <w:rFonts w:ascii="Times New Roman" w:hAnsi="Times New Roman" w:cs="Times New Roman"/>
          <w:sz w:val="22"/>
          <w:szCs w:val="22"/>
          <w:lang w:val="en-GB"/>
        </w:rPr>
      </w:pPr>
      <w:r w:rsidRPr="00B10664">
        <w:rPr>
          <w:rFonts w:ascii="Times New Roman" w:eastAsia="Times New Roman" w:hAnsi="Times New Roman" w:cs="Times New Roman"/>
          <w:i/>
          <w:iCs/>
          <w:sz w:val="22"/>
          <w:szCs w:val="22"/>
          <w:lang w:val="en-GB"/>
        </w:rPr>
        <w:t xml:space="preserve">QUESTIONTYPE: </w:t>
      </w:r>
      <w:r w:rsidRPr="00B10664">
        <w:rPr>
          <w:rFonts w:ascii="Times New Roman" w:hAnsi="Times New Roman" w:cs="Times New Roman"/>
          <w:sz w:val="22"/>
          <w:szCs w:val="22"/>
          <w:lang w:val="en-GB"/>
        </w:rPr>
        <w:tab/>
      </w:r>
      <w:r w:rsidRPr="00B10664">
        <w:rPr>
          <w:rFonts w:ascii="Times New Roman" w:eastAsia="Times New Roman" w:hAnsi="Times New Roman" w:cs="Times New Roman"/>
          <w:sz w:val="22"/>
          <w:szCs w:val="22"/>
          <w:lang w:val="en-GB"/>
        </w:rPr>
        <w:t>Multiple Choice</w:t>
      </w:r>
    </w:p>
    <w:p w14:paraId="065E873B" w14:textId="77777777" w:rsidR="00B10664" w:rsidRPr="00B10664" w:rsidRDefault="00B10664" w:rsidP="00154520">
      <w:pPr>
        <w:tabs>
          <w:tab w:val="left" w:pos="1861"/>
        </w:tabs>
        <w:rPr>
          <w:rFonts w:ascii="Times New Roman" w:hAnsi="Times New Roman" w:cs="Times New Roman"/>
          <w:sz w:val="22"/>
          <w:szCs w:val="22"/>
          <w:lang w:val="en-GB"/>
        </w:rPr>
      </w:pPr>
      <w:r w:rsidRPr="00B10664">
        <w:rPr>
          <w:rFonts w:ascii="Times New Roman" w:eastAsia="Times New Roman" w:hAnsi="Times New Roman" w:cs="Times New Roman"/>
          <w:i/>
          <w:iCs/>
          <w:sz w:val="22"/>
          <w:szCs w:val="22"/>
          <w:lang w:val="en-GB"/>
        </w:rPr>
        <w:t xml:space="preserve">KEYWORDS: </w:t>
      </w:r>
      <w:r w:rsidRPr="00B10664">
        <w:rPr>
          <w:rFonts w:ascii="Times New Roman" w:hAnsi="Times New Roman" w:cs="Times New Roman"/>
          <w:sz w:val="22"/>
          <w:szCs w:val="22"/>
          <w:lang w:val="en-GB"/>
        </w:rPr>
        <w:tab/>
      </w:r>
      <w:r w:rsidRPr="00B10664">
        <w:rPr>
          <w:rFonts w:ascii="Times New Roman" w:eastAsia="Times New Roman" w:hAnsi="Times New Roman" w:cs="Times New Roman"/>
          <w:sz w:val="22"/>
          <w:szCs w:val="22"/>
          <w:lang w:val="en-GB"/>
        </w:rPr>
        <w:t xml:space="preserve"> Higher Order</w:t>
      </w:r>
    </w:p>
    <w:p w14:paraId="7376A63E" w14:textId="089B89FC" w:rsidR="00B10664" w:rsidRPr="00B10664" w:rsidRDefault="00B10664" w:rsidP="00154520">
      <w:pPr>
        <w:tabs>
          <w:tab w:val="left" w:pos="1861"/>
        </w:tabs>
        <w:rPr>
          <w:rFonts w:ascii="Times New Roman" w:hAnsi="Times New Roman" w:cs="Times New Roman"/>
          <w:sz w:val="22"/>
          <w:szCs w:val="22"/>
          <w:lang w:val="en-GB"/>
        </w:rPr>
      </w:pPr>
      <w:r w:rsidRPr="00B10664">
        <w:rPr>
          <w:rFonts w:ascii="Times New Roman" w:eastAsia="Times New Roman" w:hAnsi="Times New Roman" w:cs="Times New Roman"/>
          <w:i/>
          <w:iCs/>
          <w:sz w:val="22"/>
          <w:szCs w:val="22"/>
          <w:lang w:val="en-GB"/>
        </w:rPr>
        <w:t xml:space="preserve">CUSTOMID: </w:t>
      </w:r>
      <w:r w:rsidRPr="00B10664">
        <w:rPr>
          <w:rFonts w:ascii="Times New Roman" w:hAnsi="Times New Roman" w:cs="Times New Roman"/>
          <w:sz w:val="22"/>
          <w:szCs w:val="22"/>
          <w:lang w:val="en-GB"/>
        </w:rPr>
        <w:tab/>
      </w:r>
      <w:r w:rsidRPr="00B10664">
        <w:rPr>
          <w:rFonts w:ascii="Times New Roman" w:eastAsia="Times New Roman" w:hAnsi="Times New Roman" w:cs="Times New Roman"/>
          <w:sz w:val="22"/>
          <w:szCs w:val="22"/>
          <w:lang w:val="en-GB"/>
        </w:rPr>
        <w:t>01-43</w:t>
      </w:r>
    </w:p>
    <w:p w14:paraId="29D48120" w14:textId="77777777" w:rsidR="00B10664" w:rsidRPr="00B10664" w:rsidRDefault="00B10664" w:rsidP="00154520">
      <w:pPr>
        <w:rPr>
          <w:rFonts w:ascii="Times New Roman" w:hAnsi="Times New Roman" w:cs="Times New Roman"/>
          <w:sz w:val="22"/>
          <w:szCs w:val="22"/>
          <w:lang w:val="en-GB"/>
        </w:rPr>
      </w:pPr>
    </w:p>
    <w:p w14:paraId="586A71FB" w14:textId="77777777" w:rsidR="00B10664" w:rsidRPr="00B10664" w:rsidRDefault="00B10664" w:rsidP="00154520">
      <w:pPr>
        <w:spacing w:after="75"/>
        <w:ind w:left="113"/>
        <w:rPr>
          <w:rFonts w:ascii="Times New Roman" w:hAnsi="Times New Roman" w:cs="Times New Roman"/>
          <w:sz w:val="22"/>
          <w:szCs w:val="22"/>
          <w:lang w:val="en-GB"/>
        </w:rPr>
      </w:pPr>
    </w:p>
    <w:p w14:paraId="06A37D5C" w14:textId="35956C80" w:rsidR="00B10664" w:rsidRPr="00B10664" w:rsidRDefault="00B10664" w:rsidP="00154520">
      <w:pPr>
        <w:pStyle w:val="p"/>
        <w:rPr>
          <w:rFonts w:ascii="Times New Roman" w:hAnsi="Times New Roman" w:cs="Times New Roman"/>
          <w:sz w:val="22"/>
          <w:szCs w:val="22"/>
          <w:lang w:val="en-GB"/>
        </w:rPr>
      </w:pPr>
      <w:r w:rsidRPr="00B10664">
        <w:rPr>
          <w:rFonts w:ascii="Times New Roman" w:eastAsia="Times New Roman" w:hAnsi="Times New Roman" w:cs="Times New Roman"/>
          <w:sz w:val="22"/>
          <w:szCs w:val="22"/>
          <w:lang w:val="en-GB"/>
        </w:rPr>
        <w:t>44.</w:t>
      </w:r>
      <w:r w:rsidR="00091AF9">
        <w:rPr>
          <w:rFonts w:ascii="Times New Roman" w:eastAsia="Times New Roman" w:hAnsi="Times New Roman" w:cs="Times New Roman"/>
          <w:sz w:val="22"/>
          <w:szCs w:val="22"/>
          <w:lang w:val="en-GB"/>
        </w:rPr>
        <w:t xml:space="preserve"> </w:t>
      </w:r>
      <w:r w:rsidRPr="00B10664">
        <w:rPr>
          <w:rFonts w:ascii="Times New Roman" w:eastAsia="Times New Roman" w:hAnsi="Times New Roman" w:cs="Times New Roman"/>
          <w:sz w:val="22"/>
          <w:szCs w:val="22"/>
          <w:lang w:val="en-GB"/>
        </w:rPr>
        <w:t>Which organization accredits university undergraduate and dietetic internship programs that qualify dietitians to practise?</w:t>
      </w:r>
    </w:p>
    <w:p w14:paraId="490CD75C" w14:textId="5DA91253" w:rsidR="00B10664" w:rsidRPr="00B10664" w:rsidRDefault="00B10664" w:rsidP="00154520">
      <w:pPr>
        <w:pStyle w:val="p"/>
        <w:tabs>
          <w:tab w:val="left" w:pos="400"/>
          <w:tab w:val="left" w:pos="640"/>
        </w:tabs>
        <w:rPr>
          <w:rFonts w:ascii="Times New Roman" w:hAnsi="Times New Roman" w:cs="Times New Roman"/>
          <w:sz w:val="22"/>
          <w:szCs w:val="22"/>
          <w:lang w:val="en-GB"/>
        </w:rPr>
      </w:pPr>
      <w:r w:rsidRPr="00B10664">
        <w:rPr>
          <w:rFonts w:ascii="Times New Roman" w:hAnsi="Times New Roman" w:cs="Times New Roman"/>
          <w:sz w:val="22"/>
          <w:szCs w:val="22"/>
          <w:lang w:val="en-GB"/>
        </w:rPr>
        <w:tab/>
      </w:r>
      <w:r w:rsidRPr="00B10664">
        <w:rPr>
          <w:rFonts w:ascii="Times New Roman" w:eastAsia="Times New Roman" w:hAnsi="Times New Roman" w:cs="Times New Roman"/>
          <w:sz w:val="22"/>
          <w:szCs w:val="22"/>
          <w:lang w:val="en-GB"/>
        </w:rPr>
        <w:t>a.</w:t>
      </w:r>
      <w:r w:rsidRPr="00B10664">
        <w:rPr>
          <w:rFonts w:ascii="Times New Roman" w:hAnsi="Times New Roman" w:cs="Times New Roman"/>
          <w:sz w:val="22"/>
          <w:szCs w:val="22"/>
          <w:lang w:val="en-GB"/>
        </w:rPr>
        <w:tab/>
      </w:r>
      <w:r w:rsidRPr="00B10664">
        <w:rPr>
          <w:rFonts w:ascii="Times New Roman" w:eastAsia="Times New Roman" w:hAnsi="Times New Roman" w:cs="Times New Roman"/>
          <w:sz w:val="22"/>
          <w:szCs w:val="22"/>
          <w:lang w:val="en-GB"/>
        </w:rPr>
        <w:t>International Academy of Nutritional Consultants</w:t>
      </w:r>
    </w:p>
    <w:p w14:paraId="0CAED352" w14:textId="0215BCD9" w:rsidR="00B10664" w:rsidRPr="00B10664" w:rsidRDefault="00B10664" w:rsidP="00154520">
      <w:pPr>
        <w:pStyle w:val="p"/>
        <w:tabs>
          <w:tab w:val="left" w:pos="400"/>
          <w:tab w:val="left" w:pos="640"/>
        </w:tabs>
        <w:rPr>
          <w:rFonts w:ascii="Times New Roman" w:hAnsi="Times New Roman" w:cs="Times New Roman"/>
          <w:sz w:val="22"/>
          <w:szCs w:val="22"/>
          <w:lang w:val="en-GB"/>
        </w:rPr>
      </w:pPr>
      <w:r w:rsidRPr="00B10664">
        <w:rPr>
          <w:rFonts w:ascii="Times New Roman" w:hAnsi="Times New Roman" w:cs="Times New Roman"/>
          <w:sz w:val="22"/>
          <w:szCs w:val="22"/>
          <w:lang w:val="en-GB"/>
        </w:rPr>
        <w:tab/>
      </w:r>
      <w:r w:rsidRPr="00B10664">
        <w:rPr>
          <w:rFonts w:ascii="Times New Roman" w:eastAsia="Times New Roman" w:hAnsi="Times New Roman" w:cs="Times New Roman"/>
          <w:sz w:val="22"/>
          <w:szCs w:val="22"/>
          <w:lang w:val="en-GB"/>
        </w:rPr>
        <w:t>b.</w:t>
      </w:r>
      <w:r w:rsidRPr="00B10664">
        <w:rPr>
          <w:rFonts w:ascii="Times New Roman" w:hAnsi="Times New Roman" w:cs="Times New Roman"/>
          <w:sz w:val="22"/>
          <w:szCs w:val="22"/>
          <w:lang w:val="en-GB"/>
        </w:rPr>
        <w:tab/>
      </w:r>
      <w:r w:rsidRPr="00B10664">
        <w:rPr>
          <w:rFonts w:ascii="Times New Roman" w:eastAsia="Times New Roman" w:hAnsi="Times New Roman" w:cs="Times New Roman"/>
          <w:sz w:val="22"/>
          <w:szCs w:val="22"/>
          <w:lang w:val="en-GB"/>
        </w:rPr>
        <w:t>Canadian Society for Clinical Nutrition</w:t>
      </w:r>
    </w:p>
    <w:p w14:paraId="29ED9DAC" w14:textId="25C0A4B5" w:rsidR="00B10664" w:rsidRPr="00B10664" w:rsidRDefault="00B10664" w:rsidP="00154520">
      <w:pPr>
        <w:pStyle w:val="p"/>
        <w:tabs>
          <w:tab w:val="left" w:pos="400"/>
          <w:tab w:val="left" w:pos="640"/>
        </w:tabs>
        <w:rPr>
          <w:rFonts w:ascii="Times New Roman" w:hAnsi="Times New Roman" w:cs="Times New Roman"/>
          <w:sz w:val="22"/>
          <w:szCs w:val="22"/>
          <w:lang w:val="en-GB"/>
        </w:rPr>
      </w:pPr>
      <w:r w:rsidRPr="00B10664">
        <w:rPr>
          <w:rFonts w:ascii="Times New Roman" w:hAnsi="Times New Roman" w:cs="Times New Roman"/>
          <w:sz w:val="22"/>
          <w:szCs w:val="22"/>
          <w:lang w:val="en-GB"/>
        </w:rPr>
        <w:tab/>
      </w:r>
      <w:r w:rsidRPr="00B10664">
        <w:rPr>
          <w:rFonts w:ascii="Times New Roman" w:eastAsia="Times New Roman" w:hAnsi="Times New Roman" w:cs="Times New Roman"/>
          <w:sz w:val="22"/>
          <w:szCs w:val="22"/>
          <w:lang w:val="en-GB"/>
        </w:rPr>
        <w:t>c.</w:t>
      </w:r>
      <w:r w:rsidRPr="00B10664">
        <w:rPr>
          <w:rFonts w:ascii="Times New Roman" w:hAnsi="Times New Roman" w:cs="Times New Roman"/>
          <w:sz w:val="22"/>
          <w:szCs w:val="22"/>
          <w:lang w:val="en-GB"/>
        </w:rPr>
        <w:tab/>
      </w:r>
      <w:r w:rsidRPr="00B10664">
        <w:rPr>
          <w:rFonts w:ascii="Times New Roman" w:eastAsia="Times New Roman" w:hAnsi="Times New Roman" w:cs="Times New Roman"/>
          <w:sz w:val="22"/>
          <w:szCs w:val="22"/>
          <w:lang w:val="en-GB"/>
        </w:rPr>
        <w:t>Canadian Association of Nutrition and Dietary Consultants</w:t>
      </w:r>
    </w:p>
    <w:p w14:paraId="1BC6A1C2" w14:textId="208C568C" w:rsidR="00B10664" w:rsidRPr="00B10664" w:rsidRDefault="00B10664" w:rsidP="00154520">
      <w:pPr>
        <w:pStyle w:val="p"/>
        <w:tabs>
          <w:tab w:val="left" w:pos="400"/>
          <w:tab w:val="left" w:pos="640"/>
        </w:tabs>
        <w:rPr>
          <w:rFonts w:ascii="Times New Roman" w:hAnsi="Times New Roman" w:cs="Times New Roman"/>
          <w:sz w:val="22"/>
          <w:szCs w:val="22"/>
          <w:lang w:val="en-GB"/>
        </w:rPr>
      </w:pPr>
      <w:r w:rsidRPr="00B10664">
        <w:rPr>
          <w:rFonts w:ascii="Times New Roman" w:hAnsi="Times New Roman" w:cs="Times New Roman"/>
          <w:sz w:val="22"/>
          <w:szCs w:val="22"/>
          <w:lang w:val="en-GB"/>
        </w:rPr>
        <w:tab/>
      </w:r>
      <w:r w:rsidRPr="00B10664">
        <w:rPr>
          <w:rFonts w:ascii="Times New Roman" w:eastAsia="Times New Roman" w:hAnsi="Times New Roman" w:cs="Times New Roman"/>
          <w:sz w:val="22"/>
          <w:szCs w:val="22"/>
          <w:lang w:val="en-GB"/>
        </w:rPr>
        <w:t>d.</w:t>
      </w:r>
      <w:r w:rsidRPr="00B10664">
        <w:rPr>
          <w:rFonts w:ascii="Times New Roman" w:hAnsi="Times New Roman" w:cs="Times New Roman"/>
          <w:sz w:val="22"/>
          <w:szCs w:val="22"/>
          <w:lang w:val="en-GB"/>
        </w:rPr>
        <w:tab/>
      </w:r>
      <w:r w:rsidRPr="00B10664">
        <w:rPr>
          <w:rFonts w:ascii="Times New Roman" w:eastAsia="Times New Roman" w:hAnsi="Times New Roman" w:cs="Times New Roman"/>
          <w:sz w:val="22"/>
          <w:szCs w:val="22"/>
          <w:lang w:val="en-GB"/>
        </w:rPr>
        <w:t>Dietitians of Canada</w:t>
      </w:r>
    </w:p>
    <w:p w14:paraId="2E3853E3" w14:textId="77777777" w:rsidR="00B10664" w:rsidRPr="00B10664" w:rsidRDefault="00B10664" w:rsidP="00154520">
      <w:pPr>
        <w:rPr>
          <w:rFonts w:ascii="Times New Roman" w:hAnsi="Times New Roman" w:cs="Times New Roman"/>
          <w:vanish/>
          <w:sz w:val="22"/>
          <w:szCs w:val="22"/>
          <w:lang w:val="en-GB"/>
        </w:rPr>
      </w:pPr>
    </w:p>
    <w:p w14:paraId="41F6FF16" w14:textId="77777777" w:rsidR="00B10664" w:rsidRPr="00B10664" w:rsidRDefault="00B10664" w:rsidP="00154520">
      <w:pPr>
        <w:tabs>
          <w:tab w:val="left" w:pos="1861"/>
        </w:tabs>
        <w:rPr>
          <w:rFonts w:ascii="Times New Roman" w:hAnsi="Times New Roman" w:cs="Times New Roman"/>
          <w:sz w:val="22"/>
          <w:szCs w:val="22"/>
          <w:lang w:val="en-GB"/>
        </w:rPr>
      </w:pPr>
      <w:r w:rsidRPr="00B10664">
        <w:rPr>
          <w:rFonts w:ascii="Times New Roman" w:eastAsia="Times New Roman" w:hAnsi="Times New Roman" w:cs="Times New Roman"/>
          <w:i/>
          <w:iCs/>
          <w:sz w:val="22"/>
          <w:szCs w:val="22"/>
          <w:lang w:val="en-GB"/>
        </w:rPr>
        <w:t xml:space="preserve">ANS: </w:t>
      </w:r>
      <w:r w:rsidRPr="00B10664">
        <w:rPr>
          <w:rFonts w:ascii="Times New Roman" w:hAnsi="Times New Roman" w:cs="Times New Roman"/>
          <w:sz w:val="22"/>
          <w:szCs w:val="22"/>
          <w:lang w:val="en-GB"/>
        </w:rPr>
        <w:tab/>
      </w:r>
      <w:r w:rsidRPr="00B10664">
        <w:rPr>
          <w:rFonts w:ascii="Times New Roman" w:eastAsia="Times New Roman" w:hAnsi="Times New Roman" w:cs="Times New Roman"/>
          <w:sz w:val="22"/>
          <w:szCs w:val="22"/>
          <w:lang w:val="en-GB"/>
        </w:rPr>
        <w:t>d</w:t>
      </w:r>
    </w:p>
    <w:p w14:paraId="3BA4BDBE" w14:textId="77777777" w:rsidR="00B10664" w:rsidRPr="00B10664" w:rsidRDefault="00B10664" w:rsidP="00154520">
      <w:pPr>
        <w:tabs>
          <w:tab w:val="left" w:pos="1861"/>
        </w:tabs>
        <w:rPr>
          <w:rFonts w:ascii="Times New Roman" w:hAnsi="Times New Roman" w:cs="Times New Roman"/>
          <w:sz w:val="22"/>
          <w:szCs w:val="22"/>
          <w:lang w:val="en-GB"/>
        </w:rPr>
      </w:pPr>
      <w:r w:rsidRPr="00B10664">
        <w:rPr>
          <w:rFonts w:ascii="Times New Roman" w:eastAsia="Times New Roman" w:hAnsi="Times New Roman" w:cs="Times New Roman"/>
          <w:i/>
          <w:iCs/>
          <w:sz w:val="22"/>
          <w:szCs w:val="22"/>
          <w:lang w:val="en-GB"/>
        </w:rPr>
        <w:t xml:space="preserve">PTS: </w:t>
      </w:r>
      <w:r w:rsidRPr="00B10664">
        <w:rPr>
          <w:rFonts w:ascii="Times New Roman" w:hAnsi="Times New Roman" w:cs="Times New Roman"/>
          <w:sz w:val="22"/>
          <w:szCs w:val="22"/>
          <w:lang w:val="en-GB"/>
        </w:rPr>
        <w:tab/>
      </w:r>
      <w:r w:rsidRPr="00B10664">
        <w:rPr>
          <w:rFonts w:ascii="Times New Roman" w:eastAsia="Times New Roman" w:hAnsi="Times New Roman" w:cs="Times New Roman"/>
          <w:sz w:val="22"/>
          <w:szCs w:val="22"/>
          <w:lang w:val="en-GB"/>
        </w:rPr>
        <w:t>1</w:t>
      </w:r>
    </w:p>
    <w:p w14:paraId="3A0FF831" w14:textId="77777777" w:rsidR="00B10664" w:rsidRPr="00B10664" w:rsidRDefault="00B10664" w:rsidP="00154520">
      <w:pPr>
        <w:tabs>
          <w:tab w:val="left" w:pos="1861"/>
        </w:tabs>
        <w:rPr>
          <w:rFonts w:ascii="Times New Roman" w:eastAsia="Times New Roman" w:hAnsi="Times New Roman" w:cs="Times New Roman"/>
          <w:sz w:val="22"/>
          <w:szCs w:val="22"/>
          <w:lang w:val="en-GB"/>
        </w:rPr>
      </w:pPr>
      <w:r w:rsidRPr="00B10664">
        <w:rPr>
          <w:rFonts w:ascii="Times New Roman" w:eastAsia="Times New Roman" w:hAnsi="Times New Roman" w:cs="Times New Roman"/>
          <w:i/>
          <w:iCs/>
          <w:sz w:val="22"/>
          <w:szCs w:val="22"/>
          <w:lang w:val="en-GB"/>
        </w:rPr>
        <w:t xml:space="preserve">REF: </w:t>
      </w:r>
      <w:r w:rsidRPr="00B10664">
        <w:rPr>
          <w:rFonts w:ascii="Times New Roman" w:hAnsi="Times New Roman" w:cs="Times New Roman"/>
          <w:sz w:val="22"/>
          <w:szCs w:val="22"/>
          <w:lang w:val="en-GB"/>
        </w:rPr>
        <w:tab/>
      </w:r>
      <w:r w:rsidRPr="00B10664">
        <w:rPr>
          <w:rFonts w:ascii="Times New Roman" w:eastAsia="Times New Roman" w:hAnsi="Times New Roman" w:cs="Times New Roman"/>
          <w:sz w:val="22"/>
          <w:szCs w:val="22"/>
          <w:lang w:val="en-GB"/>
        </w:rPr>
        <w:t>Sorting the Imposters from the Real Nutrition Experts</w:t>
      </w:r>
    </w:p>
    <w:p w14:paraId="11B1454C" w14:textId="42E10D27" w:rsidR="00B10664" w:rsidRPr="00B10664" w:rsidRDefault="00B10664" w:rsidP="00154520">
      <w:pPr>
        <w:tabs>
          <w:tab w:val="left" w:pos="1861"/>
        </w:tabs>
        <w:rPr>
          <w:rFonts w:ascii="Times New Roman" w:hAnsi="Times New Roman" w:cs="Times New Roman"/>
          <w:sz w:val="22"/>
          <w:szCs w:val="22"/>
          <w:lang w:val="en-GB"/>
        </w:rPr>
      </w:pPr>
      <w:r w:rsidRPr="00B10664">
        <w:rPr>
          <w:rFonts w:ascii="Times New Roman" w:eastAsia="Times New Roman" w:hAnsi="Times New Roman" w:cs="Times New Roman"/>
          <w:i/>
          <w:iCs/>
          <w:sz w:val="22"/>
          <w:szCs w:val="22"/>
          <w:lang w:val="en-GB"/>
        </w:rPr>
        <w:t xml:space="preserve">QUESTIONTYPE: </w:t>
      </w:r>
      <w:r w:rsidRPr="00B10664">
        <w:rPr>
          <w:rFonts w:ascii="Times New Roman" w:hAnsi="Times New Roman" w:cs="Times New Roman"/>
          <w:sz w:val="22"/>
          <w:szCs w:val="22"/>
          <w:lang w:val="en-GB"/>
        </w:rPr>
        <w:tab/>
      </w:r>
      <w:r w:rsidRPr="00B10664">
        <w:rPr>
          <w:rFonts w:ascii="Times New Roman" w:eastAsia="Times New Roman" w:hAnsi="Times New Roman" w:cs="Times New Roman"/>
          <w:sz w:val="22"/>
          <w:szCs w:val="22"/>
          <w:lang w:val="en-GB"/>
        </w:rPr>
        <w:t>Multiple Choice</w:t>
      </w:r>
    </w:p>
    <w:p w14:paraId="58BC31C0" w14:textId="77777777" w:rsidR="00B10664" w:rsidRPr="00B10664" w:rsidRDefault="00B10664" w:rsidP="00154520">
      <w:pPr>
        <w:tabs>
          <w:tab w:val="left" w:pos="1861"/>
        </w:tabs>
        <w:rPr>
          <w:rFonts w:ascii="Times New Roman" w:hAnsi="Times New Roman" w:cs="Times New Roman"/>
          <w:sz w:val="22"/>
          <w:szCs w:val="22"/>
          <w:lang w:val="en-GB"/>
        </w:rPr>
      </w:pPr>
      <w:r w:rsidRPr="00B10664">
        <w:rPr>
          <w:rFonts w:ascii="Times New Roman" w:eastAsia="Times New Roman" w:hAnsi="Times New Roman" w:cs="Times New Roman"/>
          <w:i/>
          <w:iCs/>
          <w:sz w:val="22"/>
          <w:szCs w:val="22"/>
          <w:lang w:val="en-GB"/>
        </w:rPr>
        <w:t xml:space="preserve">KEYWORDS: </w:t>
      </w:r>
      <w:r w:rsidRPr="00B10664">
        <w:rPr>
          <w:rFonts w:ascii="Times New Roman" w:hAnsi="Times New Roman" w:cs="Times New Roman"/>
          <w:sz w:val="22"/>
          <w:szCs w:val="22"/>
          <w:lang w:val="en-GB"/>
        </w:rPr>
        <w:tab/>
      </w:r>
      <w:r w:rsidRPr="00B10664">
        <w:rPr>
          <w:rFonts w:ascii="Times New Roman" w:eastAsia="Times New Roman" w:hAnsi="Times New Roman" w:cs="Times New Roman"/>
          <w:sz w:val="22"/>
          <w:szCs w:val="22"/>
          <w:lang w:val="en-GB"/>
        </w:rPr>
        <w:t xml:space="preserve"> Remember</w:t>
      </w:r>
    </w:p>
    <w:p w14:paraId="46CD74FB" w14:textId="4EC27845" w:rsidR="00B10664" w:rsidRPr="00B10664" w:rsidRDefault="00B10664" w:rsidP="00154520">
      <w:pPr>
        <w:tabs>
          <w:tab w:val="left" w:pos="1861"/>
        </w:tabs>
        <w:rPr>
          <w:rFonts w:ascii="Times New Roman" w:hAnsi="Times New Roman" w:cs="Times New Roman"/>
          <w:sz w:val="22"/>
          <w:szCs w:val="22"/>
          <w:lang w:val="en-GB"/>
        </w:rPr>
      </w:pPr>
      <w:r w:rsidRPr="00B10664">
        <w:rPr>
          <w:rFonts w:ascii="Times New Roman" w:eastAsia="Times New Roman" w:hAnsi="Times New Roman" w:cs="Times New Roman"/>
          <w:i/>
          <w:iCs/>
          <w:sz w:val="22"/>
          <w:szCs w:val="22"/>
          <w:lang w:val="en-GB"/>
        </w:rPr>
        <w:t xml:space="preserve">CUSTOMID: </w:t>
      </w:r>
      <w:r w:rsidRPr="00B10664">
        <w:rPr>
          <w:rFonts w:ascii="Times New Roman" w:hAnsi="Times New Roman" w:cs="Times New Roman"/>
          <w:sz w:val="22"/>
          <w:szCs w:val="22"/>
          <w:lang w:val="en-GB"/>
        </w:rPr>
        <w:tab/>
      </w:r>
      <w:r w:rsidRPr="00B10664">
        <w:rPr>
          <w:rFonts w:ascii="Times New Roman" w:eastAsia="Times New Roman" w:hAnsi="Times New Roman" w:cs="Times New Roman"/>
          <w:sz w:val="22"/>
          <w:szCs w:val="22"/>
          <w:lang w:val="en-GB"/>
        </w:rPr>
        <w:t>01-44</w:t>
      </w:r>
    </w:p>
    <w:p w14:paraId="530DA00B" w14:textId="77777777" w:rsidR="00B10664" w:rsidRPr="00B10664" w:rsidRDefault="00B10664" w:rsidP="00154520">
      <w:pPr>
        <w:rPr>
          <w:rFonts w:ascii="Times New Roman" w:hAnsi="Times New Roman" w:cs="Times New Roman"/>
          <w:sz w:val="22"/>
          <w:szCs w:val="22"/>
          <w:lang w:val="en-GB"/>
        </w:rPr>
      </w:pPr>
    </w:p>
    <w:p w14:paraId="4CC19E30" w14:textId="77777777" w:rsidR="00B10664" w:rsidRPr="00B10664" w:rsidRDefault="00B10664" w:rsidP="00154520">
      <w:pPr>
        <w:spacing w:after="75"/>
        <w:ind w:left="113"/>
        <w:rPr>
          <w:rFonts w:ascii="Times New Roman" w:hAnsi="Times New Roman" w:cs="Times New Roman"/>
          <w:sz w:val="22"/>
          <w:szCs w:val="22"/>
          <w:lang w:val="en-GB"/>
        </w:rPr>
      </w:pPr>
    </w:p>
    <w:p w14:paraId="3ADE6943" w14:textId="407040F8" w:rsidR="00B10664" w:rsidRPr="00B10664" w:rsidRDefault="00B10664" w:rsidP="00154520">
      <w:pPr>
        <w:pStyle w:val="p"/>
        <w:rPr>
          <w:rFonts w:ascii="Times New Roman" w:hAnsi="Times New Roman" w:cs="Times New Roman"/>
          <w:sz w:val="22"/>
          <w:szCs w:val="22"/>
          <w:lang w:val="en-GB"/>
        </w:rPr>
      </w:pPr>
      <w:r w:rsidRPr="00B10664">
        <w:rPr>
          <w:rFonts w:ascii="Times New Roman" w:eastAsia="Times New Roman" w:hAnsi="Times New Roman" w:cs="Times New Roman"/>
          <w:sz w:val="22"/>
          <w:szCs w:val="22"/>
          <w:lang w:val="en-GB"/>
        </w:rPr>
        <w:t>45.</w:t>
      </w:r>
      <w:r w:rsidR="00091AF9">
        <w:rPr>
          <w:rFonts w:ascii="Times New Roman" w:eastAsia="Times New Roman" w:hAnsi="Times New Roman" w:cs="Times New Roman"/>
          <w:sz w:val="22"/>
          <w:szCs w:val="22"/>
          <w:lang w:val="en-GB"/>
        </w:rPr>
        <w:t xml:space="preserve"> </w:t>
      </w:r>
      <w:r w:rsidRPr="00B10664">
        <w:rPr>
          <w:rFonts w:ascii="Times New Roman" w:eastAsia="Times New Roman" w:hAnsi="Times New Roman" w:cs="Times New Roman"/>
          <w:sz w:val="22"/>
          <w:szCs w:val="22"/>
          <w:lang w:val="en-GB"/>
        </w:rPr>
        <w:t>What is the responsibility of provincial dietetic regulatory bodies?</w:t>
      </w:r>
    </w:p>
    <w:p w14:paraId="0178F04F" w14:textId="55FC5687" w:rsidR="00B10664" w:rsidRPr="00B10664" w:rsidRDefault="00B10664" w:rsidP="00154520">
      <w:pPr>
        <w:pStyle w:val="p"/>
        <w:tabs>
          <w:tab w:val="left" w:pos="400"/>
          <w:tab w:val="left" w:pos="640"/>
        </w:tabs>
        <w:rPr>
          <w:rFonts w:ascii="Times New Roman" w:hAnsi="Times New Roman" w:cs="Times New Roman"/>
          <w:sz w:val="22"/>
          <w:szCs w:val="22"/>
          <w:lang w:val="en-GB"/>
        </w:rPr>
      </w:pPr>
      <w:r w:rsidRPr="00B10664">
        <w:rPr>
          <w:rFonts w:ascii="Times New Roman" w:hAnsi="Times New Roman" w:cs="Times New Roman"/>
          <w:sz w:val="22"/>
          <w:szCs w:val="22"/>
          <w:lang w:val="en-GB"/>
        </w:rPr>
        <w:tab/>
      </w:r>
      <w:r w:rsidRPr="00B10664">
        <w:rPr>
          <w:rFonts w:ascii="Times New Roman" w:eastAsia="Times New Roman" w:hAnsi="Times New Roman" w:cs="Times New Roman"/>
          <w:sz w:val="22"/>
          <w:szCs w:val="22"/>
          <w:lang w:val="en-GB"/>
        </w:rPr>
        <w:t>a.</w:t>
      </w:r>
      <w:r w:rsidRPr="00B10664">
        <w:rPr>
          <w:rFonts w:ascii="Times New Roman" w:hAnsi="Times New Roman" w:cs="Times New Roman"/>
          <w:sz w:val="22"/>
          <w:szCs w:val="22"/>
          <w:lang w:val="en-GB"/>
        </w:rPr>
        <w:tab/>
      </w:r>
      <w:r w:rsidRPr="00B10664">
        <w:rPr>
          <w:rFonts w:ascii="Times New Roman" w:eastAsia="Times New Roman" w:hAnsi="Times New Roman" w:cs="Times New Roman"/>
          <w:sz w:val="22"/>
          <w:szCs w:val="22"/>
          <w:lang w:val="en-GB"/>
        </w:rPr>
        <w:t>accrediting correspondence schools in dietetics</w:t>
      </w:r>
    </w:p>
    <w:p w14:paraId="17A7A652" w14:textId="59FEC04C" w:rsidR="00B10664" w:rsidRPr="00B10664" w:rsidRDefault="00B10664" w:rsidP="00154520">
      <w:pPr>
        <w:pStyle w:val="p"/>
        <w:tabs>
          <w:tab w:val="left" w:pos="400"/>
          <w:tab w:val="left" w:pos="640"/>
        </w:tabs>
        <w:rPr>
          <w:rFonts w:ascii="Times New Roman" w:hAnsi="Times New Roman" w:cs="Times New Roman"/>
          <w:sz w:val="22"/>
          <w:szCs w:val="22"/>
          <w:lang w:val="en-GB"/>
        </w:rPr>
      </w:pPr>
      <w:r w:rsidRPr="00B10664">
        <w:rPr>
          <w:rFonts w:ascii="Times New Roman" w:hAnsi="Times New Roman" w:cs="Times New Roman"/>
          <w:sz w:val="22"/>
          <w:szCs w:val="22"/>
          <w:lang w:val="en-GB"/>
        </w:rPr>
        <w:tab/>
      </w:r>
      <w:r w:rsidRPr="00B10664">
        <w:rPr>
          <w:rFonts w:ascii="Times New Roman" w:eastAsia="Times New Roman" w:hAnsi="Times New Roman" w:cs="Times New Roman"/>
          <w:sz w:val="22"/>
          <w:szCs w:val="22"/>
          <w:lang w:val="en-GB"/>
        </w:rPr>
        <w:t>b.</w:t>
      </w:r>
      <w:r w:rsidRPr="00B10664">
        <w:rPr>
          <w:rFonts w:ascii="Times New Roman" w:hAnsi="Times New Roman" w:cs="Times New Roman"/>
          <w:sz w:val="22"/>
          <w:szCs w:val="22"/>
          <w:lang w:val="en-GB"/>
        </w:rPr>
        <w:tab/>
      </w:r>
      <w:r w:rsidRPr="00B10664">
        <w:rPr>
          <w:rFonts w:ascii="Times New Roman" w:eastAsia="Times New Roman" w:hAnsi="Times New Roman" w:cs="Times New Roman"/>
          <w:sz w:val="22"/>
          <w:szCs w:val="22"/>
          <w:lang w:val="en-GB"/>
        </w:rPr>
        <w:t>protecting the public from unsafe dietetic practice</w:t>
      </w:r>
    </w:p>
    <w:p w14:paraId="15A4644C" w14:textId="07BF21F7" w:rsidR="00B10664" w:rsidRPr="00B10664" w:rsidRDefault="00B10664" w:rsidP="00154520">
      <w:pPr>
        <w:pStyle w:val="p"/>
        <w:tabs>
          <w:tab w:val="left" w:pos="400"/>
          <w:tab w:val="left" w:pos="640"/>
        </w:tabs>
        <w:rPr>
          <w:rFonts w:ascii="Times New Roman" w:hAnsi="Times New Roman" w:cs="Times New Roman"/>
          <w:sz w:val="22"/>
          <w:szCs w:val="22"/>
          <w:lang w:val="en-GB"/>
        </w:rPr>
      </w:pPr>
      <w:r w:rsidRPr="00B10664">
        <w:rPr>
          <w:rFonts w:ascii="Times New Roman" w:hAnsi="Times New Roman" w:cs="Times New Roman"/>
          <w:sz w:val="22"/>
          <w:szCs w:val="22"/>
          <w:lang w:val="en-GB"/>
        </w:rPr>
        <w:tab/>
      </w:r>
      <w:r w:rsidRPr="00B10664">
        <w:rPr>
          <w:rFonts w:ascii="Times New Roman" w:eastAsia="Times New Roman" w:hAnsi="Times New Roman" w:cs="Times New Roman"/>
          <w:sz w:val="22"/>
          <w:szCs w:val="22"/>
          <w:lang w:val="en-GB"/>
        </w:rPr>
        <w:t>c.</w:t>
      </w:r>
      <w:r w:rsidRPr="00B10664">
        <w:rPr>
          <w:rFonts w:ascii="Times New Roman" w:hAnsi="Times New Roman" w:cs="Times New Roman"/>
          <w:sz w:val="22"/>
          <w:szCs w:val="22"/>
          <w:lang w:val="en-GB"/>
        </w:rPr>
        <w:tab/>
      </w:r>
      <w:r w:rsidRPr="00B10664">
        <w:rPr>
          <w:rFonts w:ascii="Times New Roman" w:eastAsia="Times New Roman" w:hAnsi="Times New Roman" w:cs="Times New Roman"/>
          <w:sz w:val="22"/>
          <w:szCs w:val="22"/>
          <w:lang w:val="en-GB"/>
        </w:rPr>
        <w:t>randomly monitoring the competence of members</w:t>
      </w:r>
    </w:p>
    <w:p w14:paraId="5EA861AE" w14:textId="2A2424CD" w:rsidR="00B10664" w:rsidRPr="00B10664" w:rsidRDefault="00B10664" w:rsidP="00154520">
      <w:pPr>
        <w:pStyle w:val="p"/>
        <w:tabs>
          <w:tab w:val="left" w:pos="400"/>
          <w:tab w:val="left" w:pos="640"/>
        </w:tabs>
        <w:rPr>
          <w:rFonts w:ascii="Times New Roman" w:hAnsi="Times New Roman" w:cs="Times New Roman"/>
          <w:sz w:val="22"/>
          <w:szCs w:val="22"/>
          <w:lang w:val="en-GB"/>
        </w:rPr>
      </w:pPr>
      <w:r w:rsidRPr="00B10664">
        <w:rPr>
          <w:rFonts w:ascii="Times New Roman" w:hAnsi="Times New Roman" w:cs="Times New Roman"/>
          <w:sz w:val="22"/>
          <w:szCs w:val="22"/>
          <w:lang w:val="en-GB"/>
        </w:rPr>
        <w:tab/>
      </w:r>
      <w:r w:rsidRPr="00B10664">
        <w:rPr>
          <w:rFonts w:ascii="Times New Roman" w:eastAsia="Times New Roman" w:hAnsi="Times New Roman" w:cs="Times New Roman"/>
          <w:sz w:val="22"/>
          <w:szCs w:val="22"/>
          <w:lang w:val="en-GB"/>
        </w:rPr>
        <w:t>d.</w:t>
      </w:r>
      <w:r w:rsidRPr="00B10664">
        <w:rPr>
          <w:rFonts w:ascii="Times New Roman" w:hAnsi="Times New Roman" w:cs="Times New Roman"/>
          <w:sz w:val="22"/>
          <w:szCs w:val="22"/>
          <w:lang w:val="en-GB"/>
        </w:rPr>
        <w:tab/>
      </w:r>
      <w:r w:rsidRPr="00B10664">
        <w:rPr>
          <w:rFonts w:ascii="Times New Roman" w:eastAsia="Times New Roman" w:hAnsi="Times New Roman" w:cs="Times New Roman"/>
          <w:sz w:val="22"/>
          <w:szCs w:val="22"/>
          <w:lang w:val="en-GB"/>
        </w:rPr>
        <w:t>referring complaints about dietetic members to Dietitians of Canada</w:t>
      </w:r>
    </w:p>
    <w:p w14:paraId="7CB83CE4" w14:textId="77777777" w:rsidR="00B10664" w:rsidRPr="00B10664" w:rsidRDefault="00B10664" w:rsidP="00154520">
      <w:pPr>
        <w:rPr>
          <w:rFonts w:ascii="Times New Roman" w:hAnsi="Times New Roman" w:cs="Times New Roman"/>
          <w:vanish/>
          <w:sz w:val="22"/>
          <w:szCs w:val="22"/>
          <w:lang w:val="en-GB"/>
        </w:rPr>
      </w:pPr>
    </w:p>
    <w:p w14:paraId="4304F5E8" w14:textId="77777777" w:rsidR="00B10664" w:rsidRPr="00B10664" w:rsidRDefault="00B10664" w:rsidP="00154520">
      <w:pPr>
        <w:tabs>
          <w:tab w:val="left" w:pos="1861"/>
        </w:tabs>
        <w:rPr>
          <w:rFonts w:ascii="Times New Roman" w:hAnsi="Times New Roman" w:cs="Times New Roman"/>
          <w:sz w:val="22"/>
          <w:szCs w:val="22"/>
          <w:lang w:val="en-GB"/>
        </w:rPr>
      </w:pPr>
      <w:r w:rsidRPr="00B10664">
        <w:rPr>
          <w:rFonts w:ascii="Times New Roman" w:eastAsia="Times New Roman" w:hAnsi="Times New Roman" w:cs="Times New Roman"/>
          <w:i/>
          <w:iCs/>
          <w:sz w:val="22"/>
          <w:szCs w:val="22"/>
          <w:lang w:val="en-GB"/>
        </w:rPr>
        <w:t xml:space="preserve">ANS: </w:t>
      </w:r>
      <w:r w:rsidRPr="00B10664">
        <w:rPr>
          <w:rFonts w:ascii="Times New Roman" w:hAnsi="Times New Roman" w:cs="Times New Roman"/>
          <w:sz w:val="22"/>
          <w:szCs w:val="22"/>
          <w:lang w:val="en-GB"/>
        </w:rPr>
        <w:tab/>
      </w:r>
      <w:r w:rsidRPr="00B10664">
        <w:rPr>
          <w:rFonts w:ascii="Times New Roman" w:eastAsia="Times New Roman" w:hAnsi="Times New Roman" w:cs="Times New Roman"/>
          <w:sz w:val="22"/>
          <w:szCs w:val="22"/>
          <w:lang w:val="en-GB"/>
        </w:rPr>
        <w:t>b</w:t>
      </w:r>
    </w:p>
    <w:p w14:paraId="305AA185" w14:textId="77777777" w:rsidR="00B10664" w:rsidRPr="00B10664" w:rsidRDefault="00B10664" w:rsidP="00154520">
      <w:pPr>
        <w:tabs>
          <w:tab w:val="left" w:pos="1861"/>
        </w:tabs>
        <w:rPr>
          <w:rFonts w:ascii="Times New Roman" w:hAnsi="Times New Roman" w:cs="Times New Roman"/>
          <w:sz w:val="22"/>
          <w:szCs w:val="22"/>
          <w:lang w:val="en-GB"/>
        </w:rPr>
      </w:pPr>
      <w:r w:rsidRPr="00B10664">
        <w:rPr>
          <w:rFonts w:ascii="Times New Roman" w:eastAsia="Times New Roman" w:hAnsi="Times New Roman" w:cs="Times New Roman"/>
          <w:i/>
          <w:iCs/>
          <w:sz w:val="22"/>
          <w:szCs w:val="22"/>
          <w:lang w:val="en-GB"/>
        </w:rPr>
        <w:t xml:space="preserve">PTS: </w:t>
      </w:r>
      <w:r w:rsidRPr="00B10664">
        <w:rPr>
          <w:rFonts w:ascii="Times New Roman" w:hAnsi="Times New Roman" w:cs="Times New Roman"/>
          <w:sz w:val="22"/>
          <w:szCs w:val="22"/>
          <w:lang w:val="en-GB"/>
        </w:rPr>
        <w:tab/>
      </w:r>
      <w:r w:rsidRPr="00B10664">
        <w:rPr>
          <w:rFonts w:ascii="Times New Roman" w:eastAsia="Times New Roman" w:hAnsi="Times New Roman" w:cs="Times New Roman"/>
          <w:sz w:val="22"/>
          <w:szCs w:val="22"/>
          <w:lang w:val="en-GB"/>
        </w:rPr>
        <w:t>1</w:t>
      </w:r>
    </w:p>
    <w:p w14:paraId="1FF335CC" w14:textId="77777777" w:rsidR="00B10664" w:rsidRPr="00B10664" w:rsidRDefault="00B10664" w:rsidP="00154520">
      <w:pPr>
        <w:tabs>
          <w:tab w:val="left" w:pos="1861"/>
        </w:tabs>
        <w:rPr>
          <w:rFonts w:ascii="Times New Roman" w:eastAsia="Times New Roman" w:hAnsi="Times New Roman" w:cs="Times New Roman"/>
          <w:sz w:val="22"/>
          <w:szCs w:val="22"/>
          <w:lang w:val="en-GB"/>
        </w:rPr>
      </w:pPr>
      <w:r w:rsidRPr="00B10664">
        <w:rPr>
          <w:rFonts w:ascii="Times New Roman" w:eastAsia="Times New Roman" w:hAnsi="Times New Roman" w:cs="Times New Roman"/>
          <w:i/>
          <w:iCs/>
          <w:sz w:val="22"/>
          <w:szCs w:val="22"/>
          <w:lang w:val="en-GB"/>
        </w:rPr>
        <w:t xml:space="preserve">REF: </w:t>
      </w:r>
      <w:r w:rsidRPr="00B10664">
        <w:rPr>
          <w:rFonts w:ascii="Times New Roman" w:hAnsi="Times New Roman" w:cs="Times New Roman"/>
          <w:sz w:val="22"/>
          <w:szCs w:val="22"/>
          <w:lang w:val="en-GB"/>
        </w:rPr>
        <w:tab/>
      </w:r>
      <w:r w:rsidRPr="00B10664">
        <w:rPr>
          <w:rFonts w:ascii="Times New Roman" w:eastAsia="Times New Roman" w:hAnsi="Times New Roman" w:cs="Times New Roman"/>
          <w:sz w:val="22"/>
          <w:szCs w:val="22"/>
          <w:lang w:val="en-GB"/>
        </w:rPr>
        <w:t>Sorting the Imposters from the Real Nutrition Experts</w:t>
      </w:r>
    </w:p>
    <w:p w14:paraId="50639BB7" w14:textId="47A49EBE" w:rsidR="00B10664" w:rsidRPr="00B10664" w:rsidRDefault="00B10664" w:rsidP="00154520">
      <w:pPr>
        <w:tabs>
          <w:tab w:val="left" w:pos="1861"/>
        </w:tabs>
        <w:rPr>
          <w:rFonts w:ascii="Times New Roman" w:hAnsi="Times New Roman" w:cs="Times New Roman"/>
          <w:sz w:val="22"/>
          <w:szCs w:val="22"/>
          <w:lang w:val="en-GB"/>
        </w:rPr>
      </w:pPr>
      <w:r w:rsidRPr="00B10664">
        <w:rPr>
          <w:rFonts w:ascii="Times New Roman" w:eastAsia="Times New Roman" w:hAnsi="Times New Roman" w:cs="Times New Roman"/>
          <w:i/>
          <w:iCs/>
          <w:sz w:val="22"/>
          <w:szCs w:val="22"/>
          <w:lang w:val="en-GB"/>
        </w:rPr>
        <w:t xml:space="preserve">QUESTIONTYPE: </w:t>
      </w:r>
      <w:r w:rsidRPr="00B10664">
        <w:rPr>
          <w:rFonts w:ascii="Times New Roman" w:hAnsi="Times New Roman" w:cs="Times New Roman"/>
          <w:sz w:val="22"/>
          <w:szCs w:val="22"/>
          <w:lang w:val="en-GB"/>
        </w:rPr>
        <w:tab/>
      </w:r>
      <w:r w:rsidRPr="00B10664">
        <w:rPr>
          <w:rFonts w:ascii="Times New Roman" w:eastAsia="Times New Roman" w:hAnsi="Times New Roman" w:cs="Times New Roman"/>
          <w:sz w:val="22"/>
          <w:szCs w:val="22"/>
          <w:lang w:val="en-GB"/>
        </w:rPr>
        <w:t>Multiple Choice</w:t>
      </w:r>
    </w:p>
    <w:p w14:paraId="185995B2" w14:textId="77777777" w:rsidR="00B10664" w:rsidRPr="00B10664" w:rsidRDefault="00B10664" w:rsidP="00154520">
      <w:pPr>
        <w:tabs>
          <w:tab w:val="left" w:pos="1861"/>
        </w:tabs>
        <w:rPr>
          <w:rFonts w:ascii="Times New Roman" w:hAnsi="Times New Roman" w:cs="Times New Roman"/>
          <w:sz w:val="22"/>
          <w:szCs w:val="22"/>
          <w:lang w:val="en-GB"/>
        </w:rPr>
      </w:pPr>
      <w:r w:rsidRPr="00B10664">
        <w:rPr>
          <w:rFonts w:ascii="Times New Roman" w:eastAsia="Times New Roman" w:hAnsi="Times New Roman" w:cs="Times New Roman"/>
          <w:i/>
          <w:iCs/>
          <w:sz w:val="22"/>
          <w:szCs w:val="22"/>
          <w:lang w:val="en-GB"/>
        </w:rPr>
        <w:t xml:space="preserve">KEYWORDS: </w:t>
      </w:r>
      <w:r w:rsidRPr="00B10664">
        <w:rPr>
          <w:rFonts w:ascii="Times New Roman" w:hAnsi="Times New Roman" w:cs="Times New Roman"/>
          <w:sz w:val="22"/>
          <w:szCs w:val="22"/>
          <w:lang w:val="en-GB"/>
        </w:rPr>
        <w:tab/>
      </w:r>
      <w:r w:rsidRPr="00B10664">
        <w:rPr>
          <w:rFonts w:ascii="Times New Roman" w:eastAsia="Times New Roman" w:hAnsi="Times New Roman" w:cs="Times New Roman"/>
          <w:sz w:val="22"/>
          <w:szCs w:val="22"/>
          <w:lang w:val="en-GB"/>
        </w:rPr>
        <w:t xml:space="preserve"> Remember</w:t>
      </w:r>
    </w:p>
    <w:p w14:paraId="3FD09BD1" w14:textId="116AC9CD" w:rsidR="00B10664" w:rsidRPr="00B10664" w:rsidRDefault="00B10664" w:rsidP="00154520">
      <w:pPr>
        <w:tabs>
          <w:tab w:val="left" w:pos="1861"/>
        </w:tabs>
        <w:rPr>
          <w:rFonts w:ascii="Times New Roman" w:hAnsi="Times New Roman" w:cs="Times New Roman"/>
          <w:sz w:val="22"/>
          <w:szCs w:val="22"/>
          <w:lang w:val="en-GB"/>
        </w:rPr>
      </w:pPr>
      <w:r w:rsidRPr="00B10664">
        <w:rPr>
          <w:rFonts w:ascii="Times New Roman" w:eastAsia="Times New Roman" w:hAnsi="Times New Roman" w:cs="Times New Roman"/>
          <w:i/>
          <w:iCs/>
          <w:sz w:val="22"/>
          <w:szCs w:val="22"/>
          <w:lang w:val="en-GB"/>
        </w:rPr>
        <w:t xml:space="preserve">CUSTOMID: </w:t>
      </w:r>
      <w:r w:rsidRPr="00B10664">
        <w:rPr>
          <w:rFonts w:ascii="Times New Roman" w:hAnsi="Times New Roman" w:cs="Times New Roman"/>
          <w:sz w:val="22"/>
          <w:szCs w:val="22"/>
          <w:lang w:val="en-GB"/>
        </w:rPr>
        <w:tab/>
      </w:r>
      <w:r w:rsidRPr="00B10664">
        <w:rPr>
          <w:rFonts w:ascii="Times New Roman" w:eastAsia="Times New Roman" w:hAnsi="Times New Roman" w:cs="Times New Roman"/>
          <w:sz w:val="22"/>
          <w:szCs w:val="22"/>
          <w:lang w:val="en-GB"/>
        </w:rPr>
        <w:t>01-45</w:t>
      </w:r>
    </w:p>
    <w:p w14:paraId="40F665B6" w14:textId="77777777" w:rsidR="00B10664" w:rsidRPr="00B10664" w:rsidRDefault="00B10664" w:rsidP="00154520">
      <w:pPr>
        <w:rPr>
          <w:rFonts w:ascii="Times New Roman" w:hAnsi="Times New Roman" w:cs="Times New Roman"/>
          <w:sz w:val="22"/>
          <w:szCs w:val="22"/>
          <w:lang w:val="en-GB"/>
        </w:rPr>
      </w:pPr>
    </w:p>
    <w:p w14:paraId="47A8C737" w14:textId="77777777" w:rsidR="00B10664" w:rsidRPr="00B10664" w:rsidRDefault="00B10664" w:rsidP="00154520">
      <w:pPr>
        <w:spacing w:after="75"/>
        <w:ind w:left="113"/>
        <w:rPr>
          <w:rFonts w:ascii="Times New Roman" w:hAnsi="Times New Roman" w:cs="Times New Roman"/>
          <w:sz w:val="22"/>
          <w:szCs w:val="22"/>
          <w:lang w:val="en-GB"/>
        </w:rPr>
      </w:pPr>
    </w:p>
    <w:p w14:paraId="30EF697D" w14:textId="2D793519" w:rsidR="00B10664" w:rsidRPr="00B10664" w:rsidRDefault="00B10664" w:rsidP="00154520">
      <w:pPr>
        <w:pStyle w:val="p"/>
        <w:rPr>
          <w:rFonts w:ascii="Times New Roman" w:hAnsi="Times New Roman" w:cs="Times New Roman"/>
          <w:sz w:val="22"/>
          <w:szCs w:val="22"/>
          <w:lang w:val="en-GB"/>
        </w:rPr>
      </w:pPr>
      <w:r w:rsidRPr="00B10664">
        <w:rPr>
          <w:rFonts w:ascii="Times New Roman" w:eastAsia="Times New Roman" w:hAnsi="Times New Roman" w:cs="Times New Roman"/>
          <w:sz w:val="22"/>
          <w:szCs w:val="22"/>
          <w:lang w:val="en-GB"/>
        </w:rPr>
        <w:t>46.</w:t>
      </w:r>
      <w:r w:rsidR="00091AF9">
        <w:rPr>
          <w:rFonts w:ascii="Times New Roman" w:eastAsia="Times New Roman" w:hAnsi="Times New Roman" w:cs="Times New Roman"/>
          <w:sz w:val="22"/>
          <w:szCs w:val="22"/>
          <w:lang w:val="en-GB"/>
        </w:rPr>
        <w:t xml:space="preserve"> </w:t>
      </w:r>
      <w:r w:rsidRPr="00B10664">
        <w:rPr>
          <w:rFonts w:ascii="Times New Roman" w:eastAsia="Times New Roman" w:hAnsi="Times New Roman" w:cs="Times New Roman"/>
          <w:sz w:val="22"/>
          <w:szCs w:val="22"/>
          <w:lang w:val="en-GB"/>
        </w:rPr>
        <w:t>Which characteristic of a claim about nutrition would lead you to doubt its validity?</w:t>
      </w:r>
    </w:p>
    <w:p w14:paraId="6BAEB873" w14:textId="31354DBE" w:rsidR="00B10664" w:rsidRPr="00B10664" w:rsidRDefault="00B10664" w:rsidP="00154520">
      <w:pPr>
        <w:pStyle w:val="p"/>
        <w:tabs>
          <w:tab w:val="left" w:pos="400"/>
          <w:tab w:val="left" w:pos="640"/>
        </w:tabs>
        <w:rPr>
          <w:rFonts w:ascii="Times New Roman" w:hAnsi="Times New Roman" w:cs="Times New Roman"/>
          <w:sz w:val="22"/>
          <w:szCs w:val="22"/>
          <w:lang w:val="en-GB"/>
        </w:rPr>
      </w:pPr>
      <w:r w:rsidRPr="00B10664">
        <w:rPr>
          <w:rFonts w:ascii="Times New Roman" w:hAnsi="Times New Roman" w:cs="Times New Roman"/>
          <w:sz w:val="22"/>
          <w:szCs w:val="22"/>
          <w:lang w:val="en-GB"/>
        </w:rPr>
        <w:lastRenderedPageBreak/>
        <w:tab/>
      </w:r>
      <w:r w:rsidRPr="00B10664">
        <w:rPr>
          <w:rFonts w:ascii="Times New Roman" w:eastAsia="Times New Roman" w:hAnsi="Times New Roman" w:cs="Times New Roman"/>
          <w:sz w:val="22"/>
          <w:szCs w:val="22"/>
          <w:lang w:val="en-GB"/>
        </w:rPr>
        <w:t>a.</w:t>
      </w:r>
      <w:r w:rsidRPr="00B10664">
        <w:rPr>
          <w:rFonts w:ascii="Times New Roman" w:hAnsi="Times New Roman" w:cs="Times New Roman"/>
          <w:sz w:val="22"/>
          <w:szCs w:val="22"/>
          <w:lang w:val="en-GB"/>
        </w:rPr>
        <w:tab/>
      </w:r>
      <w:r w:rsidRPr="00B10664">
        <w:rPr>
          <w:rFonts w:ascii="Times New Roman" w:eastAsia="Times New Roman" w:hAnsi="Times New Roman" w:cs="Times New Roman"/>
          <w:sz w:val="22"/>
          <w:szCs w:val="22"/>
          <w:lang w:val="en-GB"/>
        </w:rPr>
        <w:t>It appears in a peer-reviewed scientific journal.</w:t>
      </w:r>
    </w:p>
    <w:p w14:paraId="28E6FE07" w14:textId="0A687676" w:rsidR="00B10664" w:rsidRPr="00B10664" w:rsidRDefault="00B10664" w:rsidP="00154520">
      <w:pPr>
        <w:pStyle w:val="p"/>
        <w:tabs>
          <w:tab w:val="left" w:pos="400"/>
          <w:tab w:val="left" w:pos="640"/>
        </w:tabs>
        <w:rPr>
          <w:rFonts w:ascii="Times New Roman" w:hAnsi="Times New Roman" w:cs="Times New Roman"/>
          <w:sz w:val="22"/>
          <w:szCs w:val="22"/>
          <w:lang w:val="en-GB"/>
        </w:rPr>
      </w:pPr>
      <w:r w:rsidRPr="00B10664">
        <w:rPr>
          <w:rFonts w:ascii="Times New Roman" w:hAnsi="Times New Roman" w:cs="Times New Roman"/>
          <w:sz w:val="22"/>
          <w:szCs w:val="22"/>
          <w:lang w:val="en-GB"/>
        </w:rPr>
        <w:tab/>
      </w:r>
      <w:r w:rsidRPr="00B10664">
        <w:rPr>
          <w:rFonts w:ascii="Times New Roman" w:eastAsia="Times New Roman" w:hAnsi="Times New Roman" w:cs="Times New Roman"/>
          <w:sz w:val="22"/>
          <w:szCs w:val="22"/>
          <w:lang w:val="en-GB"/>
        </w:rPr>
        <w:t>b.</w:t>
      </w:r>
      <w:r w:rsidRPr="00B10664">
        <w:rPr>
          <w:rFonts w:ascii="Times New Roman" w:hAnsi="Times New Roman" w:cs="Times New Roman"/>
          <w:sz w:val="22"/>
          <w:szCs w:val="22"/>
          <w:lang w:val="en-GB"/>
        </w:rPr>
        <w:tab/>
      </w:r>
      <w:r w:rsidRPr="00B10664">
        <w:rPr>
          <w:rFonts w:ascii="Times New Roman" w:eastAsia="Times New Roman" w:hAnsi="Times New Roman" w:cs="Times New Roman"/>
          <w:sz w:val="22"/>
          <w:szCs w:val="22"/>
          <w:lang w:val="en-GB"/>
        </w:rPr>
        <w:t>It is being made by a registered dietitian.</w:t>
      </w:r>
    </w:p>
    <w:p w14:paraId="40AC1BE6" w14:textId="4E143328" w:rsidR="00B10664" w:rsidRPr="00B10664" w:rsidRDefault="00B10664" w:rsidP="00154520">
      <w:pPr>
        <w:pStyle w:val="p"/>
        <w:tabs>
          <w:tab w:val="left" w:pos="400"/>
          <w:tab w:val="left" w:pos="640"/>
        </w:tabs>
        <w:rPr>
          <w:rFonts w:ascii="Times New Roman" w:hAnsi="Times New Roman" w:cs="Times New Roman"/>
          <w:sz w:val="22"/>
          <w:szCs w:val="22"/>
          <w:lang w:val="en-GB"/>
        </w:rPr>
      </w:pPr>
      <w:r w:rsidRPr="00B10664">
        <w:rPr>
          <w:rFonts w:ascii="Times New Roman" w:hAnsi="Times New Roman" w:cs="Times New Roman"/>
          <w:sz w:val="22"/>
          <w:szCs w:val="22"/>
          <w:lang w:val="en-GB"/>
        </w:rPr>
        <w:tab/>
      </w:r>
      <w:r w:rsidRPr="00B10664">
        <w:rPr>
          <w:rFonts w:ascii="Times New Roman" w:eastAsia="Times New Roman" w:hAnsi="Times New Roman" w:cs="Times New Roman"/>
          <w:sz w:val="22"/>
          <w:szCs w:val="22"/>
          <w:lang w:val="en-GB"/>
        </w:rPr>
        <w:t>c.</w:t>
      </w:r>
      <w:r w:rsidRPr="00B10664">
        <w:rPr>
          <w:rFonts w:ascii="Times New Roman" w:hAnsi="Times New Roman" w:cs="Times New Roman"/>
          <w:sz w:val="22"/>
          <w:szCs w:val="22"/>
          <w:lang w:val="en-GB"/>
        </w:rPr>
        <w:tab/>
      </w:r>
      <w:r w:rsidRPr="00B10664">
        <w:rPr>
          <w:rFonts w:ascii="Times New Roman" w:eastAsia="Times New Roman" w:hAnsi="Times New Roman" w:cs="Times New Roman"/>
          <w:sz w:val="22"/>
          <w:szCs w:val="22"/>
          <w:lang w:val="en-GB"/>
        </w:rPr>
        <w:t>The evidence supporting the claim is in the form of laboratory tests.</w:t>
      </w:r>
    </w:p>
    <w:p w14:paraId="25B719BA" w14:textId="01475408" w:rsidR="00B10664" w:rsidRPr="00B10664" w:rsidRDefault="00B10664" w:rsidP="00154520">
      <w:pPr>
        <w:pStyle w:val="p"/>
        <w:tabs>
          <w:tab w:val="left" w:pos="400"/>
          <w:tab w:val="left" w:pos="640"/>
        </w:tabs>
        <w:rPr>
          <w:rFonts w:ascii="Times New Roman" w:hAnsi="Times New Roman" w:cs="Times New Roman"/>
          <w:sz w:val="22"/>
          <w:szCs w:val="22"/>
          <w:lang w:val="en-GB"/>
        </w:rPr>
      </w:pPr>
      <w:r w:rsidRPr="00B10664">
        <w:rPr>
          <w:rFonts w:ascii="Times New Roman" w:hAnsi="Times New Roman" w:cs="Times New Roman"/>
          <w:sz w:val="22"/>
          <w:szCs w:val="22"/>
          <w:lang w:val="en-GB"/>
        </w:rPr>
        <w:tab/>
      </w:r>
      <w:r w:rsidRPr="00B10664">
        <w:rPr>
          <w:rFonts w:ascii="Times New Roman" w:eastAsia="Times New Roman" w:hAnsi="Times New Roman" w:cs="Times New Roman"/>
          <w:sz w:val="22"/>
          <w:szCs w:val="22"/>
          <w:lang w:val="en-GB"/>
        </w:rPr>
        <w:t>d.</w:t>
      </w:r>
      <w:r w:rsidRPr="00B10664">
        <w:rPr>
          <w:rFonts w:ascii="Times New Roman" w:hAnsi="Times New Roman" w:cs="Times New Roman"/>
          <w:sz w:val="22"/>
          <w:szCs w:val="22"/>
          <w:lang w:val="en-GB"/>
        </w:rPr>
        <w:tab/>
      </w:r>
      <w:r w:rsidRPr="00B10664">
        <w:rPr>
          <w:rFonts w:ascii="Times New Roman" w:eastAsia="Times New Roman" w:hAnsi="Times New Roman" w:cs="Times New Roman"/>
          <w:sz w:val="22"/>
          <w:szCs w:val="22"/>
          <w:lang w:val="en-GB"/>
        </w:rPr>
        <w:t>It is written by an individual with certification from a diploma mill.</w:t>
      </w:r>
    </w:p>
    <w:p w14:paraId="7C62BFDF" w14:textId="77777777" w:rsidR="00B10664" w:rsidRPr="00B10664" w:rsidRDefault="00B10664" w:rsidP="00154520">
      <w:pPr>
        <w:rPr>
          <w:rFonts w:ascii="Times New Roman" w:hAnsi="Times New Roman" w:cs="Times New Roman"/>
          <w:vanish/>
          <w:sz w:val="22"/>
          <w:szCs w:val="22"/>
          <w:lang w:val="en-GB"/>
        </w:rPr>
      </w:pPr>
    </w:p>
    <w:p w14:paraId="7367BCE7" w14:textId="77777777" w:rsidR="00B10664" w:rsidRPr="00B10664" w:rsidRDefault="00B10664" w:rsidP="00154520">
      <w:pPr>
        <w:tabs>
          <w:tab w:val="left" w:pos="1861"/>
        </w:tabs>
        <w:rPr>
          <w:rFonts w:ascii="Times New Roman" w:hAnsi="Times New Roman" w:cs="Times New Roman"/>
          <w:sz w:val="22"/>
          <w:szCs w:val="22"/>
          <w:lang w:val="en-GB"/>
        </w:rPr>
      </w:pPr>
      <w:r w:rsidRPr="00B10664">
        <w:rPr>
          <w:rFonts w:ascii="Times New Roman" w:eastAsia="Times New Roman" w:hAnsi="Times New Roman" w:cs="Times New Roman"/>
          <w:i/>
          <w:iCs/>
          <w:sz w:val="22"/>
          <w:szCs w:val="22"/>
          <w:lang w:val="en-GB"/>
        </w:rPr>
        <w:t xml:space="preserve">ANS: </w:t>
      </w:r>
      <w:r w:rsidRPr="00B10664">
        <w:rPr>
          <w:rFonts w:ascii="Times New Roman" w:hAnsi="Times New Roman" w:cs="Times New Roman"/>
          <w:sz w:val="22"/>
          <w:szCs w:val="22"/>
          <w:lang w:val="en-GB"/>
        </w:rPr>
        <w:tab/>
      </w:r>
      <w:r w:rsidRPr="00B10664">
        <w:rPr>
          <w:rFonts w:ascii="Times New Roman" w:eastAsia="Times New Roman" w:hAnsi="Times New Roman" w:cs="Times New Roman"/>
          <w:sz w:val="22"/>
          <w:szCs w:val="22"/>
          <w:lang w:val="en-GB"/>
        </w:rPr>
        <w:t>d</w:t>
      </w:r>
    </w:p>
    <w:p w14:paraId="6DC6E386" w14:textId="77777777" w:rsidR="00B10664" w:rsidRPr="00B10664" w:rsidRDefault="00B10664" w:rsidP="00154520">
      <w:pPr>
        <w:tabs>
          <w:tab w:val="left" w:pos="1861"/>
        </w:tabs>
        <w:rPr>
          <w:rFonts w:ascii="Times New Roman" w:hAnsi="Times New Roman" w:cs="Times New Roman"/>
          <w:sz w:val="22"/>
          <w:szCs w:val="22"/>
          <w:lang w:val="en-GB"/>
        </w:rPr>
      </w:pPr>
      <w:r w:rsidRPr="00B10664">
        <w:rPr>
          <w:rFonts w:ascii="Times New Roman" w:eastAsia="Times New Roman" w:hAnsi="Times New Roman" w:cs="Times New Roman"/>
          <w:i/>
          <w:iCs/>
          <w:sz w:val="22"/>
          <w:szCs w:val="22"/>
          <w:lang w:val="en-GB"/>
        </w:rPr>
        <w:t xml:space="preserve">PTS: </w:t>
      </w:r>
      <w:r w:rsidRPr="00B10664">
        <w:rPr>
          <w:rFonts w:ascii="Times New Roman" w:hAnsi="Times New Roman" w:cs="Times New Roman"/>
          <w:sz w:val="22"/>
          <w:szCs w:val="22"/>
          <w:lang w:val="en-GB"/>
        </w:rPr>
        <w:tab/>
      </w:r>
      <w:r w:rsidRPr="00B10664">
        <w:rPr>
          <w:rFonts w:ascii="Times New Roman" w:eastAsia="Times New Roman" w:hAnsi="Times New Roman" w:cs="Times New Roman"/>
          <w:sz w:val="22"/>
          <w:szCs w:val="22"/>
          <w:lang w:val="en-GB"/>
        </w:rPr>
        <w:t>1</w:t>
      </w:r>
    </w:p>
    <w:p w14:paraId="02138465" w14:textId="77777777" w:rsidR="00B10664" w:rsidRPr="00B10664" w:rsidRDefault="00B10664" w:rsidP="00154520">
      <w:pPr>
        <w:tabs>
          <w:tab w:val="left" w:pos="1861"/>
        </w:tabs>
        <w:rPr>
          <w:rFonts w:ascii="Times New Roman" w:eastAsia="Times New Roman" w:hAnsi="Times New Roman" w:cs="Times New Roman"/>
          <w:sz w:val="22"/>
          <w:szCs w:val="22"/>
          <w:lang w:val="en-GB"/>
        </w:rPr>
      </w:pPr>
      <w:r w:rsidRPr="00B10664">
        <w:rPr>
          <w:rFonts w:ascii="Times New Roman" w:eastAsia="Times New Roman" w:hAnsi="Times New Roman" w:cs="Times New Roman"/>
          <w:i/>
          <w:iCs/>
          <w:sz w:val="22"/>
          <w:szCs w:val="22"/>
          <w:lang w:val="en-GB"/>
        </w:rPr>
        <w:t xml:space="preserve">REF: </w:t>
      </w:r>
      <w:r w:rsidRPr="00B10664">
        <w:rPr>
          <w:rFonts w:ascii="Times New Roman" w:hAnsi="Times New Roman" w:cs="Times New Roman"/>
          <w:sz w:val="22"/>
          <w:szCs w:val="22"/>
          <w:lang w:val="en-GB"/>
        </w:rPr>
        <w:tab/>
      </w:r>
      <w:r w:rsidRPr="00B10664">
        <w:rPr>
          <w:rFonts w:ascii="Times New Roman" w:eastAsia="Times New Roman" w:hAnsi="Times New Roman" w:cs="Times New Roman"/>
          <w:sz w:val="22"/>
          <w:szCs w:val="22"/>
          <w:lang w:val="en-GB"/>
        </w:rPr>
        <w:t>Sorting the Imposters from the Real Nutrition Experts</w:t>
      </w:r>
    </w:p>
    <w:p w14:paraId="41CABBC8" w14:textId="286F77DF" w:rsidR="00B10664" w:rsidRPr="00B10664" w:rsidRDefault="00B10664" w:rsidP="00154520">
      <w:pPr>
        <w:tabs>
          <w:tab w:val="left" w:pos="1861"/>
        </w:tabs>
        <w:rPr>
          <w:rFonts w:ascii="Times New Roman" w:hAnsi="Times New Roman" w:cs="Times New Roman"/>
          <w:sz w:val="22"/>
          <w:szCs w:val="22"/>
          <w:lang w:val="en-GB"/>
        </w:rPr>
      </w:pPr>
      <w:r w:rsidRPr="00B10664">
        <w:rPr>
          <w:rFonts w:ascii="Times New Roman" w:eastAsia="Times New Roman" w:hAnsi="Times New Roman" w:cs="Times New Roman"/>
          <w:i/>
          <w:iCs/>
          <w:sz w:val="22"/>
          <w:szCs w:val="22"/>
          <w:lang w:val="en-GB"/>
        </w:rPr>
        <w:t xml:space="preserve">QUESTIONTYPE: </w:t>
      </w:r>
      <w:r w:rsidRPr="00B10664">
        <w:rPr>
          <w:rFonts w:ascii="Times New Roman" w:hAnsi="Times New Roman" w:cs="Times New Roman"/>
          <w:sz w:val="22"/>
          <w:szCs w:val="22"/>
          <w:lang w:val="en-GB"/>
        </w:rPr>
        <w:tab/>
      </w:r>
      <w:r w:rsidRPr="00B10664">
        <w:rPr>
          <w:rFonts w:ascii="Times New Roman" w:eastAsia="Times New Roman" w:hAnsi="Times New Roman" w:cs="Times New Roman"/>
          <w:sz w:val="22"/>
          <w:szCs w:val="22"/>
          <w:lang w:val="en-GB"/>
        </w:rPr>
        <w:t>Multiple Choice</w:t>
      </w:r>
    </w:p>
    <w:p w14:paraId="1992BE21" w14:textId="77777777" w:rsidR="00B10664" w:rsidRPr="00B10664" w:rsidRDefault="00B10664" w:rsidP="00154520">
      <w:pPr>
        <w:tabs>
          <w:tab w:val="left" w:pos="1861"/>
        </w:tabs>
        <w:rPr>
          <w:rFonts w:ascii="Times New Roman" w:hAnsi="Times New Roman" w:cs="Times New Roman"/>
          <w:sz w:val="22"/>
          <w:szCs w:val="22"/>
          <w:lang w:val="en-GB"/>
        </w:rPr>
      </w:pPr>
      <w:r w:rsidRPr="00B10664">
        <w:rPr>
          <w:rFonts w:ascii="Times New Roman" w:eastAsia="Times New Roman" w:hAnsi="Times New Roman" w:cs="Times New Roman"/>
          <w:i/>
          <w:iCs/>
          <w:sz w:val="22"/>
          <w:szCs w:val="22"/>
          <w:lang w:val="en-GB"/>
        </w:rPr>
        <w:t xml:space="preserve">KEYWORDS: </w:t>
      </w:r>
      <w:r w:rsidRPr="00B10664">
        <w:rPr>
          <w:rFonts w:ascii="Times New Roman" w:hAnsi="Times New Roman" w:cs="Times New Roman"/>
          <w:sz w:val="22"/>
          <w:szCs w:val="22"/>
          <w:lang w:val="en-GB"/>
        </w:rPr>
        <w:tab/>
      </w:r>
      <w:r w:rsidRPr="00B10664">
        <w:rPr>
          <w:rFonts w:ascii="Times New Roman" w:eastAsia="Times New Roman" w:hAnsi="Times New Roman" w:cs="Times New Roman"/>
          <w:sz w:val="22"/>
          <w:szCs w:val="22"/>
          <w:lang w:val="en-GB"/>
        </w:rPr>
        <w:t xml:space="preserve"> Higher Order</w:t>
      </w:r>
    </w:p>
    <w:p w14:paraId="2D94B3A2" w14:textId="57566BFF" w:rsidR="00B10664" w:rsidRPr="00B10664" w:rsidRDefault="00B10664" w:rsidP="00154520">
      <w:pPr>
        <w:tabs>
          <w:tab w:val="left" w:pos="1861"/>
        </w:tabs>
        <w:rPr>
          <w:rFonts w:ascii="Times New Roman" w:hAnsi="Times New Roman" w:cs="Times New Roman"/>
          <w:sz w:val="22"/>
          <w:szCs w:val="22"/>
          <w:lang w:val="en-GB"/>
        </w:rPr>
      </w:pPr>
      <w:r w:rsidRPr="00B10664">
        <w:rPr>
          <w:rFonts w:ascii="Times New Roman" w:eastAsia="Times New Roman" w:hAnsi="Times New Roman" w:cs="Times New Roman"/>
          <w:i/>
          <w:iCs/>
          <w:sz w:val="22"/>
          <w:szCs w:val="22"/>
          <w:lang w:val="en-GB"/>
        </w:rPr>
        <w:t xml:space="preserve">CUSTOMID: </w:t>
      </w:r>
      <w:r w:rsidRPr="00B10664">
        <w:rPr>
          <w:rFonts w:ascii="Times New Roman" w:hAnsi="Times New Roman" w:cs="Times New Roman"/>
          <w:sz w:val="22"/>
          <w:szCs w:val="22"/>
          <w:lang w:val="en-GB"/>
        </w:rPr>
        <w:tab/>
      </w:r>
      <w:r w:rsidRPr="00B10664">
        <w:rPr>
          <w:rFonts w:ascii="Times New Roman" w:eastAsia="Times New Roman" w:hAnsi="Times New Roman" w:cs="Times New Roman"/>
          <w:sz w:val="22"/>
          <w:szCs w:val="22"/>
          <w:lang w:val="en-GB"/>
        </w:rPr>
        <w:t>01-46</w:t>
      </w:r>
    </w:p>
    <w:p w14:paraId="3CBC17CE" w14:textId="77777777" w:rsidR="00B10664" w:rsidRPr="00B10664" w:rsidRDefault="00B10664" w:rsidP="00154520">
      <w:pPr>
        <w:rPr>
          <w:rFonts w:ascii="Times New Roman" w:hAnsi="Times New Roman" w:cs="Times New Roman"/>
          <w:sz w:val="22"/>
          <w:szCs w:val="22"/>
          <w:lang w:val="en-GB"/>
        </w:rPr>
      </w:pPr>
    </w:p>
    <w:p w14:paraId="16EA1E64" w14:textId="77777777" w:rsidR="00B10664" w:rsidRPr="00B10664" w:rsidRDefault="00B10664" w:rsidP="00154520">
      <w:pPr>
        <w:spacing w:after="75"/>
        <w:ind w:left="113"/>
        <w:rPr>
          <w:rFonts w:ascii="Times New Roman" w:hAnsi="Times New Roman" w:cs="Times New Roman"/>
          <w:sz w:val="22"/>
          <w:szCs w:val="22"/>
          <w:lang w:val="en-GB"/>
        </w:rPr>
      </w:pPr>
    </w:p>
    <w:p w14:paraId="2E9CB307" w14:textId="1DF6D31B" w:rsidR="00B10664" w:rsidRPr="00B10664" w:rsidRDefault="00B10664" w:rsidP="00154520">
      <w:pPr>
        <w:pStyle w:val="p"/>
        <w:rPr>
          <w:rFonts w:ascii="Times New Roman" w:hAnsi="Times New Roman" w:cs="Times New Roman"/>
          <w:sz w:val="22"/>
          <w:szCs w:val="22"/>
          <w:lang w:val="en-GB"/>
        </w:rPr>
      </w:pPr>
      <w:r w:rsidRPr="00B10664">
        <w:rPr>
          <w:rFonts w:ascii="Times New Roman" w:eastAsia="Times New Roman" w:hAnsi="Times New Roman" w:cs="Times New Roman"/>
          <w:sz w:val="22"/>
          <w:szCs w:val="22"/>
          <w:lang w:val="en-GB"/>
        </w:rPr>
        <w:t>47.</w:t>
      </w:r>
      <w:r w:rsidR="00091AF9">
        <w:rPr>
          <w:rFonts w:ascii="Times New Roman" w:eastAsia="Times New Roman" w:hAnsi="Times New Roman" w:cs="Times New Roman"/>
          <w:sz w:val="22"/>
          <w:szCs w:val="22"/>
          <w:lang w:val="en-GB"/>
        </w:rPr>
        <w:t xml:space="preserve"> </w:t>
      </w:r>
      <w:r w:rsidRPr="00B10664">
        <w:rPr>
          <w:rFonts w:ascii="Times New Roman" w:eastAsia="Times New Roman" w:hAnsi="Times New Roman" w:cs="Times New Roman"/>
          <w:sz w:val="22"/>
          <w:szCs w:val="22"/>
          <w:lang w:val="en-GB"/>
        </w:rPr>
        <w:t>Which characteristic defines a legitimate and qualified nutrition expert?</w:t>
      </w:r>
    </w:p>
    <w:p w14:paraId="4C8CDF12" w14:textId="6CA8F346" w:rsidR="00B10664" w:rsidRPr="00B10664" w:rsidRDefault="00B10664" w:rsidP="00154520">
      <w:pPr>
        <w:pStyle w:val="p"/>
        <w:tabs>
          <w:tab w:val="left" w:pos="400"/>
          <w:tab w:val="left" w:pos="640"/>
        </w:tabs>
        <w:rPr>
          <w:rFonts w:ascii="Times New Roman" w:hAnsi="Times New Roman" w:cs="Times New Roman"/>
          <w:sz w:val="22"/>
          <w:szCs w:val="22"/>
          <w:lang w:val="en-GB"/>
        </w:rPr>
      </w:pPr>
      <w:r w:rsidRPr="00B10664">
        <w:rPr>
          <w:rFonts w:ascii="Times New Roman" w:hAnsi="Times New Roman" w:cs="Times New Roman"/>
          <w:sz w:val="22"/>
          <w:szCs w:val="22"/>
          <w:lang w:val="en-GB"/>
        </w:rPr>
        <w:tab/>
      </w:r>
      <w:r w:rsidRPr="00B10664">
        <w:rPr>
          <w:rFonts w:ascii="Times New Roman" w:eastAsia="Times New Roman" w:hAnsi="Times New Roman" w:cs="Times New Roman"/>
          <w:sz w:val="22"/>
          <w:szCs w:val="22"/>
          <w:lang w:val="en-GB"/>
        </w:rPr>
        <w:t>a.</w:t>
      </w:r>
      <w:r w:rsidRPr="00B10664">
        <w:rPr>
          <w:rFonts w:ascii="Times New Roman" w:hAnsi="Times New Roman" w:cs="Times New Roman"/>
          <w:sz w:val="22"/>
          <w:szCs w:val="22"/>
          <w:lang w:val="en-GB"/>
        </w:rPr>
        <w:tab/>
      </w:r>
      <w:r w:rsidRPr="00B10664">
        <w:rPr>
          <w:rFonts w:ascii="Times New Roman" w:eastAsia="Times New Roman" w:hAnsi="Times New Roman" w:cs="Times New Roman"/>
          <w:sz w:val="22"/>
          <w:szCs w:val="22"/>
          <w:lang w:val="en-GB"/>
        </w:rPr>
        <w:t>completion of an approved internship or the equivalent</w:t>
      </w:r>
    </w:p>
    <w:p w14:paraId="535692F9" w14:textId="47BC7303" w:rsidR="00B10664" w:rsidRPr="00B10664" w:rsidRDefault="00B10664" w:rsidP="00154520">
      <w:pPr>
        <w:pStyle w:val="p"/>
        <w:tabs>
          <w:tab w:val="left" w:pos="400"/>
          <w:tab w:val="left" w:pos="640"/>
        </w:tabs>
        <w:rPr>
          <w:rFonts w:ascii="Times New Roman" w:hAnsi="Times New Roman" w:cs="Times New Roman"/>
          <w:sz w:val="22"/>
          <w:szCs w:val="22"/>
          <w:lang w:val="en-GB"/>
        </w:rPr>
      </w:pPr>
      <w:r w:rsidRPr="00B10664">
        <w:rPr>
          <w:rFonts w:ascii="Times New Roman" w:hAnsi="Times New Roman" w:cs="Times New Roman"/>
          <w:sz w:val="22"/>
          <w:szCs w:val="22"/>
          <w:lang w:val="en-GB"/>
        </w:rPr>
        <w:tab/>
      </w:r>
      <w:r w:rsidRPr="00B10664">
        <w:rPr>
          <w:rFonts w:ascii="Times New Roman" w:eastAsia="Times New Roman" w:hAnsi="Times New Roman" w:cs="Times New Roman"/>
          <w:sz w:val="22"/>
          <w:szCs w:val="22"/>
          <w:lang w:val="en-GB"/>
        </w:rPr>
        <w:t>b.</w:t>
      </w:r>
      <w:r w:rsidRPr="00B10664">
        <w:rPr>
          <w:rFonts w:ascii="Times New Roman" w:hAnsi="Times New Roman" w:cs="Times New Roman"/>
          <w:sz w:val="22"/>
          <w:szCs w:val="22"/>
          <w:lang w:val="en-GB"/>
        </w:rPr>
        <w:tab/>
      </w:r>
      <w:r w:rsidRPr="00B10664">
        <w:rPr>
          <w:rFonts w:ascii="Times New Roman" w:eastAsia="Times New Roman" w:hAnsi="Times New Roman" w:cs="Times New Roman"/>
          <w:sz w:val="22"/>
          <w:szCs w:val="22"/>
          <w:lang w:val="en-GB"/>
        </w:rPr>
        <w:t>graduation from a college after completing a program of dietetics</w:t>
      </w:r>
    </w:p>
    <w:p w14:paraId="3B5147B4" w14:textId="26F41C9D" w:rsidR="00B10664" w:rsidRPr="00B10664" w:rsidRDefault="00B10664" w:rsidP="00154520">
      <w:pPr>
        <w:pStyle w:val="p"/>
        <w:tabs>
          <w:tab w:val="left" w:pos="400"/>
          <w:tab w:val="left" w:pos="640"/>
        </w:tabs>
        <w:rPr>
          <w:rFonts w:ascii="Times New Roman" w:hAnsi="Times New Roman" w:cs="Times New Roman"/>
          <w:sz w:val="22"/>
          <w:szCs w:val="22"/>
          <w:lang w:val="en-GB"/>
        </w:rPr>
      </w:pPr>
      <w:r w:rsidRPr="00B10664">
        <w:rPr>
          <w:rFonts w:ascii="Times New Roman" w:hAnsi="Times New Roman" w:cs="Times New Roman"/>
          <w:sz w:val="22"/>
          <w:szCs w:val="22"/>
          <w:lang w:val="en-GB"/>
        </w:rPr>
        <w:tab/>
      </w:r>
      <w:r w:rsidRPr="00B10664">
        <w:rPr>
          <w:rFonts w:ascii="Times New Roman" w:eastAsia="Times New Roman" w:hAnsi="Times New Roman" w:cs="Times New Roman"/>
          <w:sz w:val="22"/>
          <w:szCs w:val="22"/>
          <w:lang w:val="en-GB"/>
        </w:rPr>
        <w:t>c.</w:t>
      </w:r>
      <w:r w:rsidRPr="00B10664">
        <w:rPr>
          <w:rFonts w:ascii="Times New Roman" w:hAnsi="Times New Roman" w:cs="Times New Roman"/>
          <w:sz w:val="22"/>
          <w:szCs w:val="22"/>
          <w:lang w:val="en-GB"/>
        </w:rPr>
        <w:tab/>
      </w:r>
      <w:r w:rsidRPr="00B10664">
        <w:rPr>
          <w:rFonts w:ascii="Times New Roman" w:eastAsia="Times New Roman" w:hAnsi="Times New Roman" w:cs="Times New Roman"/>
          <w:sz w:val="22"/>
          <w:szCs w:val="22"/>
          <w:lang w:val="en-GB"/>
        </w:rPr>
        <w:t>using the term nutritionist after the individual’s name</w:t>
      </w:r>
    </w:p>
    <w:p w14:paraId="383897C9" w14:textId="0B18D74F" w:rsidR="00B10664" w:rsidRPr="00B10664" w:rsidRDefault="00B10664" w:rsidP="00154520">
      <w:pPr>
        <w:pStyle w:val="p"/>
        <w:tabs>
          <w:tab w:val="left" w:pos="400"/>
          <w:tab w:val="left" w:pos="640"/>
        </w:tabs>
        <w:rPr>
          <w:rFonts w:ascii="Times New Roman" w:hAnsi="Times New Roman" w:cs="Times New Roman"/>
          <w:sz w:val="22"/>
          <w:szCs w:val="22"/>
          <w:lang w:val="en-GB"/>
        </w:rPr>
      </w:pPr>
      <w:r w:rsidRPr="00B10664">
        <w:rPr>
          <w:rFonts w:ascii="Times New Roman" w:hAnsi="Times New Roman" w:cs="Times New Roman"/>
          <w:sz w:val="22"/>
          <w:szCs w:val="22"/>
          <w:lang w:val="en-GB"/>
        </w:rPr>
        <w:tab/>
      </w:r>
      <w:r w:rsidRPr="00B10664">
        <w:rPr>
          <w:rFonts w:ascii="Times New Roman" w:eastAsia="Times New Roman" w:hAnsi="Times New Roman" w:cs="Times New Roman"/>
          <w:sz w:val="22"/>
          <w:szCs w:val="22"/>
          <w:lang w:val="en-GB"/>
        </w:rPr>
        <w:t>d.</w:t>
      </w:r>
      <w:r w:rsidRPr="00B10664">
        <w:rPr>
          <w:rFonts w:ascii="Times New Roman" w:hAnsi="Times New Roman" w:cs="Times New Roman"/>
          <w:sz w:val="22"/>
          <w:szCs w:val="22"/>
          <w:lang w:val="en-GB"/>
        </w:rPr>
        <w:tab/>
      </w:r>
      <w:r w:rsidRPr="00B10664">
        <w:rPr>
          <w:rFonts w:ascii="Times New Roman" w:eastAsia="Times New Roman" w:hAnsi="Times New Roman" w:cs="Times New Roman"/>
          <w:sz w:val="22"/>
          <w:szCs w:val="22"/>
          <w:lang w:val="en-GB"/>
        </w:rPr>
        <w:t>graduation from a correspondence program with an internship</w:t>
      </w:r>
    </w:p>
    <w:p w14:paraId="6E23DA3A" w14:textId="77777777" w:rsidR="00B10664" w:rsidRPr="00B10664" w:rsidRDefault="00B10664" w:rsidP="00154520">
      <w:pPr>
        <w:rPr>
          <w:rFonts w:ascii="Times New Roman" w:hAnsi="Times New Roman" w:cs="Times New Roman"/>
          <w:vanish/>
          <w:sz w:val="22"/>
          <w:szCs w:val="22"/>
          <w:lang w:val="en-GB"/>
        </w:rPr>
      </w:pPr>
    </w:p>
    <w:p w14:paraId="7077C599" w14:textId="77777777" w:rsidR="00B10664" w:rsidRPr="00B10664" w:rsidRDefault="00B10664" w:rsidP="00154520">
      <w:pPr>
        <w:tabs>
          <w:tab w:val="left" w:pos="1861"/>
        </w:tabs>
        <w:rPr>
          <w:rFonts w:ascii="Times New Roman" w:hAnsi="Times New Roman" w:cs="Times New Roman"/>
          <w:sz w:val="22"/>
          <w:szCs w:val="22"/>
          <w:lang w:val="en-GB"/>
        </w:rPr>
      </w:pPr>
      <w:r w:rsidRPr="00B10664">
        <w:rPr>
          <w:rFonts w:ascii="Times New Roman" w:eastAsia="Times New Roman" w:hAnsi="Times New Roman" w:cs="Times New Roman"/>
          <w:i/>
          <w:iCs/>
          <w:sz w:val="22"/>
          <w:szCs w:val="22"/>
          <w:lang w:val="en-GB"/>
        </w:rPr>
        <w:t xml:space="preserve">ANS: </w:t>
      </w:r>
      <w:r w:rsidRPr="00B10664">
        <w:rPr>
          <w:rFonts w:ascii="Times New Roman" w:hAnsi="Times New Roman" w:cs="Times New Roman"/>
          <w:sz w:val="22"/>
          <w:szCs w:val="22"/>
          <w:lang w:val="en-GB"/>
        </w:rPr>
        <w:tab/>
      </w:r>
      <w:r w:rsidRPr="00B10664">
        <w:rPr>
          <w:rFonts w:ascii="Times New Roman" w:eastAsia="Times New Roman" w:hAnsi="Times New Roman" w:cs="Times New Roman"/>
          <w:sz w:val="22"/>
          <w:szCs w:val="22"/>
          <w:lang w:val="en-GB"/>
        </w:rPr>
        <w:t>a</w:t>
      </w:r>
    </w:p>
    <w:p w14:paraId="3DE47964" w14:textId="77777777" w:rsidR="00B10664" w:rsidRPr="00B10664" w:rsidRDefault="00B10664" w:rsidP="00154520">
      <w:pPr>
        <w:tabs>
          <w:tab w:val="left" w:pos="1861"/>
        </w:tabs>
        <w:rPr>
          <w:rFonts w:ascii="Times New Roman" w:hAnsi="Times New Roman" w:cs="Times New Roman"/>
          <w:sz w:val="22"/>
          <w:szCs w:val="22"/>
          <w:lang w:val="en-GB"/>
        </w:rPr>
      </w:pPr>
      <w:r w:rsidRPr="00B10664">
        <w:rPr>
          <w:rFonts w:ascii="Times New Roman" w:eastAsia="Times New Roman" w:hAnsi="Times New Roman" w:cs="Times New Roman"/>
          <w:i/>
          <w:iCs/>
          <w:sz w:val="22"/>
          <w:szCs w:val="22"/>
          <w:lang w:val="en-GB"/>
        </w:rPr>
        <w:t xml:space="preserve">PTS: </w:t>
      </w:r>
      <w:r w:rsidRPr="00B10664">
        <w:rPr>
          <w:rFonts w:ascii="Times New Roman" w:hAnsi="Times New Roman" w:cs="Times New Roman"/>
          <w:sz w:val="22"/>
          <w:szCs w:val="22"/>
          <w:lang w:val="en-GB"/>
        </w:rPr>
        <w:tab/>
      </w:r>
      <w:r w:rsidRPr="00B10664">
        <w:rPr>
          <w:rFonts w:ascii="Times New Roman" w:eastAsia="Times New Roman" w:hAnsi="Times New Roman" w:cs="Times New Roman"/>
          <w:sz w:val="22"/>
          <w:szCs w:val="22"/>
          <w:lang w:val="en-GB"/>
        </w:rPr>
        <w:t>1</w:t>
      </w:r>
    </w:p>
    <w:p w14:paraId="0111C015" w14:textId="77777777" w:rsidR="00B10664" w:rsidRPr="00B10664" w:rsidRDefault="00B10664" w:rsidP="00154520">
      <w:pPr>
        <w:tabs>
          <w:tab w:val="left" w:pos="1861"/>
        </w:tabs>
        <w:rPr>
          <w:rFonts w:ascii="Times New Roman" w:eastAsia="Times New Roman" w:hAnsi="Times New Roman" w:cs="Times New Roman"/>
          <w:sz w:val="22"/>
          <w:szCs w:val="22"/>
          <w:lang w:val="en-GB"/>
        </w:rPr>
      </w:pPr>
      <w:r w:rsidRPr="00B10664">
        <w:rPr>
          <w:rFonts w:ascii="Times New Roman" w:eastAsia="Times New Roman" w:hAnsi="Times New Roman" w:cs="Times New Roman"/>
          <w:i/>
          <w:iCs/>
          <w:sz w:val="22"/>
          <w:szCs w:val="22"/>
          <w:lang w:val="en-GB"/>
        </w:rPr>
        <w:t xml:space="preserve">REF: </w:t>
      </w:r>
      <w:r w:rsidRPr="00B10664">
        <w:rPr>
          <w:rFonts w:ascii="Times New Roman" w:hAnsi="Times New Roman" w:cs="Times New Roman"/>
          <w:sz w:val="22"/>
          <w:szCs w:val="22"/>
          <w:lang w:val="en-GB"/>
        </w:rPr>
        <w:tab/>
      </w:r>
      <w:r w:rsidRPr="00B10664">
        <w:rPr>
          <w:rFonts w:ascii="Times New Roman" w:eastAsia="Times New Roman" w:hAnsi="Times New Roman" w:cs="Times New Roman"/>
          <w:sz w:val="22"/>
          <w:szCs w:val="22"/>
          <w:lang w:val="en-GB"/>
        </w:rPr>
        <w:t>Sorting the Imposters from the Real Nutrition Experts</w:t>
      </w:r>
    </w:p>
    <w:p w14:paraId="2102956F" w14:textId="53089A62" w:rsidR="00B10664" w:rsidRPr="00B10664" w:rsidRDefault="00B10664" w:rsidP="00154520">
      <w:pPr>
        <w:tabs>
          <w:tab w:val="left" w:pos="1861"/>
        </w:tabs>
        <w:rPr>
          <w:rFonts w:ascii="Times New Roman" w:hAnsi="Times New Roman" w:cs="Times New Roman"/>
          <w:sz w:val="22"/>
          <w:szCs w:val="22"/>
          <w:lang w:val="en-GB"/>
        </w:rPr>
      </w:pPr>
      <w:r w:rsidRPr="00B10664">
        <w:rPr>
          <w:rFonts w:ascii="Times New Roman" w:eastAsia="Times New Roman" w:hAnsi="Times New Roman" w:cs="Times New Roman"/>
          <w:i/>
          <w:iCs/>
          <w:sz w:val="22"/>
          <w:szCs w:val="22"/>
          <w:lang w:val="en-GB"/>
        </w:rPr>
        <w:t xml:space="preserve">QUESTIONTYPE: </w:t>
      </w:r>
      <w:r w:rsidRPr="00B10664">
        <w:rPr>
          <w:rFonts w:ascii="Times New Roman" w:hAnsi="Times New Roman" w:cs="Times New Roman"/>
          <w:sz w:val="22"/>
          <w:szCs w:val="22"/>
          <w:lang w:val="en-GB"/>
        </w:rPr>
        <w:tab/>
      </w:r>
      <w:r w:rsidRPr="00B10664">
        <w:rPr>
          <w:rFonts w:ascii="Times New Roman" w:eastAsia="Times New Roman" w:hAnsi="Times New Roman" w:cs="Times New Roman"/>
          <w:sz w:val="22"/>
          <w:szCs w:val="22"/>
          <w:lang w:val="en-GB"/>
        </w:rPr>
        <w:t>Multiple Choice</w:t>
      </w:r>
    </w:p>
    <w:p w14:paraId="7B2B98D1" w14:textId="77777777" w:rsidR="00B10664" w:rsidRPr="00B10664" w:rsidRDefault="00B10664" w:rsidP="00154520">
      <w:pPr>
        <w:tabs>
          <w:tab w:val="left" w:pos="1861"/>
        </w:tabs>
        <w:rPr>
          <w:rFonts w:ascii="Times New Roman" w:hAnsi="Times New Roman" w:cs="Times New Roman"/>
          <w:sz w:val="22"/>
          <w:szCs w:val="22"/>
          <w:lang w:val="en-GB"/>
        </w:rPr>
      </w:pPr>
      <w:r w:rsidRPr="00B10664">
        <w:rPr>
          <w:rFonts w:ascii="Times New Roman" w:eastAsia="Times New Roman" w:hAnsi="Times New Roman" w:cs="Times New Roman"/>
          <w:i/>
          <w:iCs/>
          <w:sz w:val="22"/>
          <w:szCs w:val="22"/>
          <w:lang w:val="en-GB"/>
        </w:rPr>
        <w:t xml:space="preserve">KEYWORDS: </w:t>
      </w:r>
      <w:r w:rsidRPr="00B10664">
        <w:rPr>
          <w:rFonts w:ascii="Times New Roman" w:hAnsi="Times New Roman" w:cs="Times New Roman"/>
          <w:sz w:val="22"/>
          <w:szCs w:val="22"/>
          <w:lang w:val="en-GB"/>
        </w:rPr>
        <w:tab/>
      </w:r>
      <w:r w:rsidRPr="00B10664">
        <w:rPr>
          <w:rFonts w:ascii="Times New Roman" w:eastAsia="Times New Roman" w:hAnsi="Times New Roman" w:cs="Times New Roman"/>
          <w:sz w:val="22"/>
          <w:szCs w:val="22"/>
          <w:lang w:val="en-GB"/>
        </w:rPr>
        <w:t xml:space="preserve"> Remember</w:t>
      </w:r>
    </w:p>
    <w:p w14:paraId="529278EE" w14:textId="0C1793A5" w:rsidR="00B10664" w:rsidRPr="00B10664" w:rsidRDefault="00B10664" w:rsidP="00154520">
      <w:pPr>
        <w:tabs>
          <w:tab w:val="left" w:pos="1861"/>
        </w:tabs>
        <w:rPr>
          <w:rFonts w:ascii="Times New Roman" w:hAnsi="Times New Roman" w:cs="Times New Roman"/>
          <w:sz w:val="22"/>
          <w:szCs w:val="22"/>
          <w:lang w:val="en-GB"/>
        </w:rPr>
      </w:pPr>
      <w:r w:rsidRPr="00B10664">
        <w:rPr>
          <w:rFonts w:ascii="Times New Roman" w:eastAsia="Times New Roman" w:hAnsi="Times New Roman" w:cs="Times New Roman"/>
          <w:i/>
          <w:iCs/>
          <w:sz w:val="22"/>
          <w:szCs w:val="22"/>
          <w:lang w:val="en-GB"/>
        </w:rPr>
        <w:t xml:space="preserve">CUSTOMID: </w:t>
      </w:r>
      <w:r w:rsidRPr="00B10664">
        <w:rPr>
          <w:rFonts w:ascii="Times New Roman" w:hAnsi="Times New Roman" w:cs="Times New Roman"/>
          <w:sz w:val="22"/>
          <w:szCs w:val="22"/>
          <w:lang w:val="en-GB"/>
        </w:rPr>
        <w:tab/>
      </w:r>
      <w:r w:rsidRPr="00B10664">
        <w:rPr>
          <w:rFonts w:ascii="Times New Roman" w:eastAsia="Times New Roman" w:hAnsi="Times New Roman" w:cs="Times New Roman"/>
          <w:sz w:val="22"/>
          <w:szCs w:val="22"/>
          <w:lang w:val="en-GB"/>
        </w:rPr>
        <w:t>01-47</w:t>
      </w:r>
    </w:p>
    <w:p w14:paraId="58363360" w14:textId="77777777" w:rsidR="00B10664" w:rsidRPr="00B10664" w:rsidRDefault="00B10664" w:rsidP="00154520">
      <w:pPr>
        <w:rPr>
          <w:rFonts w:ascii="Times New Roman" w:hAnsi="Times New Roman" w:cs="Times New Roman"/>
          <w:sz w:val="22"/>
          <w:szCs w:val="22"/>
          <w:lang w:val="en-GB"/>
        </w:rPr>
      </w:pPr>
    </w:p>
    <w:p w14:paraId="325DDFD0" w14:textId="3FC64343" w:rsidR="00B10664" w:rsidRPr="00B10664" w:rsidRDefault="00B10664" w:rsidP="00B10664">
      <w:pPr>
        <w:spacing w:after="75"/>
        <w:rPr>
          <w:rFonts w:ascii="Times New Roman" w:hAnsi="Times New Roman" w:cs="Times New Roman"/>
          <w:b/>
          <w:bCs/>
          <w:sz w:val="22"/>
          <w:szCs w:val="22"/>
          <w:lang w:val="en-GB"/>
        </w:rPr>
      </w:pPr>
      <w:r>
        <w:rPr>
          <w:rFonts w:ascii="Times New Roman" w:hAnsi="Times New Roman" w:cs="Times New Roman"/>
          <w:b/>
          <w:bCs/>
          <w:sz w:val="22"/>
          <w:szCs w:val="22"/>
          <w:lang w:val="en-GB"/>
        </w:rPr>
        <w:t>True/False</w:t>
      </w:r>
    </w:p>
    <w:p w14:paraId="6E6DC20B" w14:textId="77777777" w:rsidR="00B10664" w:rsidRPr="00B10664" w:rsidRDefault="00B10664" w:rsidP="00B10664">
      <w:pPr>
        <w:spacing w:after="75"/>
        <w:rPr>
          <w:rFonts w:ascii="Times New Roman" w:hAnsi="Times New Roman" w:cs="Times New Roman"/>
          <w:sz w:val="22"/>
          <w:szCs w:val="22"/>
          <w:lang w:val="en-GB"/>
        </w:rPr>
      </w:pPr>
    </w:p>
    <w:p w14:paraId="566004A7" w14:textId="210D702D" w:rsidR="00B10664" w:rsidRPr="00B10664" w:rsidRDefault="00B10664" w:rsidP="00154520">
      <w:pPr>
        <w:pStyle w:val="p"/>
        <w:rPr>
          <w:rFonts w:ascii="Times New Roman" w:hAnsi="Times New Roman" w:cs="Times New Roman"/>
          <w:sz w:val="22"/>
          <w:szCs w:val="22"/>
          <w:lang w:val="en-GB"/>
        </w:rPr>
      </w:pPr>
      <w:r w:rsidRPr="00B10664">
        <w:rPr>
          <w:rFonts w:ascii="Times New Roman" w:eastAsia="Times New Roman" w:hAnsi="Times New Roman" w:cs="Times New Roman"/>
          <w:sz w:val="22"/>
          <w:szCs w:val="22"/>
          <w:lang w:val="en-GB"/>
        </w:rPr>
        <w:t>48.</w:t>
      </w:r>
      <w:r w:rsidR="00091AF9">
        <w:rPr>
          <w:rFonts w:ascii="Times New Roman" w:eastAsia="Times New Roman" w:hAnsi="Times New Roman" w:cs="Times New Roman"/>
          <w:sz w:val="22"/>
          <w:szCs w:val="22"/>
          <w:lang w:val="en-GB"/>
        </w:rPr>
        <w:t xml:space="preserve"> </w:t>
      </w:r>
      <w:r w:rsidRPr="00B10664">
        <w:rPr>
          <w:rFonts w:ascii="Times New Roman" w:eastAsia="Times New Roman" w:hAnsi="Times New Roman" w:cs="Times New Roman"/>
          <w:sz w:val="22"/>
          <w:szCs w:val="22"/>
          <w:lang w:val="en-GB"/>
        </w:rPr>
        <w:t>Malnutrition includes deficiencies, imbalances, and excesses of nutrients. Any of these factors can be harmful over time.</w:t>
      </w:r>
    </w:p>
    <w:p w14:paraId="289B337A" w14:textId="77777777" w:rsidR="00B10664" w:rsidRPr="00B10664" w:rsidRDefault="00B10664" w:rsidP="00154520">
      <w:pPr>
        <w:rPr>
          <w:rFonts w:ascii="Times New Roman" w:hAnsi="Times New Roman" w:cs="Times New Roman"/>
          <w:vanish/>
          <w:sz w:val="22"/>
          <w:szCs w:val="22"/>
          <w:lang w:val="en-GB"/>
        </w:rPr>
      </w:pPr>
    </w:p>
    <w:p w14:paraId="65128B56" w14:textId="77777777" w:rsidR="00B10664" w:rsidRPr="00B10664" w:rsidRDefault="00B10664" w:rsidP="00154520">
      <w:pPr>
        <w:tabs>
          <w:tab w:val="left" w:pos="1861"/>
        </w:tabs>
        <w:rPr>
          <w:rFonts w:ascii="Times New Roman" w:hAnsi="Times New Roman" w:cs="Times New Roman"/>
          <w:sz w:val="22"/>
          <w:szCs w:val="22"/>
          <w:lang w:val="en-GB"/>
        </w:rPr>
      </w:pPr>
      <w:r w:rsidRPr="00B10664">
        <w:rPr>
          <w:rFonts w:ascii="Times New Roman" w:eastAsia="Times New Roman" w:hAnsi="Times New Roman" w:cs="Times New Roman"/>
          <w:i/>
          <w:iCs/>
          <w:sz w:val="22"/>
          <w:szCs w:val="22"/>
          <w:lang w:val="en-GB"/>
        </w:rPr>
        <w:t xml:space="preserve">ANS: </w:t>
      </w:r>
      <w:r w:rsidRPr="00B10664">
        <w:rPr>
          <w:rFonts w:ascii="Times New Roman" w:hAnsi="Times New Roman" w:cs="Times New Roman"/>
          <w:sz w:val="22"/>
          <w:szCs w:val="22"/>
          <w:lang w:val="en-GB"/>
        </w:rPr>
        <w:tab/>
      </w:r>
      <w:r w:rsidRPr="00B10664">
        <w:rPr>
          <w:rFonts w:ascii="Times New Roman" w:eastAsia="Times New Roman" w:hAnsi="Times New Roman" w:cs="Times New Roman"/>
          <w:sz w:val="22"/>
          <w:szCs w:val="22"/>
          <w:lang w:val="en-GB"/>
        </w:rPr>
        <w:t>True</w:t>
      </w:r>
    </w:p>
    <w:p w14:paraId="13784F0B" w14:textId="77777777" w:rsidR="00B10664" w:rsidRPr="00B10664" w:rsidRDefault="00B10664" w:rsidP="00154520">
      <w:pPr>
        <w:tabs>
          <w:tab w:val="left" w:pos="1861"/>
        </w:tabs>
        <w:rPr>
          <w:rFonts w:ascii="Times New Roman" w:hAnsi="Times New Roman" w:cs="Times New Roman"/>
          <w:sz w:val="22"/>
          <w:szCs w:val="22"/>
          <w:lang w:val="en-GB"/>
        </w:rPr>
      </w:pPr>
      <w:r w:rsidRPr="00B10664">
        <w:rPr>
          <w:rFonts w:ascii="Times New Roman" w:eastAsia="Times New Roman" w:hAnsi="Times New Roman" w:cs="Times New Roman"/>
          <w:i/>
          <w:iCs/>
          <w:sz w:val="22"/>
          <w:szCs w:val="22"/>
          <w:lang w:val="en-GB"/>
        </w:rPr>
        <w:t xml:space="preserve">PTS: </w:t>
      </w:r>
      <w:r w:rsidRPr="00B10664">
        <w:rPr>
          <w:rFonts w:ascii="Times New Roman" w:hAnsi="Times New Roman" w:cs="Times New Roman"/>
          <w:sz w:val="22"/>
          <w:szCs w:val="22"/>
          <w:lang w:val="en-GB"/>
        </w:rPr>
        <w:tab/>
      </w:r>
      <w:r w:rsidRPr="00B10664">
        <w:rPr>
          <w:rFonts w:ascii="Times New Roman" w:eastAsia="Times New Roman" w:hAnsi="Times New Roman" w:cs="Times New Roman"/>
          <w:sz w:val="22"/>
          <w:szCs w:val="22"/>
          <w:lang w:val="en-GB"/>
        </w:rPr>
        <w:t>1</w:t>
      </w:r>
    </w:p>
    <w:p w14:paraId="097D0296" w14:textId="77777777" w:rsidR="00B10664" w:rsidRPr="00B10664" w:rsidRDefault="00B10664" w:rsidP="00154520">
      <w:pPr>
        <w:tabs>
          <w:tab w:val="left" w:pos="1861"/>
        </w:tabs>
        <w:rPr>
          <w:rFonts w:ascii="Times New Roman" w:hAnsi="Times New Roman" w:cs="Times New Roman"/>
          <w:sz w:val="22"/>
          <w:szCs w:val="22"/>
          <w:lang w:val="en-GB"/>
        </w:rPr>
      </w:pPr>
      <w:r w:rsidRPr="00B10664">
        <w:rPr>
          <w:rFonts w:ascii="Times New Roman" w:eastAsia="Times New Roman" w:hAnsi="Times New Roman" w:cs="Times New Roman"/>
          <w:i/>
          <w:iCs/>
          <w:sz w:val="22"/>
          <w:szCs w:val="22"/>
          <w:lang w:val="en-GB"/>
        </w:rPr>
        <w:t xml:space="preserve">REF: </w:t>
      </w:r>
      <w:r w:rsidRPr="00B10664">
        <w:rPr>
          <w:rFonts w:ascii="Times New Roman" w:hAnsi="Times New Roman" w:cs="Times New Roman"/>
          <w:sz w:val="22"/>
          <w:szCs w:val="22"/>
          <w:lang w:val="en-GB"/>
        </w:rPr>
        <w:tab/>
      </w:r>
      <w:r w:rsidRPr="00B10664">
        <w:rPr>
          <w:rFonts w:ascii="Times New Roman" w:eastAsia="Times New Roman" w:hAnsi="Times New Roman" w:cs="Times New Roman"/>
          <w:sz w:val="22"/>
          <w:szCs w:val="22"/>
          <w:lang w:val="en-GB"/>
        </w:rPr>
        <w:t>A Lifetime of Nourishment</w:t>
      </w:r>
    </w:p>
    <w:p w14:paraId="1BD8E0B4" w14:textId="674D582B" w:rsidR="00B10664" w:rsidRPr="00B10664" w:rsidRDefault="00B10664" w:rsidP="00154520">
      <w:pPr>
        <w:tabs>
          <w:tab w:val="left" w:pos="1861"/>
        </w:tabs>
        <w:rPr>
          <w:rFonts w:ascii="Times New Roman" w:hAnsi="Times New Roman" w:cs="Times New Roman"/>
          <w:sz w:val="22"/>
          <w:szCs w:val="22"/>
          <w:lang w:val="en-GB"/>
        </w:rPr>
      </w:pPr>
      <w:r w:rsidRPr="00B10664">
        <w:rPr>
          <w:rFonts w:ascii="Times New Roman" w:eastAsia="Times New Roman" w:hAnsi="Times New Roman" w:cs="Times New Roman"/>
          <w:i/>
          <w:iCs/>
          <w:sz w:val="22"/>
          <w:szCs w:val="22"/>
          <w:lang w:val="en-GB"/>
        </w:rPr>
        <w:t xml:space="preserve">QUESTIONTYPE: </w:t>
      </w:r>
      <w:r w:rsidRPr="00B10664">
        <w:rPr>
          <w:rFonts w:ascii="Times New Roman" w:hAnsi="Times New Roman" w:cs="Times New Roman"/>
          <w:sz w:val="22"/>
          <w:szCs w:val="22"/>
          <w:lang w:val="en-GB"/>
        </w:rPr>
        <w:tab/>
      </w:r>
      <w:r w:rsidRPr="00B10664">
        <w:rPr>
          <w:rFonts w:ascii="Times New Roman" w:eastAsia="Times New Roman" w:hAnsi="Times New Roman" w:cs="Times New Roman"/>
          <w:sz w:val="22"/>
          <w:szCs w:val="22"/>
          <w:lang w:val="en-GB"/>
        </w:rPr>
        <w:t>True / False</w:t>
      </w:r>
    </w:p>
    <w:p w14:paraId="6A31134F" w14:textId="77777777" w:rsidR="00B10664" w:rsidRPr="00B10664" w:rsidRDefault="00B10664" w:rsidP="00154520">
      <w:pPr>
        <w:tabs>
          <w:tab w:val="left" w:pos="1861"/>
        </w:tabs>
        <w:rPr>
          <w:rFonts w:ascii="Times New Roman" w:eastAsia="Times New Roman" w:hAnsi="Times New Roman" w:cs="Times New Roman"/>
          <w:sz w:val="22"/>
          <w:szCs w:val="22"/>
          <w:lang w:val="en-GB"/>
        </w:rPr>
      </w:pPr>
      <w:r w:rsidRPr="00B10664">
        <w:rPr>
          <w:rFonts w:ascii="Times New Roman" w:hAnsi="Times New Roman" w:cs="Times New Roman"/>
          <w:i/>
          <w:iCs/>
          <w:sz w:val="22"/>
          <w:szCs w:val="22"/>
          <w:lang w:val="en-GB"/>
        </w:rPr>
        <w:t>KEYWORDS</w:t>
      </w:r>
      <w:r w:rsidRPr="00B10664">
        <w:rPr>
          <w:rFonts w:ascii="Times New Roman" w:eastAsia="Times New Roman" w:hAnsi="Times New Roman" w:cs="Times New Roman"/>
          <w:i/>
          <w:iCs/>
          <w:sz w:val="22"/>
          <w:szCs w:val="22"/>
          <w:lang w:val="en-GB"/>
        </w:rPr>
        <w:tab/>
      </w:r>
      <w:r w:rsidRPr="00B10664">
        <w:rPr>
          <w:rFonts w:ascii="Times New Roman" w:hAnsi="Times New Roman" w:cs="Times New Roman"/>
          <w:sz w:val="22"/>
          <w:szCs w:val="22"/>
          <w:lang w:val="en-GB"/>
        </w:rPr>
        <w:t xml:space="preserve"> Remember</w:t>
      </w:r>
    </w:p>
    <w:p w14:paraId="77BEA732" w14:textId="1D3C5AD7" w:rsidR="00B10664" w:rsidRPr="00B10664" w:rsidRDefault="00B10664" w:rsidP="00154520">
      <w:pPr>
        <w:tabs>
          <w:tab w:val="left" w:pos="1861"/>
        </w:tabs>
        <w:rPr>
          <w:rFonts w:ascii="Times New Roman" w:hAnsi="Times New Roman" w:cs="Times New Roman"/>
          <w:sz w:val="22"/>
          <w:szCs w:val="22"/>
          <w:lang w:val="en-GB"/>
        </w:rPr>
      </w:pPr>
      <w:r w:rsidRPr="00B10664">
        <w:rPr>
          <w:rFonts w:ascii="Times New Roman" w:eastAsia="Times New Roman" w:hAnsi="Times New Roman" w:cs="Times New Roman"/>
          <w:i/>
          <w:iCs/>
          <w:sz w:val="22"/>
          <w:szCs w:val="22"/>
          <w:lang w:val="en-GB"/>
        </w:rPr>
        <w:t xml:space="preserve">CUSTOMID: </w:t>
      </w:r>
      <w:r w:rsidRPr="00B10664">
        <w:rPr>
          <w:rFonts w:ascii="Times New Roman" w:hAnsi="Times New Roman" w:cs="Times New Roman"/>
          <w:sz w:val="22"/>
          <w:szCs w:val="22"/>
          <w:lang w:val="en-GB"/>
        </w:rPr>
        <w:tab/>
      </w:r>
      <w:r w:rsidRPr="00B10664">
        <w:rPr>
          <w:rFonts w:ascii="Times New Roman" w:eastAsia="Times New Roman" w:hAnsi="Times New Roman" w:cs="Times New Roman"/>
          <w:sz w:val="22"/>
          <w:szCs w:val="22"/>
          <w:lang w:val="en-GB"/>
        </w:rPr>
        <w:t>01-48</w:t>
      </w:r>
    </w:p>
    <w:p w14:paraId="68211FC6" w14:textId="77777777" w:rsidR="00B10664" w:rsidRPr="00B10664" w:rsidRDefault="00B10664" w:rsidP="00154520">
      <w:pPr>
        <w:rPr>
          <w:rFonts w:ascii="Times New Roman" w:hAnsi="Times New Roman" w:cs="Times New Roman"/>
          <w:sz w:val="22"/>
          <w:szCs w:val="22"/>
          <w:lang w:val="en-GB"/>
        </w:rPr>
      </w:pPr>
    </w:p>
    <w:p w14:paraId="59CCDD73" w14:textId="77777777" w:rsidR="00B10664" w:rsidRPr="00B10664" w:rsidRDefault="00B10664" w:rsidP="00154520">
      <w:pPr>
        <w:spacing w:after="75"/>
        <w:ind w:left="113"/>
        <w:rPr>
          <w:rFonts w:ascii="Times New Roman" w:hAnsi="Times New Roman" w:cs="Times New Roman"/>
          <w:sz w:val="22"/>
          <w:szCs w:val="22"/>
          <w:lang w:val="en-GB"/>
        </w:rPr>
      </w:pPr>
    </w:p>
    <w:p w14:paraId="23585B8C" w14:textId="1B953F1F" w:rsidR="00B10664" w:rsidRPr="00B10664" w:rsidRDefault="00B10664" w:rsidP="00154520">
      <w:pPr>
        <w:pStyle w:val="p"/>
        <w:rPr>
          <w:rFonts w:ascii="Times New Roman" w:hAnsi="Times New Roman" w:cs="Times New Roman"/>
          <w:sz w:val="22"/>
          <w:szCs w:val="22"/>
          <w:lang w:val="en-GB"/>
        </w:rPr>
      </w:pPr>
      <w:r w:rsidRPr="00B10664">
        <w:rPr>
          <w:rFonts w:ascii="Times New Roman" w:eastAsia="Times New Roman" w:hAnsi="Times New Roman" w:cs="Times New Roman"/>
          <w:sz w:val="22"/>
          <w:szCs w:val="22"/>
          <w:lang w:val="en-GB"/>
        </w:rPr>
        <w:t>49.</w:t>
      </w:r>
      <w:r w:rsidR="00091AF9">
        <w:rPr>
          <w:rFonts w:ascii="Times New Roman" w:eastAsia="Times New Roman" w:hAnsi="Times New Roman" w:cs="Times New Roman"/>
          <w:sz w:val="22"/>
          <w:szCs w:val="22"/>
          <w:lang w:val="en-GB"/>
        </w:rPr>
        <w:t xml:space="preserve"> </w:t>
      </w:r>
      <w:r w:rsidRPr="00B10664">
        <w:rPr>
          <w:rFonts w:ascii="Times New Roman" w:eastAsia="Times New Roman" w:hAnsi="Times New Roman" w:cs="Times New Roman"/>
          <w:sz w:val="22"/>
          <w:szCs w:val="22"/>
          <w:lang w:val="en-GB"/>
        </w:rPr>
        <w:t>A good diet alone will prevent an individual from getting heart disease.</w:t>
      </w:r>
    </w:p>
    <w:p w14:paraId="6DD3AC5F" w14:textId="77777777" w:rsidR="00B10664" w:rsidRPr="00B10664" w:rsidRDefault="00B10664" w:rsidP="00154520">
      <w:pPr>
        <w:rPr>
          <w:rFonts w:ascii="Times New Roman" w:hAnsi="Times New Roman" w:cs="Times New Roman"/>
          <w:vanish/>
          <w:sz w:val="22"/>
          <w:szCs w:val="22"/>
          <w:lang w:val="en-GB"/>
        </w:rPr>
      </w:pPr>
    </w:p>
    <w:p w14:paraId="6C88A18F" w14:textId="77777777" w:rsidR="00B10664" w:rsidRPr="00B10664" w:rsidRDefault="00B10664" w:rsidP="00154520">
      <w:pPr>
        <w:tabs>
          <w:tab w:val="left" w:pos="1861"/>
        </w:tabs>
        <w:rPr>
          <w:rFonts w:ascii="Times New Roman" w:hAnsi="Times New Roman" w:cs="Times New Roman"/>
          <w:sz w:val="22"/>
          <w:szCs w:val="22"/>
          <w:lang w:val="en-GB"/>
        </w:rPr>
      </w:pPr>
      <w:r w:rsidRPr="00B10664">
        <w:rPr>
          <w:rFonts w:ascii="Times New Roman" w:eastAsia="Times New Roman" w:hAnsi="Times New Roman" w:cs="Times New Roman"/>
          <w:i/>
          <w:iCs/>
          <w:sz w:val="22"/>
          <w:szCs w:val="22"/>
          <w:lang w:val="en-GB"/>
        </w:rPr>
        <w:t xml:space="preserve">ANS: </w:t>
      </w:r>
      <w:r w:rsidRPr="00B10664">
        <w:rPr>
          <w:rFonts w:ascii="Times New Roman" w:hAnsi="Times New Roman" w:cs="Times New Roman"/>
          <w:sz w:val="22"/>
          <w:szCs w:val="22"/>
          <w:lang w:val="en-GB"/>
        </w:rPr>
        <w:tab/>
      </w:r>
      <w:r w:rsidRPr="00B10664">
        <w:rPr>
          <w:rFonts w:ascii="Times New Roman" w:eastAsia="Times New Roman" w:hAnsi="Times New Roman" w:cs="Times New Roman"/>
          <w:sz w:val="22"/>
          <w:szCs w:val="22"/>
          <w:lang w:val="en-GB"/>
        </w:rPr>
        <w:t>False</w:t>
      </w:r>
    </w:p>
    <w:p w14:paraId="50AADE43" w14:textId="77777777" w:rsidR="00B10664" w:rsidRPr="00B10664" w:rsidRDefault="00B10664" w:rsidP="00154520">
      <w:pPr>
        <w:tabs>
          <w:tab w:val="left" w:pos="1861"/>
        </w:tabs>
        <w:rPr>
          <w:rFonts w:ascii="Times New Roman" w:hAnsi="Times New Roman" w:cs="Times New Roman"/>
          <w:sz w:val="22"/>
          <w:szCs w:val="22"/>
          <w:lang w:val="en-GB"/>
        </w:rPr>
      </w:pPr>
      <w:r w:rsidRPr="00B10664">
        <w:rPr>
          <w:rFonts w:ascii="Times New Roman" w:eastAsia="Times New Roman" w:hAnsi="Times New Roman" w:cs="Times New Roman"/>
          <w:i/>
          <w:iCs/>
          <w:sz w:val="22"/>
          <w:szCs w:val="22"/>
          <w:lang w:val="en-GB"/>
        </w:rPr>
        <w:t xml:space="preserve">PTS: </w:t>
      </w:r>
      <w:r w:rsidRPr="00B10664">
        <w:rPr>
          <w:rFonts w:ascii="Times New Roman" w:hAnsi="Times New Roman" w:cs="Times New Roman"/>
          <w:sz w:val="22"/>
          <w:szCs w:val="22"/>
          <w:lang w:val="en-GB"/>
        </w:rPr>
        <w:tab/>
      </w:r>
      <w:r w:rsidRPr="00B10664">
        <w:rPr>
          <w:rFonts w:ascii="Times New Roman" w:eastAsia="Times New Roman" w:hAnsi="Times New Roman" w:cs="Times New Roman"/>
          <w:sz w:val="22"/>
          <w:szCs w:val="22"/>
          <w:lang w:val="en-GB"/>
        </w:rPr>
        <w:t>1</w:t>
      </w:r>
    </w:p>
    <w:p w14:paraId="461D9F29" w14:textId="77777777" w:rsidR="00B10664" w:rsidRPr="00B10664" w:rsidRDefault="00B10664" w:rsidP="00154520">
      <w:pPr>
        <w:tabs>
          <w:tab w:val="left" w:pos="1861"/>
        </w:tabs>
        <w:rPr>
          <w:rFonts w:ascii="Times New Roman" w:hAnsi="Times New Roman" w:cs="Times New Roman"/>
          <w:sz w:val="22"/>
          <w:szCs w:val="22"/>
          <w:lang w:val="en-GB"/>
        </w:rPr>
      </w:pPr>
      <w:r w:rsidRPr="00B10664">
        <w:rPr>
          <w:rFonts w:ascii="Times New Roman" w:eastAsia="Times New Roman" w:hAnsi="Times New Roman" w:cs="Times New Roman"/>
          <w:i/>
          <w:iCs/>
          <w:sz w:val="22"/>
          <w:szCs w:val="22"/>
          <w:lang w:val="en-GB"/>
        </w:rPr>
        <w:t xml:space="preserve">REF: </w:t>
      </w:r>
      <w:r w:rsidRPr="00B10664">
        <w:rPr>
          <w:rFonts w:ascii="Times New Roman" w:hAnsi="Times New Roman" w:cs="Times New Roman"/>
          <w:sz w:val="22"/>
          <w:szCs w:val="22"/>
          <w:lang w:val="en-GB"/>
        </w:rPr>
        <w:tab/>
      </w:r>
      <w:r w:rsidRPr="00B10664">
        <w:rPr>
          <w:rFonts w:ascii="Times New Roman" w:eastAsia="Times New Roman" w:hAnsi="Times New Roman" w:cs="Times New Roman"/>
          <w:sz w:val="22"/>
          <w:szCs w:val="22"/>
          <w:lang w:val="en-GB"/>
        </w:rPr>
        <w:t>How Powerful Is a Nutritious Diet in Preventing Diseases?</w:t>
      </w:r>
    </w:p>
    <w:p w14:paraId="796FB42B" w14:textId="131DAEF6" w:rsidR="00B10664" w:rsidRPr="00B10664" w:rsidRDefault="00B10664" w:rsidP="00154520">
      <w:pPr>
        <w:tabs>
          <w:tab w:val="left" w:pos="1861"/>
        </w:tabs>
        <w:rPr>
          <w:rFonts w:ascii="Times New Roman" w:hAnsi="Times New Roman" w:cs="Times New Roman"/>
          <w:sz w:val="22"/>
          <w:szCs w:val="22"/>
          <w:lang w:val="en-GB"/>
        </w:rPr>
      </w:pPr>
      <w:r w:rsidRPr="00B10664">
        <w:rPr>
          <w:rFonts w:ascii="Times New Roman" w:eastAsia="Times New Roman" w:hAnsi="Times New Roman" w:cs="Times New Roman"/>
          <w:i/>
          <w:iCs/>
          <w:sz w:val="22"/>
          <w:szCs w:val="22"/>
          <w:lang w:val="en-GB"/>
        </w:rPr>
        <w:t xml:space="preserve">QUESTIONTYPE: </w:t>
      </w:r>
      <w:r w:rsidRPr="00B10664">
        <w:rPr>
          <w:rFonts w:ascii="Times New Roman" w:hAnsi="Times New Roman" w:cs="Times New Roman"/>
          <w:sz w:val="22"/>
          <w:szCs w:val="22"/>
          <w:lang w:val="en-GB"/>
        </w:rPr>
        <w:tab/>
      </w:r>
      <w:r w:rsidRPr="00B10664">
        <w:rPr>
          <w:rFonts w:ascii="Times New Roman" w:eastAsia="Times New Roman" w:hAnsi="Times New Roman" w:cs="Times New Roman"/>
          <w:sz w:val="22"/>
          <w:szCs w:val="22"/>
          <w:lang w:val="en-GB"/>
        </w:rPr>
        <w:t>True / False</w:t>
      </w:r>
    </w:p>
    <w:p w14:paraId="4D5FD260" w14:textId="77777777" w:rsidR="00B10664" w:rsidRPr="00B10664" w:rsidRDefault="00B10664" w:rsidP="00154520">
      <w:pPr>
        <w:tabs>
          <w:tab w:val="left" w:pos="1861"/>
        </w:tabs>
        <w:rPr>
          <w:rFonts w:ascii="Times New Roman" w:eastAsia="Times New Roman" w:hAnsi="Times New Roman" w:cs="Times New Roman"/>
          <w:sz w:val="22"/>
          <w:szCs w:val="22"/>
          <w:lang w:val="en-GB"/>
        </w:rPr>
      </w:pPr>
      <w:r w:rsidRPr="00B10664">
        <w:rPr>
          <w:rFonts w:ascii="Times New Roman" w:hAnsi="Times New Roman" w:cs="Times New Roman"/>
          <w:i/>
          <w:iCs/>
          <w:sz w:val="22"/>
          <w:szCs w:val="22"/>
          <w:lang w:val="en-GB"/>
        </w:rPr>
        <w:t>KEYWORD</w:t>
      </w:r>
      <w:r w:rsidRPr="00B10664">
        <w:rPr>
          <w:rFonts w:ascii="Times New Roman" w:eastAsia="Times New Roman" w:hAnsi="Times New Roman" w:cs="Times New Roman"/>
          <w:i/>
          <w:iCs/>
          <w:sz w:val="22"/>
          <w:szCs w:val="22"/>
          <w:lang w:val="en-GB"/>
        </w:rPr>
        <w:tab/>
      </w:r>
      <w:r w:rsidRPr="00B10664">
        <w:rPr>
          <w:rFonts w:ascii="Times New Roman" w:hAnsi="Times New Roman" w:cs="Times New Roman"/>
          <w:sz w:val="22"/>
          <w:szCs w:val="22"/>
          <w:lang w:val="en-GB"/>
        </w:rPr>
        <w:t xml:space="preserve"> Higher Order</w:t>
      </w:r>
    </w:p>
    <w:p w14:paraId="70169758" w14:textId="74CDE017" w:rsidR="00B10664" w:rsidRPr="00B10664" w:rsidRDefault="00B10664" w:rsidP="00154520">
      <w:pPr>
        <w:tabs>
          <w:tab w:val="left" w:pos="1861"/>
        </w:tabs>
        <w:rPr>
          <w:rFonts w:ascii="Times New Roman" w:hAnsi="Times New Roman" w:cs="Times New Roman"/>
          <w:sz w:val="22"/>
          <w:szCs w:val="22"/>
          <w:lang w:val="en-GB"/>
        </w:rPr>
      </w:pPr>
      <w:r w:rsidRPr="00B10664">
        <w:rPr>
          <w:rFonts w:ascii="Times New Roman" w:eastAsia="Times New Roman" w:hAnsi="Times New Roman" w:cs="Times New Roman"/>
          <w:i/>
          <w:iCs/>
          <w:sz w:val="22"/>
          <w:szCs w:val="22"/>
          <w:lang w:val="en-GB"/>
        </w:rPr>
        <w:t xml:space="preserve">CUSTOMID: </w:t>
      </w:r>
      <w:r w:rsidRPr="00B10664">
        <w:rPr>
          <w:rFonts w:ascii="Times New Roman" w:hAnsi="Times New Roman" w:cs="Times New Roman"/>
          <w:sz w:val="22"/>
          <w:szCs w:val="22"/>
          <w:lang w:val="en-GB"/>
        </w:rPr>
        <w:tab/>
      </w:r>
      <w:r w:rsidRPr="00B10664">
        <w:rPr>
          <w:rFonts w:ascii="Times New Roman" w:eastAsia="Times New Roman" w:hAnsi="Times New Roman" w:cs="Times New Roman"/>
          <w:sz w:val="22"/>
          <w:szCs w:val="22"/>
          <w:lang w:val="en-GB"/>
        </w:rPr>
        <w:t>01-49</w:t>
      </w:r>
    </w:p>
    <w:p w14:paraId="2DB90F72" w14:textId="77777777" w:rsidR="00B10664" w:rsidRPr="00B10664" w:rsidRDefault="00B10664" w:rsidP="00154520">
      <w:pPr>
        <w:rPr>
          <w:rFonts w:ascii="Times New Roman" w:hAnsi="Times New Roman" w:cs="Times New Roman"/>
          <w:sz w:val="22"/>
          <w:szCs w:val="22"/>
          <w:lang w:val="en-GB"/>
        </w:rPr>
      </w:pPr>
    </w:p>
    <w:p w14:paraId="2F924149" w14:textId="77777777" w:rsidR="00B10664" w:rsidRPr="00B10664" w:rsidRDefault="00B10664" w:rsidP="00154520">
      <w:pPr>
        <w:spacing w:after="75"/>
        <w:ind w:left="113"/>
        <w:rPr>
          <w:rFonts w:ascii="Times New Roman" w:hAnsi="Times New Roman" w:cs="Times New Roman"/>
          <w:sz w:val="22"/>
          <w:szCs w:val="22"/>
          <w:lang w:val="en-GB"/>
        </w:rPr>
      </w:pPr>
    </w:p>
    <w:p w14:paraId="18DF6231" w14:textId="47A35AC2" w:rsidR="00B10664" w:rsidRPr="00B10664" w:rsidRDefault="00B10664" w:rsidP="00154520">
      <w:pPr>
        <w:pStyle w:val="p"/>
        <w:rPr>
          <w:rFonts w:ascii="Times New Roman" w:hAnsi="Times New Roman" w:cs="Times New Roman"/>
          <w:sz w:val="22"/>
          <w:szCs w:val="22"/>
          <w:lang w:val="en-GB"/>
        </w:rPr>
      </w:pPr>
      <w:r w:rsidRPr="00B10664">
        <w:rPr>
          <w:rFonts w:ascii="Times New Roman" w:eastAsia="Times New Roman" w:hAnsi="Times New Roman" w:cs="Times New Roman"/>
          <w:sz w:val="22"/>
          <w:szCs w:val="22"/>
          <w:lang w:val="en-GB"/>
        </w:rPr>
        <w:t>50.</w:t>
      </w:r>
      <w:r w:rsidR="00091AF9">
        <w:rPr>
          <w:rFonts w:ascii="Times New Roman" w:eastAsia="Times New Roman" w:hAnsi="Times New Roman" w:cs="Times New Roman"/>
          <w:sz w:val="22"/>
          <w:szCs w:val="22"/>
          <w:lang w:val="en-GB"/>
        </w:rPr>
        <w:t xml:space="preserve"> </w:t>
      </w:r>
      <w:r w:rsidRPr="00B10664">
        <w:rPr>
          <w:rFonts w:ascii="Times New Roman" w:eastAsia="Times New Roman" w:hAnsi="Times New Roman" w:cs="Times New Roman"/>
          <w:sz w:val="22"/>
          <w:szCs w:val="22"/>
          <w:lang w:val="en-GB"/>
        </w:rPr>
        <w:t>All humans share 99.9 percent of the human genome.</w:t>
      </w:r>
    </w:p>
    <w:p w14:paraId="788C8267" w14:textId="77777777" w:rsidR="00B10664" w:rsidRPr="00B10664" w:rsidRDefault="00B10664" w:rsidP="00154520">
      <w:pPr>
        <w:rPr>
          <w:rFonts w:ascii="Times New Roman" w:hAnsi="Times New Roman" w:cs="Times New Roman"/>
          <w:vanish/>
          <w:sz w:val="22"/>
          <w:szCs w:val="22"/>
          <w:lang w:val="en-GB"/>
        </w:rPr>
      </w:pPr>
    </w:p>
    <w:p w14:paraId="4173A86C" w14:textId="77777777" w:rsidR="00B10664" w:rsidRPr="00B10664" w:rsidRDefault="00B10664" w:rsidP="00154520">
      <w:pPr>
        <w:tabs>
          <w:tab w:val="left" w:pos="1861"/>
        </w:tabs>
        <w:rPr>
          <w:rFonts w:ascii="Times New Roman" w:hAnsi="Times New Roman" w:cs="Times New Roman"/>
          <w:sz w:val="22"/>
          <w:szCs w:val="22"/>
          <w:lang w:val="en-GB"/>
        </w:rPr>
      </w:pPr>
      <w:r w:rsidRPr="00B10664">
        <w:rPr>
          <w:rFonts w:ascii="Times New Roman" w:eastAsia="Times New Roman" w:hAnsi="Times New Roman" w:cs="Times New Roman"/>
          <w:i/>
          <w:iCs/>
          <w:sz w:val="22"/>
          <w:szCs w:val="22"/>
          <w:lang w:val="en-GB"/>
        </w:rPr>
        <w:t xml:space="preserve">ANS: </w:t>
      </w:r>
      <w:r w:rsidRPr="00B10664">
        <w:rPr>
          <w:rFonts w:ascii="Times New Roman" w:hAnsi="Times New Roman" w:cs="Times New Roman"/>
          <w:sz w:val="22"/>
          <w:szCs w:val="22"/>
          <w:lang w:val="en-GB"/>
        </w:rPr>
        <w:tab/>
      </w:r>
      <w:r w:rsidRPr="00B10664">
        <w:rPr>
          <w:rFonts w:ascii="Times New Roman" w:eastAsia="Times New Roman" w:hAnsi="Times New Roman" w:cs="Times New Roman"/>
          <w:sz w:val="22"/>
          <w:szCs w:val="22"/>
          <w:lang w:val="en-GB"/>
        </w:rPr>
        <w:t>True</w:t>
      </w:r>
    </w:p>
    <w:p w14:paraId="0D110C95" w14:textId="77777777" w:rsidR="00B10664" w:rsidRPr="00B10664" w:rsidRDefault="00B10664" w:rsidP="00154520">
      <w:pPr>
        <w:tabs>
          <w:tab w:val="left" w:pos="1861"/>
        </w:tabs>
        <w:rPr>
          <w:rFonts w:ascii="Times New Roman" w:hAnsi="Times New Roman" w:cs="Times New Roman"/>
          <w:sz w:val="22"/>
          <w:szCs w:val="22"/>
          <w:lang w:val="en-GB"/>
        </w:rPr>
      </w:pPr>
      <w:r w:rsidRPr="00B10664">
        <w:rPr>
          <w:rFonts w:ascii="Times New Roman" w:eastAsia="Times New Roman" w:hAnsi="Times New Roman" w:cs="Times New Roman"/>
          <w:i/>
          <w:iCs/>
          <w:sz w:val="22"/>
          <w:szCs w:val="22"/>
          <w:lang w:val="en-GB"/>
        </w:rPr>
        <w:t xml:space="preserve">PTS: </w:t>
      </w:r>
      <w:r w:rsidRPr="00B10664">
        <w:rPr>
          <w:rFonts w:ascii="Times New Roman" w:hAnsi="Times New Roman" w:cs="Times New Roman"/>
          <w:sz w:val="22"/>
          <w:szCs w:val="22"/>
          <w:lang w:val="en-GB"/>
        </w:rPr>
        <w:tab/>
      </w:r>
      <w:r w:rsidRPr="00B10664">
        <w:rPr>
          <w:rFonts w:ascii="Times New Roman" w:eastAsia="Times New Roman" w:hAnsi="Times New Roman" w:cs="Times New Roman"/>
          <w:sz w:val="22"/>
          <w:szCs w:val="22"/>
          <w:lang w:val="en-GB"/>
        </w:rPr>
        <w:t>1</w:t>
      </w:r>
    </w:p>
    <w:p w14:paraId="621C5F55" w14:textId="77777777" w:rsidR="00B10664" w:rsidRPr="00B10664" w:rsidRDefault="00B10664" w:rsidP="00154520">
      <w:pPr>
        <w:tabs>
          <w:tab w:val="left" w:pos="1861"/>
        </w:tabs>
        <w:rPr>
          <w:rFonts w:ascii="Times New Roman" w:hAnsi="Times New Roman" w:cs="Times New Roman"/>
          <w:sz w:val="22"/>
          <w:szCs w:val="22"/>
          <w:lang w:val="en-GB"/>
        </w:rPr>
      </w:pPr>
      <w:r w:rsidRPr="00B10664">
        <w:rPr>
          <w:rFonts w:ascii="Times New Roman" w:eastAsia="Times New Roman" w:hAnsi="Times New Roman" w:cs="Times New Roman"/>
          <w:i/>
          <w:iCs/>
          <w:sz w:val="22"/>
          <w:szCs w:val="22"/>
          <w:lang w:val="en-GB"/>
        </w:rPr>
        <w:t xml:space="preserve">REF: </w:t>
      </w:r>
      <w:r w:rsidRPr="00B10664">
        <w:rPr>
          <w:rFonts w:ascii="Times New Roman" w:hAnsi="Times New Roman" w:cs="Times New Roman"/>
          <w:sz w:val="22"/>
          <w:szCs w:val="22"/>
          <w:lang w:val="en-GB"/>
        </w:rPr>
        <w:tab/>
      </w:r>
      <w:r w:rsidRPr="00B10664">
        <w:rPr>
          <w:rFonts w:ascii="Times New Roman" w:eastAsia="Times New Roman" w:hAnsi="Times New Roman" w:cs="Times New Roman"/>
          <w:sz w:val="22"/>
          <w:szCs w:val="22"/>
          <w:lang w:val="en-GB"/>
        </w:rPr>
        <w:t>Genetics and Individuality</w:t>
      </w:r>
    </w:p>
    <w:p w14:paraId="75822A59" w14:textId="40A4BEC3" w:rsidR="00B10664" w:rsidRPr="00B10664" w:rsidRDefault="00B10664" w:rsidP="00154520">
      <w:pPr>
        <w:tabs>
          <w:tab w:val="left" w:pos="1861"/>
        </w:tabs>
        <w:rPr>
          <w:rFonts w:ascii="Times New Roman" w:hAnsi="Times New Roman" w:cs="Times New Roman"/>
          <w:sz w:val="22"/>
          <w:szCs w:val="22"/>
          <w:lang w:val="en-GB"/>
        </w:rPr>
      </w:pPr>
      <w:r w:rsidRPr="00B10664">
        <w:rPr>
          <w:rFonts w:ascii="Times New Roman" w:eastAsia="Times New Roman" w:hAnsi="Times New Roman" w:cs="Times New Roman"/>
          <w:i/>
          <w:iCs/>
          <w:sz w:val="22"/>
          <w:szCs w:val="22"/>
          <w:lang w:val="en-GB"/>
        </w:rPr>
        <w:lastRenderedPageBreak/>
        <w:t xml:space="preserve">QUESTIONTYPE: </w:t>
      </w:r>
      <w:r w:rsidRPr="00B10664">
        <w:rPr>
          <w:rFonts w:ascii="Times New Roman" w:hAnsi="Times New Roman" w:cs="Times New Roman"/>
          <w:sz w:val="22"/>
          <w:szCs w:val="22"/>
          <w:lang w:val="en-GB"/>
        </w:rPr>
        <w:tab/>
      </w:r>
      <w:r w:rsidRPr="00B10664">
        <w:rPr>
          <w:rFonts w:ascii="Times New Roman" w:eastAsia="Times New Roman" w:hAnsi="Times New Roman" w:cs="Times New Roman"/>
          <w:sz w:val="22"/>
          <w:szCs w:val="22"/>
          <w:lang w:val="en-GB"/>
        </w:rPr>
        <w:t>True / False</w:t>
      </w:r>
    </w:p>
    <w:p w14:paraId="1D9F9CCF" w14:textId="77777777" w:rsidR="00B10664" w:rsidRPr="00B10664" w:rsidRDefault="00B10664" w:rsidP="00154520">
      <w:pPr>
        <w:tabs>
          <w:tab w:val="left" w:pos="1861"/>
        </w:tabs>
        <w:rPr>
          <w:rFonts w:ascii="Times New Roman" w:eastAsia="Times New Roman" w:hAnsi="Times New Roman" w:cs="Times New Roman"/>
          <w:sz w:val="22"/>
          <w:szCs w:val="22"/>
          <w:lang w:val="en-GB"/>
        </w:rPr>
      </w:pPr>
      <w:r w:rsidRPr="00B10664">
        <w:rPr>
          <w:rFonts w:ascii="Times New Roman" w:hAnsi="Times New Roman" w:cs="Times New Roman"/>
          <w:i/>
          <w:iCs/>
          <w:sz w:val="22"/>
          <w:szCs w:val="22"/>
          <w:lang w:val="en-GB"/>
        </w:rPr>
        <w:t>KEYWORD</w:t>
      </w:r>
      <w:r w:rsidRPr="00B10664">
        <w:rPr>
          <w:rFonts w:ascii="Times New Roman" w:eastAsia="Times New Roman" w:hAnsi="Times New Roman" w:cs="Times New Roman"/>
          <w:i/>
          <w:iCs/>
          <w:sz w:val="22"/>
          <w:szCs w:val="22"/>
          <w:lang w:val="en-GB"/>
        </w:rPr>
        <w:tab/>
      </w:r>
      <w:r w:rsidRPr="00B10664">
        <w:rPr>
          <w:rFonts w:ascii="Times New Roman" w:hAnsi="Times New Roman" w:cs="Times New Roman"/>
          <w:sz w:val="22"/>
          <w:szCs w:val="22"/>
          <w:lang w:val="en-GB"/>
        </w:rPr>
        <w:t xml:space="preserve"> Remember</w:t>
      </w:r>
    </w:p>
    <w:p w14:paraId="0F4F6A13" w14:textId="0B370B32" w:rsidR="00B10664" w:rsidRPr="00B10664" w:rsidRDefault="00B10664" w:rsidP="00154520">
      <w:pPr>
        <w:tabs>
          <w:tab w:val="left" w:pos="1861"/>
        </w:tabs>
        <w:rPr>
          <w:rFonts w:ascii="Times New Roman" w:hAnsi="Times New Roman" w:cs="Times New Roman"/>
          <w:sz w:val="22"/>
          <w:szCs w:val="22"/>
          <w:lang w:val="en-GB"/>
        </w:rPr>
      </w:pPr>
      <w:r w:rsidRPr="00B10664">
        <w:rPr>
          <w:rFonts w:ascii="Times New Roman" w:eastAsia="Times New Roman" w:hAnsi="Times New Roman" w:cs="Times New Roman"/>
          <w:i/>
          <w:iCs/>
          <w:sz w:val="22"/>
          <w:szCs w:val="22"/>
          <w:lang w:val="en-GB"/>
        </w:rPr>
        <w:t xml:space="preserve">CUSTOMID: </w:t>
      </w:r>
      <w:r w:rsidRPr="00B10664">
        <w:rPr>
          <w:rFonts w:ascii="Times New Roman" w:hAnsi="Times New Roman" w:cs="Times New Roman"/>
          <w:sz w:val="22"/>
          <w:szCs w:val="22"/>
          <w:lang w:val="en-GB"/>
        </w:rPr>
        <w:tab/>
      </w:r>
      <w:r w:rsidRPr="00B10664">
        <w:rPr>
          <w:rFonts w:ascii="Times New Roman" w:eastAsia="Times New Roman" w:hAnsi="Times New Roman" w:cs="Times New Roman"/>
          <w:sz w:val="22"/>
          <w:szCs w:val="22"/>
          <w:lang w:val="en-GB"/>
        </w:rPr>
        <w:t>01-50</w:t>
      </w:r>
    </w:p>
    <w:p w14:paraId="74A50935" w14:textId="77777777" w:rsidR="00B10664" w:rsidRPr="00B10664" w:rsidRDefault="00B10664" w:rsidP="00154520">
      <w:pPr>
        <w:rPr>
          <w:rFonts w:ascii="Times New Roman" w:hAnsi="Times New Roman" w:cs="Times New Roman"/>
          <w:sz w:val="22"/>
          <w:szCs w:val="22"/>
          <w:lang w:val="en-GB"/>
        </w:rPr>
      </w:pPr>
    </w:p>
    <w:p w14:paraId="7A5F19D5" w14:textId="77777777" w:rsidR="00B10664" w:rsidRPr="00B10664" w:rsidRDefault="00B10664" w:rsidP="00154520">
      <w:pPr>
        <w:spacing w:after="75"/>
        <w:ind w:left="113"/>
        <w:rPr>
          <w:rFonts w:ascii="Times New Roman" w:hAnsi="Times New Roman" w:cs="Times New Roman"/>
          <w:sz w:val="22"/>
          <w:szCs w:val="22"/>
          <w:lang w:val="en-GB"/>
        </w:rPr>
      </w:pPr>
    </w:p>
    <w:p w14:paraId="2D6EE9A8" w14:textId="60DD9DCA" w:rsidR="00B10664" w:rsidRPr="00B10664" w:rsidRDefault="00B10664" w:rsidP="00154520">
      <w:pPr>
        <w:pStyle w:val="p"/>
        <w:rPr>
          <w:rFonts w:ascii="Times New Roman" w:hAnsi="Times New Roman" w:cs="Times New Roman"/>
          <w:sz w:val="22"/>
          <w:szCs w:val="22"/>
          <w:lang w:val="en-GB"/>
        </w:rPr>
      </w:pPr>
      <w:r w:rsidRPr="00B10664">
        <w:rPr>
          <w:rFonts w:ascii="Times New Roman" w:eastAsia="Times New Roman" w:hAnsi="Times New Roman" w:cs="Times New Roman"/>
          <w:sz w:val="22"/>
          <w:szCs w:val="22"/>
          <w:lang w:val="en-GB"/>
        </w:rPr>
        <w:t>51.</w:t>
      </w:r>
      <w:r w:rsidR="00091AF9">
        <w:rPr>
          <w:rFonts w:ascii="Times New Roman" w:eastAsia="Times New Roman" w:hAnsi="Times New Roman" w:cs="Times New Roman"/>
          <w:sz w:val="22"/>
          <w:szCs w:val="22"/>
          <w:lang w:val="en-GB"/>
        </w:rPr>
        <w:t xml:space="preserve"> </w:t>
      </w:r>
      <w:r w:rsidRPr="00B10664">
        <w:rPr>
          <w:rFonts w:ascii="Times New Roman" w:eastAsia="Times New Roman" w:hAnsi="Times New Roman" w:cs="Times New Roman"/>
          <w:sz w:val="22"/>
          <w:szCs w:val="22"/>
          <w:lang w:val="en-GB"/>
        </w:rPr>
        <w:t>Alcohol is a nutrient that yields energy for the body.</w:t>
      </w:r>
    </w:p>
    <w:p w14:paraId="65AA325A" w14:textId="77777777" w:rsidR="00B10664" w:rsidRPr="00B10664" w:rsidRDefault="00B10664" w:rsidP="00154520">
      <w:pPr>
        <w:rPr>
          <w:rFonts w:ascii="Times New Roman" w:hAnsi="Times New Roman" w:cs="Times New Roman"/>
          <w:vanish/>
          <w:sz w:val="22"/>
          <w:szCs w:val="22"/>
          <w:lang w:val="en-GB"/>
        </w:rPr>
      </w:pPr>
    </w:p>
    <w:p w14:paraId="4D5A9CB5" w14:textId="77777777" w:rsidR="00B10664" w:rsidRPr="00B10664" w:rsidRDefault="00B10664" w:rsidP="00154520">
      <w:pPr>
        <w:tabs>
          <w:tab w:val="left" w:pos="1861"/>
        </w:tabs>
        <w:rPr>
          <w:rFonts w:ascii="Times New Roman" w:hAnsi="Times New Roman" w:cs="Times New Roman"/>
          <w:sz w:val="22"/>
          <w:szCs w:val="22"/>
          <w:lang w:val="en-GB"/>
        </w:rPr>
      </w:pPr>
      <w:r w:rsidRPr="00B10664">
        <w:rPr>
          <w:rFonts w:ascii="Times New Roman" w:eastAsia="Times New Roman" w:hAnsi="Times New Roman" w:cs="Times New Roman"/>
          <w:i/>
          <w:iCs/>
          <w:sz w:val="22"/>
          <w:szCs w:val="22"/>
          <w:lang w:val="en-GB"/>
        </w:rPr>
        <w:t xml:space="preserve">ANS: </w:t>
      </w:r>
      <w:r w:rsidRPr="00B10664">
        <w:rPr>
          <w:rFonts w:ascii="Times New Roman" w:hAnsi="Times New Roman" w:cs="Times New Roman"/>
          <w:sz w:val="22"/>
          <w:szCs w:val="22"/>
          <w:lang w:val="en-GB"/>
        </w:rPr>
        <w:tab/>
      </w:r>
      <w:r w:rsidRPr="00B10664">
        <w:rPr>
          <w:rFonts w:ascii="Times New Roman" w:eastAsia="Times New Roman" w:hAnsi="Times New Roman" w:cs="Times New Roman"/>
          <w:sz w:val="22"/>
          <w:szCs w:val="22"/>
          <w:lang w:val="en-GB"/>
        </w:rPr>
        <w:t>False</w:t>
      </w:r>
    </w:p>
    <w:p w14:paraId="283AA8D1" w14:textId="77777777" w:rsidR="00B10664" w:rsidRPr="00B10664" w:rsidRDefault="00B10664" w:rsidP="00154520">
      <w:pPr>
        <w:tabs>
          <w:tab w:val="left" w:pos="1861"/>
        </w:tabs>
        <w:rPr>
          <w:rFonts w:ascii="Times New Roman" w:hAnsi="Times New Roman" w:cs="Times New Roman"/>
          <w:sz w:val="22"/>
          <w:szCs w:val="22"/>
          <w:lang w:val="en-GB"/>
        </w:rPr>
      </w:pPr>
      <w:r w:rsidRPr="00B10664">
        <w:rPr>
          <w:rFonts w:ascii="Times New Roman" w:eastAsia="Times New Roman" w:hAnsi="Times New Roman" w:cs="Times New Roman"/>
          <w:i/>
          <w:iCs/>
          <w:sz w:val="22"/>
          <w:szCs w:val="22"/>
          <w:lang w:val="en-GB"/>
        </w:rPr>
        <w:t xml:space="preserve">PTS: </w:t>
      </w:r>
      <w:r w:rsidRPr="00B10664">
        <w:rPr>
          <w:rFonts w:ascii="Times New Roman" w:hAnsi="Times New Roman" w:cs="Times New Roman"/>
          <w:sz w:val="22"/>
          <w:szCs w:val="22"/>
          <w:lang w:val="en-GB"/>
        </w:rPr>
        <w:tab/>
      </w:r>
      <w:r w:rsidRPr="00B10664">
        <w:rPr>
          <w:rFonts w:ascii="Times New Roman" w:eastAsia="Times New Roman" w:hAnsi="Times New Roman" w:cs="Times New Roman"/>
          <w:sz w:val="22"/>
          <w:szCs w:val="22"/>
          <w:lang w:val="en-GB"/>
        </w:rPr>
        <w:t>1</w:t>
      </w:r>
    </w:p>
    <w:p w14:paraId="6D6B2454" w14:textId="77777777" w:rsidR="00B10664" w:rsidRPr="00B10664" w:rsidRDefault="00B10664" w:rsidP="00154520">
      <w:pPr>
        <w:tabs>
          <w:tab w:val="left" w:pos="1861"/>
        </w:tabs>
        <w:rPr>
          <w:rFonts w:ascii="Times New Roman" w:hAnsi="Times New Roman" w:cs="Times New Roman"/>
          <w:sz w:val="22"/>
          <w:szCs w:val="22"/>
          <w:lang w:val="en-GB"/>
        </w:rPr>
      </w:pPr>
      <w:r w:rsidRPr="00B10664">
        <w:rPr>
          <w:rFonts w:ascii="Times New Roman" w:eastAsia="Times New Roman" w:hAnsi="Times New Roman" w:cs="Times New Roman"/>
          <w:i/>
          <w:iCs/>
          <w:sz w:val="22"/>
          <w:szCs w:val="22"/>
          <w:lang w:val="en-GB"/>
        </w:rPr>
        <w:t xml:space="preserve">REF: </w:t>
      </w:r>
      <w:r w:rsidRPr="00B10664">
        <w:rPr>
          <w:rFonts w:ascii="Times New Roman" w:hAnsi="Times New Roman" w:cs="Times New Roman"/>
          <w:sz w:val="22"/>
          <w:szCs w:val="22"/>
          <w:lang w:val="en-GB"/>
        </w:rPr>
        <w:tab/>
      </w:r>
      <w:r w:rsidRPr="00B10664">
        <w:rPr>
          <w:rFonts w:ascii="Times New Roman" w:eastAsia="Times New Roman" w:hAnsi="Times New Roman" w:cs="Times New Roman"/>
          <w:sz w:val="22"/>
          <w:szCs w:val="22"/>
          <w:lang w:val="en-GB"/>
        </w:rPr>
        <w:t>The Nutrients in Foods</w:t>
      </w:r>
    </w:p>
    <w:p w14:paraId="425D9284" w14:textId="7810B56F" w:rsidR="00B10664" w:rsidRPr="00B10664" w:rsidRDefault="00B10664" w:rsidP="00154520">
      <w:pPr>
        <w:tabs>
          <w:tab w:val="left" w:pos="1861"/>
        </w:tabs>
        <w:rPr>
          <w:rFonts w:ascii="Times New Roman" w:hAnsi="Times New Roman" w:cs="Times New Roman"/>
          <w:sz w:val="22"/>
          <w:szCs w:val="22"/>
          <w:lang w:val="en-GB"/>
        </w:rPr>
      </w:pPr>
      <w:r w:rsidRPr="00B10664">
        <w:rPr>
          <w:rFonts w:ascii="Times New Roman" w:eastAsia="Times New Roman" w:hAnsi="Times New Roman" w:cs="Times New Roman"/>
          <w:i/>
          <w:iCs/>
          <w:sz w:val="22"/>
          <w:szCs w:val="22"/>
          <w:lang w:val="en-GB"/>
        </w:rPr>
        <w:t xml:space="preserve">QUESTIONTYPE: </w:t>
      </w:r>
      <w:r w:rsidRPr="00B10664">
        <w:rPr>
          <w:rFonts w:ascii="Times New Roman" w:hAnsi="Times New Roman" w:cs="Times New Roman"/>
          <w:sz w:val="22"/>
          <w:szCs w:val="22"/>
          <w:lang w:val="en-GB"/>
        </w:rPr>
        <w:tab/>
      </w:r>
      <w:r w:rsidRPr="00B10664">
        <w:rPr>
          <w:rFonts w:ascii="Times New Roman" w:eastAsia="Times New Roman" w:hAnsi="Times New Roman" w:cs="Times New Roman"/>
          <w:sz w:val="22"/>
          <w:szCs w:val="22"/>
          <w:lang w:val="en-GB"/>
        </w:rPr>
        <w:t>True / False</w:t>
      </w:r>
    </w:p>
    <w:p w14:paraId="1ACAB04A" w14:textId="77777777" w:rsidR="00B10664" w:rsidRPr="00B10664" w:rsidRDefault="00B10664" w:rsidP="00154520">
      <w:pPr>
        <w:tabs>
          <w:tab w:val="left" w:pos="1861"/>
        </w:tabs>
        <w:rPr>
          <w:rFonts w:ascii="Times New Roman" w:eastAsia="Times New Roman" w:hAnsi="Times New Roman" w:cs="Times New Roman"/>
          <w:sz w:val="22"/>
          <w:szCs w:val="22"/>
          <w:lang w:val="en-GB"/>
        </w:rPr>
      </w:pPr>
      <w:r w:rsidRPr="00B10664">
        <w:rPr>
          <w:rFonts w:ascii="Times New Roman" w:hAnsi="Times New Roman" w:cs="Times New Roman"/>
          <w:i/>
          <w:iCs/>
          <w:sz w:val="22"/>
          <w:szCs w:val="22"/>
          <w:lang w:val="en-GB"/>
        </w:rPr>
        <w:t>KEYWORD</w:t>
      </w:r>
      <w:r w:rsidRPr="00B10664">
        <w:rPr>
          <w:rFonts w:ascii="Times New Roman" w:eastAsia="Times New Roman" w:hAnsi="Times New Roman" w:cs="Times New Roman"/>
          <w:i/>
          <w:iCs/>
          <w:sz w:val="22"/>
          <w:szCs w:val="22"/>
          <w:lang w:val="en-GB"/>
        </w:rPr>
        <w:tab/>
      </w:r>
      <w:r w:rsidRPr="00B10664">
        <w:rPr>
          <w:rFonts w:ascii="Times New Roman" w:hAnsi="Times New Roman" w:cs="Times New Roman"/>
          <w:sz w:val="22"/>
          <w:szCs w:val="22"/>
          <w:lang w:val="en-GB"/>
        </w:rPr>
        <w:t xml:space="preserve"> Remember</w:t>
      </w:r>
    </w:p>
    <w:p w14:paraId="6CD9D4A8" w14:textId="340D4F86" w:rsidR="00B10664" w:rsidRPr="00B10664" w:rsidRDefault="00B10664" w:rsidP="00154520">
      <w:pPr>
        <w:tabs>
          <w:tab w:val="left" w:pos="1861"/>
        </w:tabs>
        <w:rPr>
          <w:rFonts w:ascii="Times New Roman" w:hAnsi="Times New Roman" w:cs="Times New Roman"/>
          <w:sz w:val="22"/>
          <w:szCs w:val="22"/>
          <w:lang w:val="en-GB"/>
        </w:rPr>
      </w:pPr>
      <w:r w:rsidRPr="00B10664">
        <w:rPr>
          <w:rFonts w:ascii="Times New Roman" w:eastAsia="Times New Roman" w:hAnsi="Times New Roman" w:cs="Times New Roman"/>
          <w:i/>
          <w:iCs/>
          <w:sz w:val="22"/>
          <w:szCs w:val="22"/>
          <w:lang w:val="en-GB"/>
        </w:rPr>
        <w:t xml:space="preserve">CUSTOMID: </w:t>
      </w:r>
      <w:r w:rsidRPr="00B10664">
        <w:rPr>
          <w:rFonts w:ascii="Times New Roman" w:hAnsi="Times New Roman" w:cs="Times New Roman"/>
          <w:sz w:val="22"/>
          <w:szCs w:val="22"/>
          <w:lang w:val="en-GB"/>
        </w:rPr>
        <w:tab/>
      </w:r>
      <w:r w:rsidRPr="00B10664">
        <w:rPr>
          <w:rFonts w:ascii="Times New Roman" w:eastAsia="Times New Roman" w:hAnsi="Times New Roman" w:cs="Times New Roman"/>
          <w:sz w:val="22"/>
          <w:szCs w:val="22"/>
          <w:lang w:val="en-GB"/>
        </w:rPr>
        <w:t>01-51</w:t>
      </w:r>
    </w:p>
    <w:p w14:paraId="7BC01FB2" w14:textId="77777777" w:rsidR="00B10664" w:rsidRPr="00B10664" w:rsidRDefault="00B10664" w:rsidP="00154520">
      <w:pPr>
        <w:rPr>
          <w:rFonts w:ascii="Times New Roman" w:hAnsi="Times New Roman" w:cs="Times New Roman"/>
          <w:sz w:val="22"/>
          <w:szCs w:val="22"/>
          <w:lang w:val="en-GB"/>
        </w:rPr>
      </w:pPr>
    </w:p>
    <w:p w14:paraId="148CFACF" w14:textId="77777777" w:rsidR="00B10664" w:rsidRPr="00B10664" w:rsidRDefault="00B10664" w:rsidP="00154520">
      <w:pPr>
        <w:spacing w:after="75"/>
        <w:ind w:left="113"/>
        <w:rPr>
          <w:rFonts w:ascii="Times New Roman" w:hAnsi="Times New Roman" w:cs="Times New Roman"/>
          <w:sz w:val="22"/>
          <w:szCs w:val="22"/>
          <w:lang w:val="en-GB"/>
        </w:rPr>
      </w:pPr>
    </w:p>
    <w:p w14:paraId="7F7E9683" w14:textId="30FB3C01" w:rsidR="00B10664" w:rsidRPr="00B10664" w:rsidRDefault="00B10664" w:rsidP="00154520">
      <w:pPr>
        <w:pStyle w:val="p"/>
        <w:rPr>
          <w:rFonts w:ascii="Times New Roman" w:hAnsi="Times New Roman" w:cs="Times New Roman"/>
          <w:sz w:val="22"/>
          <w:szCs w:val="22"/>
          <w:lang w:val="en-GB"/>
        </w:rPr>
      </w:pPr>
      <w:r w:rsidRPr="00B10664">
        <w:rPr>
          <w:rFonts w:ascii="Times New Roman" w:eastAsia="Times New Roman" w:hAnsi="Times New Roman" w:cs="Times New Roman"/>
          <w:sz w:val="22"/>
          <w:szCs w:val="22"/>
          <w:lang w:val="en-GB"/>
        </w:rPr>
        <w:t>52.</w:t>
      </w:r>
      <w:r w:rsidR="00091AF9">
        <w:rPr>
          <w:rFonts w:ascii="Times New Roman" w:eastAsia="Times New Roman" w:hAnsi="Times New Roman" w:cs="Times New Roman"/>
          <w:sz w:val="22"/>
          <w:szCs w:val="22"/>
          <w:lang w:val="en-GB"/>
        </w:rPr>
        <w:t xml:space="preserve"> </w:t>
      </w:r>
      <w:r w:rsidRPr="00B10664">
        <w:rPr>
          <w:rFonts w:ascii="Times New Roman" w:eastAsia="Times New Roman" w:hAnsi="Times New Roman" w:cs="Times New Roman"/>
          <w:sz w:val="22"/>
          <w:szCs w:val="22"/>
          <w:lang w:val="en-GB"/>
        </w:rPr>
        <w:t>When a hospital client must be fed through a vein, the duration should be as short as possible and real food should be reintroduced as early as possible.</w:t>
      </w:r>
    </w:p>
    <w:p w14:paraId="21AD9905" w14:textId="77777777" w:rsidR="00B10664" w:rsidRPr="00B10664" w:rsidRDefault="00B10664" w:rsidP="00154520">
      <w:pPr>
        <w:rPr>
          <w:rFonts w:ascii="Times New Roman" w:hAnsi="Times New Roman" w:cs="Times New Roman"/>
          <w:vanish/>
          <w:sz w:val="22"/>
          <w:szCs w:val="22"/>
          <w:lang w:val="en-GB"/>
        </w:rPr>
      </w:pPr>
    </w:p>
    <w:p w14:paraId="1BD40D3D" w14:textId="77777777" w:rsidR="00B10664" w:rsidRPr="00B10664" w:rsidRDefault="00B10664" w:rsidP="00154520">
      <w:pPr>
        <w:tabs>
          <w:tab w:val="left" w:pos="1861"/>
        </w:tabs>
        <w:rPr>
          <w:rFonts w:ascii="Times New Roman" w:hAnsi="Times New Roman" w:cs="Times New Roman"/>
          <w:sz w:val="22"/>
          <w:szCs w:val="22"/>
          <w:lang w:val="en-GB"/>
        </w:rPr>
      </w:pPr>
      <w:r w:rsidRPr="00B10664">
        <w:rPr>
          <w:rFonts w:ascii="Times New Roman" w:eastAsia="Times New Roman" w:hAnsi="Times New Roman" w:cs="Times New Roman"/>
          <w:i/>
          <w:iCs/>
          <w:sz w:val="22"/>
          <w:szCs w:val="22"/>
          <w:lang w:val="en-GB"/>
        </w:rPr>
        <w:t xml:space="preserve">ANS: </w:t>
      </w:r>
      <w:r w:rsidRPr="00B10664">
        <w:rPr>
          <w:rFonts w:ascii="Times New Roman" w:hAnsi="Times New Roman" w:cs="Times New Roman"/>
          <w:sz w:val="22"/>
          <w:szCs w:val="22"/>
          <w:lang w:val="en-GB"/>
        </w:rPr>
        <w:tab/>
      </w:r>
      <w:r w:rsidRPr="00B10664">
        <w:rPr>
          <w:rFonts w:ascii="Times New Roman" w:eastAsia="Times New Roman" w:hAnsi="Times New Roman" w:cs="Times New Roman"/>
          <w:sz w:val="22"/>
          <w:szCs w:val="22"/>
          <w:lang w:val="en-GB"/>
        </w:rPr>
        <w:t>True</w:t>
      </w:r>
    </w:p>
    <w:p w14:paraId="310CAE62" w14:textId="77777777" w:rsidR="00B10664" w:rsidRPr="00B10664" w:rsidRDefault="00B10664" w:rsidP="00154520">
      <w:pPr>
        <w:tabs>
          <w:tab w:val="left" w:pos="1861"/>
        </w:tabs>
        <w:rPr>
          <w:rFonts w:ascii="Times New Roman" w:hAnsi="Times New Roman" w:cs="Times New Roman"/>
          <w:sz w:val="22"/>
          <w:szCs w:val="22"/>
          <w:lang w:val="en-GB"/>
        </w:rPr>
      </w:pPr>
      <w:r w:rsidRPr="00B10664">
        <w:rPr>
          <w:rFonts w:ascii="Times New Roman" w:eastAsia="Times New Roman" w:hAnsi="Times New Roman" w:cs="Times New Roman"/>
          <w:i/>
          <w:iCs/>
          <w:sz w:val="22"/>
          <w:szCs w:val="22"/>
          <w:lang w:val="en-GB"/>
        </w:rPr>
        <w:t xml:space="preserve">PTS: </w:t>
      </w:r>
      <w:r w:rsidRPr="00B10664">
        <w:rPr>
          <w:rFonts w:ascii="Times New Roman" w:hAnsi="Times New Roman" w:cs="Times New Roman"/>
          <w:sz w:val="22"/>
          <w:szCs w:val="22"/>
          <w:lang w:val="en-GB"/>
        </w:rPr>
        <w:tab/>
      </w:r>
      <w:r w:rsidRPr="00B10664">
        <w:rPr>
          <w:rFonts w:ascii="Times New Roman" w:eastAsia="Times New Roman" w:hAnsi="Times New Roman" w:cs="Times New Roman"/>
          <w:sz w:val="22"/>
          <w:szCs w:val="22"/>
          <w:lang w:val="en-GB"/>
        </w:rPr>
        <w:t>1</w:t>
      </w:r>
    </w:p>
    <w:p w14:paraId="4E8ABB8B" w14:textId="77777777" w:rsidR="00B10664" w:rsidRPr="00B10664" w:rsidRDefault="00B10664" w:rsidP="00154520">
      <w:pPr>
        <w:tabs>
          <w:tab w:val="left" w:pos="1861"/>
        </w:tabs>
        <w:rPr>
          <w:rFonts w:ascii="Times New Roman" w:hAnsi="Times New Roman" w:cs="Times New Roman"/>
          <w:sz w:val="22"/>
          <w:szCs w:val="22"/>
          <w:lang w:val="en-GB"/>
        </w:rPr>
      </w:pPr>
      <w:r w:rsidRPr="00B10664">
        <w:rPr>
          <w:rFonts w:ascii="Times New Roman" w:eastAsia="Times New Roman" w:hAnsi="Times New Roman" w:cs="Times New Roman"/>
          <w:i/>
          <w:iCs/>
          <w:sz w:val="22"/>
          <w:szCs w:val="22"/>
          <w:lang w:val="en-GB"/>
        </w:rPr>
        <w:t xml:space="preserve">REF: </w:t>
      </w:r>
      <w:r w:rsidRPr="00B10664">
        <w:rPr>
          <w:rFonts w:ascii="Times New Roman" w:hAnsi="Times New Roman" w:cs="Times New Roman"/>
          <w:sz w:val="22"/>
          <w:szCs w:val="22"/>
          <w:lang w:val="en-GB"/>
        </w:rPr>
        <w:tab/>
      </w:r>
      <w:r w:rsidRPr="00B10664">
        <w:rPr>
          <w:rFonts w:ascii="Times New Roman" w:eastAsia="Times New Roman" w:hAnsi="Times New Roman" w:cs="Times New Roman"/>
          <w:sz w:val="22"/>
          <w:szCs w:val="22"/>
          <w:lang w:val="en-GB"/>
        </w:rPr>
        <w:t>Can I Live on Just Supplements?</w:t>
      </w:r>
    </w:p>
    <w:p w14:paraId="3B49AA73" w14:textId="015D11A4" w:rsidR="00B10664" w:rsidRPr="00B10664" w:rsidRDefault="00B10664" w:rsidP="00154520">
      <w:pPr>
        <w:tabs>
          <w:tab w:val="left" w:pos="1861"/>
        </w:tabs>
        <w:rPr>
          <w:rFonts w:ascii="Times New Roman" w:hAnsi="Times New Roman" w:cs="Times New Roman"/>
          <w:sz w:val="22"/>
          <w:szCs w:val="22"/>
          <w:lang w:val="en-GB"/>
        </w:rPr>
      </w:pPr>
      <w:r w:rsidRPr="00B10664">
        <w:rPr>
          <w:rFonts w:ascii="Times New Roman" w:eastAsia="Times New Roman" w:hAnsi="Times New Roman" w:cs="Times New Roman"/>
          <w:i/>
          <w:iCs/>
          <w:sz w:val="22"/>
          <w:szCs w:val="22"/>
          <w:lang w:val="en-GB"/>
        </w:rPr>
        <w:t xml:space="preserve">QUESTIONTYPE: </w:t>
      </w:r>
      <w:r w:rsidRPr="00B10664">
        <w:rPr>
          <w:rFonts w:ascii="Times New Roman" w:hAnsi="Times New Roman" w:cs="Times New Roman"/>
          <w:sz w:val="22"/>
          <w:szCs w:val="22"/>
          <w:lang w:val="en-GB"/>
        </w:rPr>
        <w:tab/>
      </w:r>
      <w:r w:rsidRPr="00B10664">
        <w:rPr>
          <w:rFonts w:ascii="Times New Roman" w:eastAsia="Times New Roman" w:hAnsi="Times New Roman" w:cs="Times New Roman"/>
          <w:sz w:val="22"/>
          <w:szCs w:val="22"/>
          <w:lang w:val="en-GB"/>
        </w:rPr>
        <w:t>True / False</w:t>
      </w:r>
    </w:p>
    <w:p w14:paraId="141CC749" w14:textId="77777777" w:rsidR="00B10664" w:rsidRPr="00B10664" w:rsidRDefault="00B10664" w:rsidP="00154520">
      <w:pPr>
        <w:tabs>
          <w:tab w:val="left" w:pos="1861"/>
        </w:tabs>
        <w:rPr>
          <w:rFonts w:ascii="Times New Roman" w:eastAsia="Times New Roman" w:hAnsi="Times New Roman" w:cs="Times New Roman"/>
          <w:sz w:val="22"/>
          <w:szCs w:val="22"/>
          <w:lang w:val="en-GB"/>
        </w:rPr>
      </w:pPr>
      <w:r w:rsidRPr="00B10664">
        <w:rPr>
          <w:rFonts w:ascii="Times New Roman" w:hAnsi="Times New Roman" w:cs="Times New Roman"/>
          <w:i/>
          <w:iCs/>
          <w:sz w:val="22"/>
          <w:szCs w:val="22"/>
          <w:lang w:val="en-GB"/>
        </w:rPr>
        <w:t>KEYWORD</w:t>
      </w:r>
      <w:r w:rsidRPr="00B10664">
        <w:rPr>
          <w:rFonts w:ascii="Times New Roman" w:eastAsia="Times New Roman" w:hAnsi="Times New Roman" w:cs="Times New Roman"/>
          <w:i/>
          <w:iCs/>
          <w:sz w:val="22"/>
          <w:szCs w:val="22"/>
          <w:lang w:val="en-GB"/>
        </w:rPr>
        <w:tab/>
      </w:r>
      <w:r w:rsidRPr="00B10664">
        <w:rPr>
          <w:rFonts w:ascii="Times New Roman" w:hAnsi="Times New Roman" w:cs="Times New Roman"/>
          <w:sz w:val="22"/>
          <w:szCs w:val="22"/>
          <w:lang w:val="en-GB"/>
        </w:rPr>
        <w:t xml:space="preserve"> Higher Order</w:t>
      </w:r>
    </w:p>
    <w:p w14:paraId="2F15F644" w14:textId="6A7A64B1" w:rsidR="00B10664" w:rsidRPr="00B10664" w:rsidRDefault="00B10664" w:rsidP="00154520">
      <w:pPr>
        <w:tabs>
          <w:tab w:val="left" w:pos="1861"/>
        </w:tabs>
        <w:rPr>
          <w:rFonts w:ascii="Times New Roman" w:hAnsi="Times New Roman" w:cs="Times New Roman"/>
          <w:sz w:val="22"/>
          <w:szCs w:val="22"/>
          <w:lang w:val="en-GB"/>
        </w:rPr>
      </w:pPr>
      <w:r w:rsidRPr="00B10664">
        <w:rPr>
          <w:rFonts w:ascii="Times New Roman" w:eastAsia="Times New Roman" w:hAnsi="Times New Roman" w:cs="Times New Roman"/>
          <w:i/>
          <w:iCs/>
          <w:sz w:val="22"/>
          <w:szCs w:val="22"/>
          <w:lang w:val="en-GB"/>
        </w:rPr>
        <w:t xml:space="preserve">CUSTOMID: </w:t>
      </w:r>
      <w:r w:rsidRPr="00B10664">
        <w:rPr>
          <w:rFonts w:ascii="Times New Roman" w:hAnsi="Times New Roman" w:cs="Times New Roman"/>
          <w:sz w:val="22"/>
          <w:szCs w:val="22"/>
          <w:lang w:val="en-GB"/>
        </w:rPr>
        <w:tab/>
      </w:r>
      <w:r w:rsidRPr="00B10664">
        <w:rPr>
          <w:rFonts w:ascii="Times New Roman" w:eastAsia="Times New Roman" w:hAnsi="Times New Roman" w:cs="Times New Roman"/>
          <w:sz w:val="22"/>
          <w:szCs w:val="22"/>
          <w:lang w:val="en-GB"/>
        </w:rPr>
        <w:t>01-52</w:t>
      </w:r>
    </w:p>
    <w:p w14:paraId="789551C3" w14:textId="77777777" w:rsidR="00B10664" w:rsidRPr="00B10664" w:rsidRDefault="00B10664" w:rsidP="00154520">
      <w:pPr>
        <w:rPr>
          <w:rFonts w:ascii="Times New Roman" w:hAnsi="Times New Roman" w:cs="Times New Roman"/>
          <w:sz w:val="22"/>
          <w:szCs w:val="22"/>
          <w:lang w:val="en-GB"/>
        </w:rPr>
      </w:pPr>
    </w:p>
    <w:p w14:paraId="136E957C" w14:textId="77777777" w:rsidR="00B10664" w:rsidRPr="00B10664" w:rsidRDefault="00B10664" w:rsidP="00154520">
      <w:pPr>
        <w:spacing w:after="75"/>
        <w:ind w:left="113"/>
        <w:rPr>
          <w:rFonts w:ascii="Times New Roman" w:hAnsi="Times New Roman" w:cs="Times New Roman"/>
          <w:sz w:val="22"/>
          <w:szCs w:val="22"/>
          <w:lang w:val="en-GB"/>
        </w:rPr>
      </w:pPr>
    </w:p>
    <w:p w14:paraId="14698267" w14:textId="3139C23D" w:rsidR="00B10664" w:rsidRPr="00B10664" w:rsidRDefault="00B10664" w:rsidP="00154520">
      <w:pPr>
        <w:pStyle w:val="p"/>
        <w:rPr>
          <w:rFonts w:ascii="Times New Roman" w:hAnsi="Times New Roman" w:cs="Times New Roman"/>
          <w:sz w:val="22"/>
          <w:szCs w:val="22"/>
          <w:lang w:val="en-GB"/>
        </w:rPr>
      </w:pPr>
      <w:r w:rsidRPr="00B10664">
        <w:rPr>
          <w:rFonts w:ascii="Times New Roman" w:eastAsia="Times New Roman" w:hAnsi="Times New Roman" w:cs="Times New Roman"/>
          <w:sz w:val="22"/>
          <w:szCs w:val="22"/>
          <w:lang w:val="en-GB"/>
        </w:rPr>
        <w:t>53.</w:t>
      </w:r>
      <w:r w:rsidR="00091AF9">
        <w:rPr>
          <w:rFonts w:ascii="Times New Roman" w:eastAsia="Times New Roman" w:hAnsi="Times New Roman" w:cs="Times New Roman"/>
          <w:sz w:val="22"/>
          <w:szCs w:val="22"/>
          <w:lang w:val="en-GB"/>
        </w:rPr>
        <w:t xml:space="preserve"> </w:t>
      </w:r>
      <w:r w:rsidRPr="00B10664">
        <w:rPr>
          <w:rFonts w:ascii="Times New Roman" w:eastAsia="Times New Roman" w:hAnsi="Times New Roman" w:cs="Times New Roman"/>
          <w:sz w:val="22"/>
          <w:szCs w:val="22"/>
          <w:lang w:val="en-GB"/>
        </w:rPr>
        <w:t>A basic premise of dietary guidelines is that food should provide nutrients over supplements whenever possible.</w:t>
      </w:r>
    </w:p>
    <w:p w14:paraId="1F16FE8A" w14:textId="77777777" w:rsidR="00B10664" w:rsidRPr="00B10664" w:rsidRDefault="00B10664" w:rsidP="00154520">
      <w:pPr>
        <w:rPr>
          <w:rFonts w:ascii="Times New Roman" w:hAnsi="Times New Roman" w:cs="Times New Roman"/>
          <w:vanish/>
          <w:sz w:val="22"/>
          <w:szCs w:val="22"/>
          <w:lang w:val="en-GB"/>
        </w:rPr>
      </w:pPr>
    </w:p>
    <w:p w14:paraId="502FAD9A" w14:textId="77777777" w:rsidR="00B10664" w:rsidRPr="00B10664" w:rsidRDefault="00B10664" w:rsidP="00154520">
      <w:pPr>
        <w:tabs>
          <w:tab w:val="left" w:pos="1861"/>
        </w:tabs>
        <w:rPr>
          <w:rFonts w:ascii="Times New Roman" w:hAnsi="Times New Roman" w:cs="Times New Roman"/>
          <w:sz w:val="22"/>
          <w:szCs w:val="22"/>
          <w:lang w:val="en-GB"/>
        </w:rPr>
      </w:pPr>
      <w:r w:rsidRPr="00B10664">
        <w:rPr>
          <w:rFonts w:ascii="Times New Roman" w:eastAsia="Times New Roman" w:hAnsi="Times New Roman" w:cs="Times New Roman"/>
          <w:i/>
          <w:iCs/>
          <w:sz w:val="22"/>
          <w:szCs w:val="22"/>
          <w:lang w:val="en-GB"/>
        </w:rPr>
        <w:t xml:space="preserve">ANS: </w:t>
      </w:r>
      <w:r w:rsidRPr="00B10664">
        <w:rPr>
          <w:rFonts w:ascii="Times New Roman" w:hAnsi="Times New Roman" w:cs="Times New Roman"/>
          <w:sz w:val="22"/>
          <w:szCs w:val="22"/>
          <w:lang w:val="en-GB"/>
        </w:rPr>
        <w:tab/>
      </w:r>
      <w:r w:rsidRPr="00B10664">
        <w:rPr>
          <w:rFonts w:ascii="Times New Roman" w:eastAsia="Times New Roman" w:hAnsi="Times New Roman" w:cs="Times New Roman"/>
          <w:sz w:val="22"/>
          <w:szCs w:val="22"/>
          <w:lang w:val="en-GB"/>
        </w:rPr>
        <w:t>True</w:t>
      </w:r>
    </w:p>
    <w:p w14:paraId="5023D2FF" w14:textId="77777777" w:rsidR="00B10664" w:rsidRPr="00B10664" w:rsidRDefault="00B10664" w:rsidP="00154520">
      <w:pPr>
        <w:tabs>
          <w:tab w:val="left" w:pos="1861"/>
        </w:tabs>
        <w:rPr>
          <w:rFonts w:ascii="Times New Roman" w:hAnsi="Times New Roman" w:cs="Times New Roman"/>
          <w:sz w:val="22"/>
          <w:szCs w:val="22"/>
          <w:lang w:val="en-GB"/>
        </w:rPr>
      </w:pPr>
      <w:r w:rsidRPr="00B10664">
        <w:rPr>
          <w:rFonts w:ascii="Times New Roman" w:eastAsia="Times New Roman" w:hAnsi="Times New Roman" w:cs="Times New Roman"/>
          <w:i/>
          <w:iCs/>
          <w:sz w:val="22"/>
          <w:szCs w:val="22"/>
          <w:lang w:val="en-GB"/>
        </w:rPr>
        <w:t xml:space="preserve">PTS: </w:t>
      </w:r>
      <w:r w:rsidRPr="00B10664">
        <w:rPr>
          <w:rFonts w:ascii="Times New Roman" w:hAnsi="Times New Roman" w:cs="Times New Roman"/>
          <w:sz w:val="22"/>
          <w:szCs w:val="22"/>
          <w:lang w:val="en-GB"/>
        </w:rPr>
        <w:tab/>
      </w:r>
      <w:r w:rsidRPr="00B10664">
        <w:rPr>
          <w:rFonts w:ascii="Times New Roman" w:eastAsia="Times New Roman" w:hAnsi="Times New Roman" w:cs="Times New Roman"/>
          <w:sz w:val="22"/>
          <w:szCs w:val="22"/>
          <w:lang w:val="en-GB"/>
        </w:rPr>
        <w:t>1</w:t>
      </w:r>
    </w:p>
    <w:p w14:paraId="0962699D" w14:textId="77777777" w:rsidR="00B10664" w:rsidRPr="00B10664" w:rsidRDefault="00B10664" w:rsidP="00154520">
      <w:pPr>
        <w:tabs>
          <w:tab w:val="left" w:pos="1861"/>
        </w:tabs>
        <w:rPr>
          <w:rFonts w:ascii="Times New Roman" w:hAnsi="Times New Roman" w:cs="Times New Roman"/>
          <w:sz w:val="22"/>
          <w:szCs w:val="22"/>
          <w:lang w:val="en-GB"/>
        </w:rPr>
      </w:pPr>
      <w:r w:rsidRPr="00B10664">
        <w:rPr>
          <w:rFonts w:ascii="Times New Roman" w:eastAsia="Times New Roman" w:hAnsi="Times New Roman" w:cs="Times New Roman"/>
          <w:i/>
          <w:iCs/>
          <w:sz w:val="22"/>
          <w:szCs w:val="22"/>
          <w:lang w:val="en-GB"/>
        </w:rPr>
        <w:t xml:space="preserve">REF: </w:t>
      </w:r>
      <w:r w:rsidRPr="00B10664">
        <w:rPr>
          <w:rFonts w:ascii="Times New Roman" w:hAnsi="Times New Roman" w:cs="Times New Roman"/>
          <w:sz w:val="22"/>
          <w:szCs w:val="22"/>
          <w:lang w:val="en-GB"/>
        </w:rPr>
        <w:tab/>
      </w:r>
      <w:r w:rsidRPr="00B10664">
        <w:rPr>
          <w:rFonts w:ascii="Times New Roman" w:eastAsia="Times New Roman" w:hAnsi="Times New Roman" w:cs="Times New Roman"/>
          <w:sz w:val="22"/>
          <w:szCs w:val="22"/>
          <w:lang w:val="en-GB"/>
        </w:rPr>
        <w:t>Can I Live on Just Supplements?</w:t>
      </w:r>
    </w:p>
    <w:p w14:paraId="1F7A71DF" w14:textId="6D28E59B" w:rsidR="00B10664" w:rsidRPr="00B10664" w:rsidRDefault="00B10664" w:rsidP="00154520">
      <w:pPr>
        <w:tabs>
          <w:tab w:val="left" w:pos="1861"/>
        </w:tabs>
        <w:rPr>
          <w:rFonts w:ascii="Times New Roman" w:hAnsi="Times New Roman" w:cs="Times New Roman"/>
          <w:sz w:val="22"/>
          <w:szCs w:val="22"/>
          <w:lang w:val="en-GB"/>
        </w:rPr>
      </w:pPr>
      <w:r w:rsidRPr="00B10664">
        <w:rPr>
          <w:rFonts w:ascii="Times New Roman" w:eastAsia="Times New Roman" w:hAnsi="Times New Roman" w:cs="Times New Roman"/>
          <w:i/>
          <w:iCs/>
          <w:sz w:val="22"/>
          <w:szCs w:val="22"/>
          <w:lang w:val="en-GB"/>
        </w:rPr>
        <w:t xml:space="preserve">QUESTIONTYPE: </w:t>
      </w:r>
      <w:r w:rsidRPr="00B10664">
        <w:rPr>
          <w:rFonts w:ascii="Times New Roman" w:hAnsi="Times New Roman" w:cs="Times New Roman"/>
          <w:sz w:val="22"/>
          <w:szCs w:val="22"/>
          <w:lang w:val="en-GB"/>
        </w:rPr>
        <w:tab/>
      </w:r>
      <w:r w:rsidRPr="00B10664">
        <w:rPr>
          <w:rFonts w:ascii="Times New Roman" w:eastAsia="Times New Roman" w:hAnsi="Times New Roman" w:cs="Times New Roman"/>
          <w:sz w:val="22"/>
          <w:szCs w:val="22"/>
          <w:lang w:val="en-GB"/>
        </w:rPr>
        <w:t>True / False</w:t>
      </w:r>
    </w:p>
    <w:p w14:paraId="376F3694" w14:textId="77777777" w:rsidR="00B10664" w:rsidRPr="00B10664" w:rsidRDefault="00B10664" w:rsidP="00154520">
      <w:pPr>
        <w:tabs>
          <w:tab w:val="left" w:pos="1861"/>
        </w:tabs>
        <w:rPr>
          <w:rFonts w:ascii="Times New Roman" w:eastAsia="Times New Roman" w:hAnsi="Times New Roman" w:cs="Times New Roman"/>
          <w:sz w:val="22"/>
          <w:szCs w:val="22"/>
          <w:lang w:val="en-GB"/>
        </w:rPr>
      </w:pPr>
      <w:r w:rsidRPr="00B10664">
        <w:rPr>
          <w:rFonts w:ascii="Times New Roman" w:hAnsi="Times New Roman" w:cs="Times New Roman"/>
          <w:i/>
          <w:iCs/>
          <w:sz w:val="22"/>
          <w:szCs w:val="22"/>
          <w:lang w:val="en-GB"/>
        </w:rPr>
        <w:t>KEYWORD</w:t>
      </w:r>
      <w:r w:rsidRPr="00B10664">
        <w:rPr>
          <w:rFonts w:ascii="Times New Roman" w:eastAsia="Times New Roman" w:hAnsi="Times New Roman" w:cs="Times New Roman"/>
          <w:i/>
          <w:iCs/>
          <w:sz w:val="22"/>
          <w:szCs w:val="22"/>
          <w:lang w:val="en-GB"/>
        </w:rPr>
        <w:tab/>
      </w:r>
      <w:r w:rsidRPr="00B10664">
        <w:rPr>
          <w:rFonts w:ascii="Times New Roman" w:hAnsi="Times New Roman" w:cs="Times New Roman"/>
          <w:sz w:val="22"/>
          <w:szCs w:val="22"/>
          <w:lang w:val="en-GB"/>
        </w:rPr>
        <w:t xml:space="preserve"> Remember</w:t>
      </w:r>
    </w:p>
    <w:p w14:paraId="408D98F1" w14:textId="54FD5F5F" w:rsidR="00B10664" w:rsidRPr="00B10664" w:rsidRDefault="00B10664" w:rsidP="00154520">
      <w:pPr>
        <w:tabs>
          <w:tab w:val="left" w:pos="1861"/>
        </w:tabs>
        <w:rPr>
          <w:rFonts w:ascii="Times New Roman" w:hAnsi="Times New Roman" w:cs="Times New Roman"/>
          <w:sz w:val="22"/>
          <w:szCs w:val="22"/>
          <w:lang w:val="en-GB"/>
        </w:rPr>
      </w:pPr>
      <w:r w:rsidRPr="00B10664">
        <w:rPr>
          <w:rFonts w:ascii="Times New Roman" w:eastAsia="Times New Roman" w:hAnsi="Times New Roman" w:cs="Times New Roman"/>
          <w:i/>
          <w:iCs/>
          <w:sz w:val="22"/>
          <w:szCs w:val="22"/>
          <w:lang w:val="en-GB"/>
        </w:rPr>
        <w:t xml:space="preserve">CUSTOMID: </w:t>
      </w:r>
      <w:r w:rsidRPr="00B10664">
        <w:rPr>
          <w:rFonts w:ascii="Times New Roman" w:hAnsi="Times New Roman" w:cs="Times New Roman"/>
          <w:sz w:val="22"/>
          <w:szCs w:val="22"/>
          <w:lang w:val="en-GB"/>
        </w:rPr>
        <w:tab/>
      </w:r>
      <w:r w:rsidRPr="00B10664">
        <w:rPr>
          <w:rFonts w:ascii="Times New Roman" w:eastAsia="Times New Roman" w:hAnsi="Times New Roman" w:cs="Times New Roman"/>
          <w:sz w:val="22"/>
          <w:szCs w:val="22"/>
          <w:lang w:val="en-GB"/>
        </w:rPr>
        <w:t>01-53</w:t>
      </w:r>
    </w:p>
    <w:p w14:paraId="133132D7" w14:textId="77777777" w:rsidR="00B10664" w:rsidRPr="00B10664" w:rsidRDefault="00B10664" w:rsidP="00154520">
      <w:pPr>
        <w:rPr>
          <w:rFonts w:ascii="Times New Roman" w:hAnsi="Times New Roman" w:cs="Times New Roman"/>
          <w:sz w:val="22"/>
          <w:szCs w:val="22"/>
          <w:lang w:val="en-GB"/>
        </w:rPr>
      </w:pPr>
    </w:p>
    <w:p w14:paraId="61781B0D" w14:textId="77777777" w:rsidR="00B10664" w:rsidRPr="00B10664" w:rsidRDefault="00B10664" w:rsidP="00154520">
      <w:pPr>
        <w:spacing w:after="75"/>
        <w:ind w:left="113"/>
        <w:rPr>
          <w:rFonts w:ascii="Times New Roman" w:hAnsi="Times New Roman" w:cs="Times New Roman"/>
          <w:sz w:val="22"/>
          <w:szCs w:val="22"/>
          <w:lang w:val="en-GB"/>
        </w:rPr>
      </w:pPr>
    </w:p>
    <w:p w14:paraId="57B29D5C" w14:textId="0FDD69C4" w:rsidR="00B10664" w:rsidRPr="00B10664" w:rsidRDefault="00B10664" w:rsidP="00154520">
      <w:pPr>
        <w:pStyle w:val="p"/>
        <w:rPr>
          <w:rFonts w:ascii="Times New Roman" w:hAnsi="Times New Roman" w:cs="Times New Roman"/>
          <w:sz w:val="22"/>
          <w:szCs w:val="22"/>
          <w:lang w:val="en-GB"/>
        </w:rPr>
      </w:pPr>
      <w:r w:rsidRPr="00B10664">
        <w:rPr>
          <w:rFonts w:ascii="Times New Roman" w:eastAsia="Times New Roman" w:hAnsi="Times New Roman" w:cs="Times New Roman"/>
          <w:sz w:val="22"/>
          <w:szCs w:val="22"/>
          <w:lang w:val="en-GB"/>
        </w:rPr>
        <w:t>54.</w:t>
      </w:r>
      <w:r w:rsidR="00091AF9">
        <w:rPr>
          <w:rFonts w:ascii="Times New Roman" w:eastAsia="Times New Roman" w:hAnsi="Times New Roman" w:cs="Times New Roman"/>
          <w:sz w:val="22"/>
          <w:szCs w:val="22"/>
          <w:lang w:val="en-GB"/>
        </w:rPr>
        <w:t xml:space="preserve"> </w:t>
      </w:r>
      <w:r w:rsidRPr="00B10664">
        <w:rPr>
          <w:rFonts w:ascii="Times New Roman" w:eastAsia="Times New Roman" w:hAnsi="Times New Roman" w:cs="Times New Roman"/>
          <w:sz w:val="22"/>
          <w:szCs w:val="22"/>
          <w:lang w:val="en-GB"/>
        </w:rPr>
        <w:t>Enriched and fortified foods are not necessarily more nutritious than whole basic foods.</w:t>
      </w:r>
    </w:p>
    <w:p w14:paraId="5D0A4A5A" w14:textId="77777777" w:rsidR="00B10664" w:rsidRPr="00B10664" w:rsidRDefault="00B10664" w:rsidP="00154520">
      <w:pPr>
        <w:rPr>
          <w:rFonts w:ascii="Times New Roman" w:hAnsi="Times New Roman" w:cs="Times New Roman"/>
          <w:vanish/>
          <w:sz w:val="22"/>
          <w:szCs w:val="22"/>
          <w:lang w:val="en-GB"/>
        </w:rPr>
      </w:pPr>
    </w:p>
    <w:p w14:paraId="6ED34FFC" w14:textId="77777777" w:rsidR="00B10664" w:rsidRPr="00B10664" w:rsidRDefault="00B10664" w:rsidP="00154520">
      <w:pPr>
        <w:tabs>
          <w:tab w:val="left" w:pos="1861"/>
        </w:tabs>
        <w:rPr>
          <w:rFonts w:ascii="Times New Roman" w:hAnsi="Times New Roman" w:cs="Times New Roman"/>
          <w:sz w:val="22"/>
          <w:szCs w:val="22"/>
          <w:lang w:val="en-GB"/>
        </w:rPr>
      </w:pPr>
      <w:r w:rsidRPr="00B10664">
        <w:rPr>
          <w:rFonts w:ascii="Times New Roman" w:eastAsia="Times New Roman" w:hAnsi="Times New Roman" w:cs="Times New Roman"/>
          <w:i/>
          <w:iCs/>
          <w:sz w:val="22"/>
          <w:szCs w:val="22"/>
          <w:lang w:val="en-GB"/>
        </w:rPr>
        <w:t xml:space="preserve">ANS: </w:t>
      </w:r>
      <w:r w:rsidRPr="00B10664">
        <w:rPr>
          <w:rFonts w:ascii="Times New Roman" w:hAnsi="Times New Roman" w:cs="Times New Roman"/>
          <w:sz w:val="22"/>
          <w:szCs w:val="22"/>
          <w:lang w:val="en-GB"/>
        </w:rPr>
        <w:tab/>
      </w:r>
      <w:r w:rsidRPr="00B10664">
        <w:rPr>
          <w:rFonts w:ascii="Times New Roman" w:eastAsia="Times New Roman" w:hAnsi="Times New Roman" w:cs="Times New Roman"/>
          <w:sz w:val="22"/>
          <w:szCs w:val="22"/>
          <w:lang w:val="en-GB"/>
        </w:rPr>
        <w:t>True</w:t>
      </w:r>
    </w:p>
    <w:p w14:paraId="3BB068F7" w14:textId="77777777" w:rsidR="00B10664" w:rsidRPr="00B10664" w:rsidRDefault="00B10664" w:rsidP="00154520">
      <w:pPr>
        <w:tabs>
          <w:tab w:val="left" w:pos="1861"/>
        </w:tabs>
        <w:rPr>
          <w:rFonts w:ascii="Times New Roman" w:hAnsi="Times New Roman" w:cs="Times New Roman"/>
          <w:sz w:val="22"/>
          <w:szCs w:val="22"/>
          <w:lang w:val="en-GB"/>
        </w:rPr>
      </w:pPr>
      <w:r w:rsidRPr="00B10664">
        <w:rPr>
          <w:rFonts w:ascii="Times New Roman" w:eastAsia="Times New Roman" w:hAnsi="Times New Roman" w:cs="Times New Roman"/>
          <w:i/>
          <w:iCs/>
          <w:sz w:val="22"/>
          <w:szCs w:val="22"/>
          <w:lang w:val="en-GB"/>
        </w:rPr>
        <w:t xml:space="preserve">PTS: </w:t>
      </w:r>
      <w:r w:rsidRPr="00B10664">
        <w:rPr>
          <w:rFonts w:ascii="Times New Roman" w:hAnsi="Times New Roman" w:cs="Times New Roman"/>
          <w:sz w:val="22"/>
          <w:szCs w:val="22"/>
          <w:lang w:val="en-GB"/>
        </w:rPr>
        <w:tab/>
      </w:r>
      <w:r w:rsidRPr="00B10664">
        <w:rPr>
          <w:rFonts w:ascii="Times New Roman" w:eastAsia="Times New Roman" w:hAnsi="Times New Roman" w:cs="Times New Roman"/>
          <w:sz w:val="22"/>
          <w:szCs w:val="22"/>
          <w:lang w:val="en-GB"/>
        </w:rPr>
        <w:t>1</w:t>
      </w:r>
    </w:p>
    <w:p w14:paraId="79B78D4A" w14:textId="77777777" w:rsidR="00B10664" w:rsidRPr="00B10664" w:rsidRDefault="00B10664" w:rsidP="00154520">
      <w:pPr>
        <w:tabs>
          <w:tab w:val="left" w:pos="1861"/>
        </w:tabs>
        <w:rPr>
          <w:rFonts w:ascii="Times New Roman" w:hAnsi="Times New Roman" w:cs="Times New Roman"/>
          <w:sz w:val="22"/>
          <w:szCs w:val="22"/>
          <w:lang w:val="en-GB"/>
        </w:rPr>
      </w:pPr>
      <w:r w:rsidRPr="00B10664">
        <w:rPr>
          <w:rFonts w:ascii="Times New Roman" w:eastAsia="Times New Roman" w:hAnsi="Times New Roman" w:cs="Times New Roman"/>
          <w:i/>
          <w:iCs/>
          <w:sz w:val="22"/>
          <w:szCs w:val="22"/>
          <w:lang w:val="en-GB"/>
        </w:rPr>
        <w:t xml:space="preserve">REF: </w:t>
      </w:r>
      <w:r w:rsidRPr="00B10664">
        <w:rPr>
          <w:rFonts w:ascii="Times New Roman" w:hAnsi="Times New Roman" w:cs="Times New Roman"/>
          <w:sz w:val="22"/>
          <w:szCs w:val="22"/>
          <w:lang w:val="en-GB"/>
        </w:rPr>
        <w:tab/>
      </w:r>
      <w:r w:rsidRPr="00B10664">
        <w:rPr>
          <w:rFonts w:ascii="Times New Roman" w:eastAsia="Times New Roman" w:hAnsi="Times New Roman" w:cs="Times New Roman"/>
          <w:sz w:val="22"/>
          <w:szCs w:val="22"/>
          <w:lang w:val="en-GB"/>
        </w:rPr>
        <w:t>The Abundance of Foods to Choose From</w:t>
      </w:r>
    </w:p>
    <w:p w14:paraId="11B44D9E" w14:textId="0440A1ED" w:rsidR="00B10664" w:rsidRPr="00B10664" w:rsidRDefault="00B10664" w:rsidP="00154520">
      <w:pPr>
        <w:tabs>
          <w:tab w:val="left" w:pos="1861"/>
        </w:tabs>
        <w:rPr>
          <w:rFonts w:ascii="Times New Roman" w:hAnsi="Times New Roman" w:cs="Times New Roman"/>
          <w:sz w:val="22"/>
          <w:szCs w:val="22"/>
          <w:lang w:val="en-GB"/>
        </w:rPr>
      </w:pPr>
      <w:r w:rsidRPr="00B10664">
        <w:rPr>
          <w:rFonts w:ascii="Times New Roman" w:eastAsia="Times New Roman" w:hAnsi="Times New Roman" w:cs="Times New Roman"/>
          <w:i/>
          <w:iCs/>
          <w:sz w:val="22"/>
          <w:szCs w:val="22"/>
          <w:lang w:val="en-GB"/>
        </w:rPr>
        <w:t xml:space="preserve">QUESTIONTYPE: </w:t>
      </w:r>
      <w:r w:rsidRPr="00B10664">
        <w:rPr>
          <w:rFonts w:ascii="Times New Roman" w:hAnsi="Times New Roman" w:cs="Times New Roman"/>
          <w:sz w:val="22"/>
          <w:szCs w:val="22"/>
          <w:lang w:val="en-GB"/>
        </w:rPr>
        <w:tab/>
      </w:r>
      <w:r w:rsidRPr="00B10664">
        <w:rPr>
          <w:rFonts w:ascii="Times New Roman" w:eastAsia="Times New Roman" w:hAnsi="Times New Roman" w:cs="Times New Roman"/>
          <w:sz w:val="22"/>
          <w:szCs w:val="22"/>
          <w:lang w:val="en-GB"/>
        </w:rPr>
        <w:t>True / False</w:t>
      </w:r>
    </w:p>
    <w:p w14:paraId="4D125215" w14:textId="77777777" w:rsidR="00B10664" w:rsidRPr="00B10664" w:rsidRDefault="00B10664" w:rsidP="00154520">
      <w:pPr>
        <w:tabs>
          <w:tab w:val="left" w:pos="1861"/>
        </w:tabs>
        <w:rPr>
          <w:rFonts w:ascii="Times New Roman" w:eastAsia="Times New Roman" w:hAnsi="Times New Roman" w:cs="Times New Roman"/>
          <w:sz w:val="22"/>
          <w:szCs w:val="22"/>
          <w:lang w:val="en-GB"/>
        </w:rPr>
      </w:pPr>
      <w:r w:rsidRPr="00B10664">
        <w:rPr>
          <w:rFonts w:ascii="Times New Roman" w:hAnsi="Times New Roman" w:cs="Times New Roman"/>
          <w:i/>
          <w:iCs/>
          <w:sz w:val="22"/>
          <w:szCs w:val="22"/>
          <w:lang w:val="en-GB"/>
        </w:rPr>
        <w:t>KEYWORD</w:t>
      </w:r>
      <w:r w:rsidRPr="00B10664">
        <w:rPr>
          <w:rFonts w:ascii="Times New Roman" w:eastAsia="Times New Roman" w:hAnsi="Times New Roman" w:cs="Times New Roman"/>
          <w:i/>
          <w:iCs/>
          <w:sz w:val="22"/>
          <w:szCs w:val="22"/>
          <w:lang w:val="en-GB"/>
        </w:rPr>
        <w:tab/>
      </w:r>
      <w:r w:rsidRPr="00B10664">
        <w:rPr>
          <w:rFonts w:ascii="Times New Roman" w:hAnsi="Times New Roman" w:cs="Times New Roman"/>
          <w:sz w:val="22"/>
          <w:szCs w:val="22"/>
          <w:lang w:val="en-GB"/>
        </w:rPr>
        <w:t xml:space="preserve"> Remember</w:t>
      </w:r>
    </w:p>
    <w:p w14:paraId="52E3C57F" w14:textId="3E90BEC4" w:rsidR="00B10664" w:rsidRPr="00B10664" w:rsidRDefault="00B10664" w:rsidP="00154520">
      <w:pPr>
        <w:tabs>
          <w:tab w:val="left" w:pos="1861"/>
        </w:tabs>
        <w:rPr>
          <w:rFonts w:ascii="Times New Roman" w:hAnsi="Times New Roman" w:cs="Times New Roman"/>
          <w:sz w:val="22"/>
          <w:szCs w:val="22"/>
          <w:lang w:val="en-GB"/>
        </w:rPr>
      </w:pPr>
      <w:r w:rsidRPr="00B10664">
        <w:rPr>
          <w:rFonts w:ascii="Times New Roman" w:eastAsia="Times New Roman" w:hAnsi="Times New Roman" w:cs="Times New Roman"/>
          <w:i/>
          <w:iCs/>
          <w:sz w:val="22"/>
          <w:szCs w:val="22"/>
          <w:lang w:val="en-GB"/>
        </w:rPr>
        <w:t xml:space="preserve">CUSTOMID: </w:t>
      </w:r>
      <w:r w:rsidRPr="00B10664">
        <w:rPr>
          <w:rFonts w:ascii="Times New Roman" w:hAnsi="Times New Roman" w:cs="Times New Roman"/>
          <w:sz w:val="22"/>
          <w:szCs w:val="22"/>
          <w:lang w:val="en-GB"/>
        </w:rPr>
        <w:tab/>
      </w:r>
      <w:r w:rsidRPr="00B10664">
        <w:rPr>
          <w:rFonts w:ascii="Times New Roman" w:eastAsia="Times New Roman" w:hAnsi="Times New Roman" w:cs="Times New Roman"/>
          <w:sz w:val="22"/>
          <w:szCs w:val="22"/>
          <w:lang w:val="en-GB"/>
        </w:rPr>
        <w:t>01-54</w:t>
      </w:r>
    </w:p>
    <w:p w14:paraId="071C7920" w14:textId="77777777" w:rsidR="00B10664" w:rsidRPr="00B10664" w:rsidRDefault="00B10664" w:rsidP="00154520">
      <w:pPr>
        <w:rPr>
          <w:rFonts w:ascii="Times New Roman" w:hAnsi="Times New Roman" w:cs="Times New Roman"/>
          <w:sz w:val="22"/>
          <w:szCs w:val="22"/>
          <w:lang w:val="en-GB"/>
        </w:rPr>
      </w:pPr>
    </w:p>
    <w:p w14:paraId="6A5F67E3" w14:textId="77777777" w:rsidR="00B10664" w:rsidRPr="00B10664" w:rsidRDefault="00B10664" w:rsidP="00154520">
      <w:pPr>
        <w:spacing w:after="75"/>
        <w:ind w:left="113"/>
        <w:rPr>
          <w:rFonts w:ascii="Times New Roman" w:hAnsi="Times New Roman" w:cs="Times New Roman"/>
          <w:sz w:val="22"/>
          <w:szCs w:val="22"/>
          <w:lang w:val="en-GB"/>
        </w:rPr>
      </w:pPr>
    </w:p>
    <w:p w14:paraId="69215032" w14:textId="3C2F423F" w:rsidR="00B10664" w:rsidRPr="00B10664" w:rsidRDefault="00B10664" w:rsidP="00154520">
      <w:pPr>
        <w:pStyle w:val="p"/>
        <w:rPr>
          <w:rFonts w:ascii="Times New Roman" w:hAnsi="Times New Roman" w:cs="Times New Roman"/>
          <w:sz w:val="22"/>
          <w:szCs w:val="22"/>
          <w:lang w:val="en-GB"/>
        </w:rPr>
      </w:pPr>
      <w:r w:rsidRPr="00B10664">
        <w:rPr>
          <w:rFonts w:ascii="Times New Roman" w:eastAsia="Times New Roman" w:hAnsi="Times New Roman" w:cs="Times New Roman"/>
          <w:sz w:val="22"/>
          <w:szCs w:val="22"/>
          <w:lang w:val="en-GB"/>
        </w:rPr>
        <w:t>55.</w:t>
      </w:r>
      <w:r w:rsidR="00091AF9">
        <w:rPr>
          <w:rFonts w:ascii="Times New Roman" w:eastAsia="Times New Roman" w:hAnsi="Times New Roman" w:cs="Times New Roman"/>
          <w:sz w:val="22"/>
          <w:szCs w:val="22"/>
          <w:lang w:val="en-GB"/>
        </w:rPr>
        <w:t xml:space="preserve"> </w:t>
      </w:r>
      <w:r w:rsidRPr="00B10664">
        <w:rPr>
          <w:rFonts w:ascii="Times New Roman" w:eastAsia="Times New Roman" w:hAnsi="Times New Roman" w:cs="Times New Roman"/>
          <w:sz w:val="22"/>
          <w:szCs w:val="22"/>
          <w:lang w:val="en-GB"/>
        </w:rPr>
        <w:t>Cultural traditions regarding food are static and inflexible.</w:t>
      </w:r>
    </w:p>
    <w:p w14:paraId="27CF6CC8" w14:textId="77777777" w:rsidR="00B10664" w:rsidRPr="00B10664" w:rsidRDefault="00B10664" w:rsidP="00154520">
      <w:pPr>
        <w:rPr>
          <w:rFonts w:ascii="Times New Roman" w:hAnsi="Times New Roman" w:cs="Times New Roman"/>
          <w:vanish/>
          <w:sz w:val="22"/>
          <w:szCs w:val="22"/>
          <w:lang w:val="en-GB"/>
        </w:rPr>
      </w:pPr>
    </w:p>
    <w:p w14:paraId="5B8CEF53" w14:textId="77777777" w:rsidR="00B10664" w:rsidRPr="00B10664" w:rsidRDefault="00B10664" w:rsidP="00154520">
      <w:pPr>
        <w:tabs>
          <w:tab w:val="left" w:pos="1861"/>
        </w:tabs>
        <w:rPr>
          <w:rFonts w:ascii="Times New Roman" w:hAnsi="Times New Roman" w:cs="Times New Roman"/>
          <w:sz w:val="22"/>
          <w:szCs w:val="22"/>
          <w:lang w:val="en-GB"/>
        </w:rPr>
      </w:pPr>
      <w:r w:rsidRPr="00B10664">
        <w:rPr>
          <w:rFonts w:ascii="Times New Roman" w:eastAsia="Times New Roman" w:hAnsi="Times New Roman" w:cs="Times New Roman"/>
          <w:i/>
          <w:iCs/>
          <w:sz w:val="22"/>
          <w:szCs w:val="22"/>
          <w:lang w:val="en-GB"/>
        </w:rPr>
        <w:t xml:space="preserve">ANS: </w:t>
      </w:r>
      <w:r w:rsidRPr="00B10664">
        <w:rPr>
          <w:rFonts w:ascii="Times New Roman" w:hAnsi="Times New Roman" w:cs="Times New Roman"/>
          <w:sz w:val="22"/>
          <w:szCs w:val="22"/>
          <w:lang w:val="en-GB"/>
        </w:rPr>
        <w:tab/>
      </w:r>
      <w:r w:rsidRPr="00B10664">
        <w:rPr>
          <w:rFonts w:ascii="Times New Roman" w:eastAsia="Times New Roman" w:hAnsi="Times New Roman" w:cs="Times New Roman"/>
          <w:sz w:val="22"/>
          <w:szCs w:val="22"/>
          <w:lang w:val="en-GB"/>
        </w:rPr>
        <w:t>False</w:t>
      </w:r>
    </w:p>
    <w:p w14:paraId="48C6259C" w14:textId="77777777" w:rsidR="00B10664" w:rsidRPr="00B10664" w:rsidRDefault="00B10664" w:rsidP="00154520">
      <w:pPr>
        <w:tabs>
          <w:tab w:val="left" w:pos="1861"/>
        </w:tabs>
        <w:rPr>
          <w:rFonts w:ascii="Times New Roman" w:hAnsi="Times New Roman" w:cs="Times New Roman"/>
          <w:sz w:val="22"/>
          <w:szCs w:val="22"/>
          <w:lang w:val="en-GB"/>
        </w:rPr>
      </w:pPr>
      <w:r w:rsidRPr="00B10664">
        <w:rPr>
          <w:rFonts w:ascii="Times New Roman" w:eastAsia="Times New Roman" w:hAnsi="Times New Roman" w:cs="Times New Roman"/>
          <w:i/>
          <w:iCs/>
          <w:sz w:val="22"/>
          <w:szCs w:val="22"/>
          <w:lang w:val="en-GB"/>
        </w:rPr>
        <w:t xml:space="preserve">PTS: </w:t>
      </w:r>
      <w:r w:rsidRPr="00B10664">
        <w:rPr>
          <w:rFonts w:ascii="Times New Roman" w:hAnsi="Times New Roman" w:cs="Times New Roman"/>
          <w:sz w:val="22"/>
          <w:szCs w:val="22"/>
          <w:lang w:val="en-GB"/>
        </w:rPr>
        <w:tab/>
      </w:r>
      <w:r w:rsidRPr="00B10664">
        <w:rPr>
          <w:rFonts w:ascii="Times New Roman" w:eastAsia="Times New Roman" w:hAnsi="Times New Roman" w:cs="Times New Roman"/>
          <w:sz w:val="22"/>
          <w:szCs w:val="22"/>
          <w:lang w:val="en-GB"/>
        </w:rPr>
        <w:t>1</w:t>
      </w:r>
    </w:p>
    <w:p w14:paraId="749D9F12" w14:textId="77777777" w:rsidR="00B10664" w:rsidRPr="00B10664" w:rsidRDefault="00B10664" w:rsidP="00154520">
      <w:pPr>
        <w:tabs>
          <w:tab w:val="left" w:pos="1861"/>
        </w:tabs>
        <w:rPr>
          <w:rFonts w:ascii="Times New Roman" w:hAnsi="Times New Roman" w:cs="Times New Roman"/>
          <w:sz w:val="22"/>
          <w:szCs w:val="22"/>
          <w:lang w:val="en-GB"/>
        </w:rPr>
      </w:pPr>
      <w:r w:rsidRPr="00B10664">
        <w:rPr>
          <w:rFonts w:ascii="Times New Roman" w:eastAsia="Times New Roman" w:hAnsi="Times New Roman" w:cs="Times New Roman"/>
          <w:i/>
          <w:iCs/>
          <w:sz w:val="22"/>
          <w:szCs w:val="22"/>
          <w:lang w:val="en-GB"/>
        </w:rPr>
        <w:t xml:space="preserve">REF: </w:t>
      </w:r>
      <w:r w:rsidRPr="00B10664">
        <w:rPr>
          <w:rFonts w:ascii="Times New Roman" w:hAnsi="Times New Roman" w:cs="Times New Roman"/>
          <w:sz w:val="22"/>
          <w:szCs w:val="22"/>
          <w:lang w:val="en-GB"/>
        </w:rPr>
        <w:tab/>
      </w:r>
      <w:r w:rsidRPr="00B10664">
        <w:rPr>
          <w:rFonts w:ascii="Times New Roman" w:eastAsia="Times New Roman" w:hAnsi="Times New Roman" w:cs="Times New Roman"/>
          <w:sz w:val="22"/>
          <w:szCs w:val="22"/>
          <w:lang w:val="en-GB"/>
        </w:rPr>
        <w:t>Why People Choose Foods</w:t>
      </w:r>
    </w:p>
    <w:p w14:paraId="5DEC67BA" w14:textId="32112F9C" w:rsidR="00B10664" w:rsidRPr="00B10664" w:rsidRDefault="00B10664" w:rsidP="00154520">
      <w:pPr>
        <w:tabs>
          <w:tab w:val="left" w:pos="1861"/>
        </w:tabs>
        <w:rPr>
          <w:rFonts w:ascii="Times New Roman" w:hAnsi="Times New Roman" w:cs="Times New Roman"/>
          <w:sz w:val="22"/>
          <w:szCs w:val="22"/>
          <w:lang w:val="en-GB"/>
        </w:rPr>
      </w:pPr>
      <w:r w:rsidRPr="00B10664">
        <w:rPr>
          <w:rFonts w:ascii="Times New Roman" w:eastAsia="Times New Roman" w:hAnsi="Times New Roman" w:cs="Times New Roman"/>
          <w:i/>
          <w:iCs/>
          <w:sz w:val="22"/>
          <w:szCs w:val="22"/>
          <w:lang w:val="en-GB"/>
        </w:rPr>
        <w:t xml:space="preserve">QUESTIONTYPE: </w:t>
      </w:r>
      <w:r w:rsidRPr="00B10664">
        <w:rPr>
          <w:rFonts w:ascii="Times New Roman" w:hAnsi="Times New Roman" w:cs="Times New Roman"/>
          <w:sz w:val="22"/>
          <w:szCs w:val="22"/>
          <w:lang w:val="en-GB"/>
        </w:rPr>
        <w:tab/>
      </w:r>
      <w:r w:rsidRPr="00B10664">
        <w:rPr>
          <w:rFonts w:ascii="Times New Roman" w:eastAsia="Times New Roman" w:hAnsi="Times New Roman" w:cs="Times New Roman"/>
          <w:sz w:val="22"/>
          <w:szCs w:val="22"/>
          <w:lang w:val="en-GB"/>
        </w:rPr>
        <w:t>True / False</w:t>
      </w:r>
    </w:p>
    <w:p w14:paraId="515443E1" w14:textId="77777777" w:rsidR="00B10664" w:rsidRPr="00B10664" w:rsidRDefault="00B10664" w:rsidP="00154520">
      <w:pPr>
        <w:tabs>
          <w:tab w:val="left" w:pos="1861"/>
        </w:tabs>
        <w:rPr>
          <w:rFonts w:ascii="Times New Roman" w:eastAsia="Times New Roman" w:hAnsi="Times New Roman" w:cs="Times New Roman"/>
          <w:sz w:val="22"/>
          <w:szCs w:val="22"/>
          <w:lang w:val="en-GB"/>
        </w:rPr>
      </w:pPr>
      <w:r w:rsidRPr="00B10664">
        <w:rPr>
          <w:rFonts w:ascii="Times New Roman" w:hAnsi="Times New Roman" w:cs="Times New Roman"/>
          <w:i/>
          <w:iCs/>
          <w:sz w:val="22"/>
          <w:szCs w:val="22"/>
          <w:lang w:val="en-GB"/>
        </w:rPr>
        <w:t>KEYWORD</w:t>
      </w:r>
      <w:r w:rsidRPr="00B10664">
        <w:rPr>
          <w:rFonts w:ascii="Times New Roman" w:eastAsia="Times New Roman" w:hAnsi="Times New Roman" w:cs="Times New Roman"/>
          <w:i/>
          <w:iCs/>
          <w:sz w:val="22"/>
          <w:szCs w:val="22"/>
          <w:lang w:val="en-GB"/>
        </w:rPr>
        <w:tab/>
      </w:r>
      <w:r w:rsidRPr="00B10664">
        <w:rPr>
          <w:rFonts w:ascii="Times New Roman" w:hAnsi="Times New Roman" w:cs="Times New Roman"/>
          <w:sz w:val="22"/>
          <w:szCs w:val="22"/>
          <w:lang w:val="en-GB"/>
        </w:rPr>
        <w:t xml:space="preserve"> Remember</w:t>
      </w:r>
    </w:p>
    <w:p w14:paraId="28BCEB80" w14:textId="585C3801" w:rsidR="00B10664" w:rsidRPr="00B10664" w:rsidRDefault="00B10664" w:rsidP="00154520">
      <w:pPr>
        <w:tabs>
          <w:tab w:val="left" w:pos="1861"/>
        </w:tabs>
        <w:rPr>
          <w:rFonts w:ascii="Times New Roman" w:hAnsi="Times New Roman" w:cs="Times New Roman"/>
          <w:sz w:val="22"/>
          <w:szCs w:val="22"/>
          <w:lang w:val="en-GB"/>
        </w:rPr>
      </w:pPr>
      <w:r w:rsidRPr="00B10664">
        <w:rPr>
          <w:rFonts w:ascii="Times New Roman" w:eastAsia="Times New Roman" w:hAnsi="Times New Roman" w:cs="Times New Roman"/>
          <w:i/>
          <w:iCs/>
          <w:sz w:val="22"/>
          <w:szCs w:val="22"/>
          <w:lang w:val="en-GB"/>
        </w:rPr>
        <w:lastRenderedPageBreak/>
        <w:t xml:space="preserve">CUSTOMID: </w:t>
      </w:r>
      <w:r w:rsidRPr="00B10664">
        <w:rPr>
          <w:rFonts w:ascii="Times New Roman" w:hAnsi="Times New Roman" w:cs="Times New Roman"/>
          <w:sz w:val="22"/>
          <w:szCs w:val="22"/>
          <w:lang w:val="en-GB"/>
        </w:rPr>
        <w:tab/>
      </w:r>
      <w:r w:rsidRPr="00B10664">
        <w:rPr>
          <w:rFonts w:ascii="Times New Roman" w:eastAsia="Times New Roman" w:hAnsi="Times New Roman" w:cs="Times New Roman"/>
          <w:sz w:val="22"/>
          <w:szCs w:val="22"/>
          <w:lang w:val="en-GB"/>
        </w:rPr>
        <w:t>01-55</w:t>
      </w:r>
    </w:p>
    <w:p w14:paraId="72A36264" w14:textId="77777777" w:rsidR="00B10664" w:rsidRPr="00B10664" w:rsidRDefault="00B10664" w:rsidP="00154520">
      <w:pPr>
        <w:rPr>
          <w:rFonts w:ascii="Times New Roman" w:hAnsi="Times New Roman" w:cs="Times New Roman"/>
          <w:sz w:val="22"/>
          <w:szCs w:val="22"/>
          <w:lang w:val="en-GB"/>
        </w:rPr>
      </w:pPr>
    </w:p>
    <w:p w14:paraId="01028ED1" w14:textId="77777777" w:rsidR="00B10664" w:rsidRPr="00B10664" w:rsidRDefault="00B10664" w:rsidP="00154520">
      <w:pPr>
        <w:spacing w:after="75"/>
        <w:ind w:left="113"/>
        <w:rPr>
          <w:rFonts w:ascii="Times New Roman" w:hAnsi="Times New Roman" w:cs="Times New Roman"/>
          <w:sz w:val="22"/>
          <w:szCs w:val="22"/>
          <w:lang w:val="en-GB"/>
        </w:rPr>
      </w:pPr>
    </w:p>
    <w:p w14:paraId="5A2D9E66" w14:textId="7C0D2DA5" w:rsidR="00B10664" w:rsidRPr="00B10664" w:rsidRDefault="00B10664" w:rsidP="00154520">
      <w:pPr>
        <w:pStyle w:val="p"/>
        <w:rPr>
          <w:rFonts w:ascii="Times New Roman" w:hAnsi="Times New Roman" w:cs="Times New Roman"/>
          <w:sz w:val="22"/>
          <w:szCs w:val="22"/>
          <w:lang w:val="en-GB"/>
        </w:rPr>
      </w:pPr>
      <w:r w:rsidRPr="00B10664">
        <w:rPr>
          <w:rFonts w:ascii="Times New Roman" w:eastAsia="Times New Roman" w:hAnsi="Times New Roman" w:cs="Times New Roman"/>
          <w:sz w:val="22"/>
          <w:szCs w:val="22"/>
          <w:lang w:val="en-GB"/>
        </w:rPr>
        <w:t>56.</w:t>
      </w:r>
      <w:r w:rsidR="00091AF9">
        <w:rPr>
          <w:rFonts w:ascii="Times New Roman" w:eastAsia="Times New Roman" w:hAnsi="Times New Roman" w:cs="Times New Roman"/>
          <w:sz w:val="22"/>
          <w:szCs w:val="22"/>
          <w:lang w:val="en-GB"/>
        </w:rPr>
        <w:t xml:space="preserve"> </w:t>
      </w:r>
      <w:r w:rsidRPr="00B10664">
        <w:rPr>
          <w:rFonts w:ascii="Times New Roman" w:eastAsia="Times New Roman" w:hAnsi="Times New Roman" w:cs="Times New Roman"/>
          <w:sz w:val="22"/>
          <w:szCs w:val="22"/>
          <w:lang w:val="en-GB"/>
        </w:rPr>
        <w:t>Once a new finding is published in a scientific journal, it is considered preliminary.</w:t>
      </w:r>
    </w:p>
    <w:p w14:paraId="2A0310F0" w14:textId="77777777" w:rsidR="00B10664" w:rsidRPr="00B10664" w:rsidRDefault="00B10664" w:rsidP="00154520">
      <w:pPr>
        <w:rPr>
          <w:rFonts w:ascii="Times New Roman" w:hAnsi="Times New Roman" w:cs="Times New Roman"/>
          <w:vanish/>
          <w:sz w:val="22"/>
          <w:szCs w:val="22"/>
          <w:lang w:val="en-GB"/>
        </w:rPr>
      </w:pPr>
    </w:p>
    <w:p w14:paraId="52AD8EE5" w14:textId="77777777" w:rsidR="00B10664" w:rsidRPr="00B10664" w:rsidRDefault="00B10664" w:rsidP="00154520">
      <w:pPr>
        <w:tabs>
          <w:tab w:val="left" w:pos="1861"/>
        </w:tabs>
        <w:rPr>
          <w:rFonts w:ascii="Times New Roman" w:hAnsi="Times New Roman" w:cs="Times New Roman"/>
          <w:sz w:val="22"/>
          <w:szCs w:val="22"/>
          <w:lang w:val="en-GB"/>
        </w:rPr>
      </w:pPr>
      <w:r w:rsidRPr="00B10664">
        <w:rPr>
          <w:rFonts w:ascii="Times New Roman" w:eastAsia="Times New Roman" w:hAnsi="Times New Roman" w:cs="Times New Roman"/>
          <w:i/>
          <w:iCs/>
          <w:sz w:val="22"/>
          <w:szCs w:val="22"/>
          <w:lang w:val="en-GB"/>
        </w:rPr>
        <w:t xml:space="preserve">ANS: </w:t>
      </w:r>
      <w:r w:rsidRPr="00B10664">
        <w:rPr>
          <w:rFonts w:ascii="Times New Roman" w:hAnsi="Times New Roman" w:cs="Times New Roman"/>
          <w:sz w:val="22"/>
          <w:szCs w:val="22"/>
          <w:lang w:val="en-GB"/>
        </w:rPr>
        <w:tab/>
      </w:r>
      <w:r w:rsidRPr="00B10664">
        <w:rPr>
          <w:rFonts w:ascii="Times New Roman" w:eastAsia="Times New Roman" w:hAnsi="Times New Roman" w:cs="Times New Roman"/>
          <w:sz w:val="22"/>
          <w:szCs w:val="22"/>
          <w:lang w:val="en-GB"/>
        </w:rPr>
        <w:t>True</w:t>
      </w:r>
    </w:p>
    <w:p w14:paraId="674FBA82" w14:textId="77777777" w:rsidR="00B10664" w:rsidRPr="00B10664" w:rsidRDefault="00B10664" w:rsidP="00154520">
      <w:pPr>
        <w:tabs>
          <w:tab w:val="left" w:pos="1861"/>
        </w:tabs>
        <w:rPr>
          <w:rFonts w:ascii="Times New Roman" w:hAnsi="Times New Roman" w:cs="Times New Roman"/>
          <w:sz w:val="22"/>
          <w:szCs w:val="22"/>
          <w:lang w:val="en-GB"/>
        </w:rPr>
      </w:pPr>
      <w:r w:rsidRPr="00B10664">
        <w:rPr>
          <w:rFonts w:ascii="Times New Roman" w:eastAsia="Times New Roman" w:hAnsi="Times New Roman" w:cs="Times New Roman"/>
          <w:i/>
          <w:iCs/>
          <w:sz w:val="22"/>
          <w:szCs w:val="22"/>
          <w:lang w:val="en-GB"/>
        </w:rPr>
        <w:t xml:space="preserve">PTS: </w:t>
      </w:r>
      <w:r w:rsidRPr="00B10664">
        <w:rPr>
          <w:rFonts w:ascii="Times New Roman" w:hAnsi="Times New Roman" w:cs="Times New Roman"/>
          <w:sz w:val="22"/>
          <w:szCs w:val="22"/>
          <w:lang w:val="en-GB"/>
        </w:rPr>
        <w:tab/>
      </w:r>
      <w:r w:rsidRPr="00B10664">
        <w:rPr>
          <w:rFonts w:ascii="Times New Roman" w:eastAsia="Times New Roman" w:hAnsi="Times New Roman" w:cs="Times New Roman"/>
          <w:sz w:val="22"/>
          <w:szCs w:val="22"/>
          <w:lang w:val="en-GB"/>
        </w:rPr>
        <w:t>1</w:t>
      </w:r>
    </w:p>
    <w:p w14:paraId="78B30CD4" w14:textId="77777777" w:rsidR="00B10664" w:rsidRPr="00B10664" w:rsidRDefault="00B10664" w:rsidP="00154520">
      <w:pPr>
        <w:tabs>
          <w:tab w:val="left" w:pos="1861"/>
        </w:tabs>
        <w:rPr>
          <w:rFonts w:ascii="Times New Roman" w:hAnsi="Times New Roman" w:cs="Times New Roman"/>
          <w:sz w:val="22"/>
          <w:szCs w:val="22"/>
          <w:lang w:val="en-GB"/>
        </w:rPr>
      </w:pPr>
      <w:r w:rsidRPr="00B10664">
        <w:rPr>
          <w:rFonts w:ascii="Times New Roman" w:eastAsia="Times New Roman" w:hAnsi="Times New Roman" w:cs="Times New Roman"/>
          <w:i/>
          <w:iCs/>
          <w:sz w:val="22"/>
          <w:szCs w:val="22"/>
          <w:lang w:val="en-GB"/>
        </w:rPr>
        <w:t xml:space="preserve">REF: </w:t>
      </w:r>
      <w:r w:rsidRPr="00B10664">
        <w:rPr>
          <w:rFonts w:ascii="Times New Roman" w:hAnsi="Times New Roman" w:cs="Times New Roman"/>
          <w:sz w:val="22"/>
          <w:szCs w:val="22"/>
          <w:lang w:val="en-GB"/>
        </w:rPr>
        <w:tab/>
      </w:r>
      <w:r w:rsidRPr="00B10664">
        <w:rPr>
          <w:rFonts w:ascii="Times New Roman" w:eastAsia="Times New Roman" w:hAnsi="Times New Roman" w:cs="Times New Roman"/>
          <w:sz w:val="22"/>
          <w:szCs w:val="22"/>
          <w:lang w:val="en-GB"/>
        </w:rPr>
        <w:t>Scientific Challenge</w:t>
      </w:r>
    </w:p>
    <w:p w14:paraId="080007AC" w14:textId="789CA935" w:rsidR="00B10664" w:rsidRPr="00B10664" w:rsidRDefault="00B10664" w:rsidP="00154520">
      <w:pPr>
        <w:tabs>
          <w:tab w:val="left" w:pos="1861"/>
        </w:tabs>
        <w:rPr>
          <w:rFonts w:ascii="Times New Roman" w:hAnsi="Times New Roman" w:cs="Times New Roman"/>
          <w:sz w:val="22"/>
          <w:szCs w:val="22"/>
          <w:lang w:val="en-GB"/>
        </w:rPr>
      </w:pPr>
      <w:r w:rsidRPr="00B10664">
        <w:rPr>
          <w:rFonts w:ascii="Times New Roman" w:eastAsia="Times New Roman" w:hAnsi="Times New Roman" w:cs="Times New Roman"/>
          <w:i/>
          <w:iCs/>
          <w:sz w:val="22"/>
          <w:szCs w:val="22"/>
          <w:lang w:val="en-GB"/>
        </w:rPr>
        <w:t xml:space="preserve">QUESTIONTYPE: </w:t>
      </w:r>
      <w:r w:rsidRPr="00B10664">
        <w:rPr>
          <w:rFonts w:ascii="Times New Roman" w:hAnsi="Times New Roman" w:cs="Times New Roman"/>
          <w:sz w:val="22"/>
          <w:szCs w:val="22"/>
          <w:lang w:val="en-GB"/>
        </w:rPr>
        <w:tab/>
      </w:r>
      <w:r w:rsidRPr="00B10664">
        <w:rPr>
          <w:rFonts w:ascii="Times New Roman" w:eastAsia="Times New Roman" w:hAnsi="Times New Roman" w:cs="Times New Roman"/>
          <w:sz w:val="22"/>
          <w:szCs w:val="22"/>
          <w:lang w:val="en-GB"/>
        </w:rPr>
        <w:t>True / False</w:t>
      </w:r>
    </w:p>
    <w:p w14:paraId="0432FF45" w14:textId="77777777" w:rsidR="00B10664" w:rsidRPr="00B10664" w:rsidRDefault="00B10664" w:rsidP="00154520">
      <w:pPr>
        <w:tabs>
          <w:tab w:val="left" w:pos="1861"/>
        </w:tabs>
        <w:rPr>
          <w:rFonts w:ascii="Times New Roman" w:eastAsia="Times New Roman" w:hAnsi="Times New Roman" w:cs="Times New Roman"/>
          <w:sz w:val="22"/>
          <w:szCs w:val="22"/>
          <w:lang w:val="en-GB"/>
        </w:rPr>
      </w:pPr>
      <w:r w:rsidRPr="00B10664">
        <w:rPr>
          <w:rFonts w:ascii="Times New Roman" w:hAnsi="Times New Roman" w:cs="Times New Roman"/>
          <w:i/>
          <w:iCs/>
          <w:sz w:val="22"/>
          <w:szCs w:val="22"/>
          <w:lang w:val="en-GB"/>
        </w:rPr>
        <w:t>KEYWORD</w:t>
      </w:r>
      <w:r w:rsidRPr="00B10664">
        <w:rPr>
          <w:rFonts w:ascii="Times New Roman" w:eastAsia="Times New Roman" w:hAnsi="Times New Roman" w:cs="Times New Roman"/>
          <w:i/>
          <w:iCs/>
          <w:sz w:val="22"/>
          <w:szCs w:val="22"/>
          <w:lang w:val="en-GB"/>
        </w:rPr>
        <w:tab/>
      </w:r>
      <w:r w:rsidRPr="00B10664">
        <w:rPr>
          <w:rFonts w:ascii="Times New Roman" w:hAnsi="Times New Roman" w:cs="Times New Roman"/>
          <w:sz w:val="22"/>
          <w:szCs w:val="22"/>
          <w:lang w:val="en-GB"/>
        </w:rPr>
        <w:t xml:space="preserve"> Remember</w:t>
      </w:r>
    </w:p>
    <w:p w14:paraId="3377ACDE" w14:textId="2D145555" w:rsidR="00B10664" w:rsidRPr="00B10664" w:rsidRDefault="00B10664" w:rsidP="00154520">
      <w:pPr>
        <w:tabs>
          <w:tab w:val="left" w:pos="1861"/>
        </w:tabs>
        <w:rPr>
          <w:rFonts w:ascii="Times New Roman" w:hAnsi="Times New Roman" w:cs="Times New Roman"/>
          <w:sz w:val="22"/>
          <w:szCs w:val="22"/>
          <w:lang w:val="en-GB"/>
        </w:rPr>
      </w:pPr>
      <w:r w:rsidRPr="00B10664">
        <w:rPr>
          <w:rFonts w:ascii="Times New Roman" w:eastAsia="Times New Roman" w:hAnsi="Times New Roman" w:cs="Times New Roman"/>
          <w:i/>
          <w:iCs/>
          <w:sz w:val="22"/>
          <w:szCs w:val="22"/>
          <w:lang w:val="en-GB"/>
        </w:rPr>
        <w:t xml:space="preserve">CUSTOMID: </w:t>
      </w:r>
      <w:r w:rsidRPr="00B10664">
        <w:rPr>
          <w:rFonts w:ascii="Times New Roman" w:hAnsi="Times New Roman" w:cs="Times New Roman"/>
          <w:sz w:val="22"/>
          <w:szCs w:val="22"/>
          <w:lang w:val="en-GB"/>
        </w:rPr>
        <w:tab/>
      </w:r>
      <w:r w:rsidRPr="00B10664">
        <w:rPr>
          <w:rFonts w:ascii="Times New Roman" w:eastAsia="Times New Roman" w:hAnsi="Times New Roman" w:cs="Times New Roman"/>
          <w:sz w:val="22"/>
          <w:szCs w:val="22"/>
          <w:lang w:val="en-GB"/>
        </w:rPr>
        <w:t>01-56</w:t>
      </w:r>
    </w:p>
    <w:p w14:paraId="112FA056" w14:textId="77777777" w:rsidR="00B10664" w:rsidRPr="00B10664" w:rsidRDefault="00B10664" w:rsidP="00154520">
      <w:pPr>
        <w:rPr>
          <w:rFonts w:ascii="Times New Roman" w:hAnsi="Times New Roman" w:cs="Times New Roman"/>
          <w:sz w:val="22"/>
          <w:szCs w:val="22"/>
          <w:lang w:val="en-GB"/>
        </w:rPr>
      </w:pPr>
    </w:p>
    <w:p w14:paraId="6B26B4FE" w14:textId="77777777" w:rsidR="00B10664" w:rsidRPr="00B10664" w:rsidRDefault="00B10664" w:rsidP="00154520">
      <w:pPr>
        <w:spacing w:after="75"/>
        <w:ind w:left="113"/>
        <w:rPr>
          <w:rFonts w:ascii="Times New Roman" w:hAnsi="Times New Roman" w:cs="Times New Roman"/>
          <w:sz w:val="22"/>
          <w:szCs w:val="22"/>
          <w:lang w:val="en-GB"/>
        </w:rPr>
      </w:pPr>
    </w:p>
    <w:p w14:paraId="46FA657D" w14:textId="209D0D14" w:rsidR="00B10664" w:rsidRPr="00B10664" w:rsidRDefault="00B10664" w:rsidP="00154520">
      <w:pPr>
        <w:pStyle w:val="p"/>
        <w:rPr>
          <w:rFonts w:ascii="Times New Roman" w:hAnsi="Times New Roman" w:cs="Times New Roman"/>
          <w:sz w:val="22"/>
          <w:szCs w:val="22"/>
          <w:lang w:val="en-GB"/>
        </w:rPr>
      </w:pPr>
      <w:r w:rsidRPr="00B10664">
        <w:rPr>
          <w:rFonts w:ascii="Times New Roman" w:eastAsia="Times New Roman" w:hAnsi="Times New Roman" w:cs="Times New Roman"/>
          <w:sz w:val="22"/>
          <w:szCs w:val="22"/>
          <w:lang w:val="en-GB"/>
        </w:rPr>
        <w:t>57.</w:t>
      </w:r>
      <w:r w:rsidR="00091AF9">
        <w:rPr>
          <w:rFonts w:ascii="Times New Roman" w:eastAsia="Times New Roman" w:hAnsi="Times New Roman" w:cs="Times New Roman"/>
          <w:sz w:val="22"/>
          <w:szCs w:val="22"/>
          <w:lang w:val="en-GB"/>
        </w:rPr>
        <w:t xml:space="preserve"> </w:t>
      </w:r>
      <w:r w:rsidRPr="00B10664">
        <w:rPr>
          <w:rFonts w:ascii="Times New Roman" w:eastAsia="Times New Roman" w:hAnsi="Times New Roman" w:cs="Times New Roman"/>
          <w:sz w:val="22"/>
          <w:szCs w:val="22"/>
          <w:lang w:val="en-GB"/>
        </w:rPr>
        <w:t>Canada’s guidelines for healthy eating include information on diet and physical activity.</w:t>
      </w:r>
    </w:p>
    <w:p w14:paraId="77469351" w14:textId="77777777" w:rsidR="00B10664" w:rsidRPr="00B10664" w:rsidRDefault="00B10664" w:rsidP="00154520">
      <w:pPr>
        <w:rPr>
          <w:rFonts w:ascii="Times New Roman" w:hAnsi="Times New Roman" w:cs="Times New Roman"/>
          <w:vanish/>
          <w:sz w:val="22"/>
          <w:szCs w:val="22"/>
          <w:lang w:val="en-GB"/>
        </w:rPr>
      </w:pPr>
    </w:p>
    <w:p w14:paraId="698E8AB3" w14:textId="77777777" w:rsidR="00B10664" w:rsidRPr="00B10664" w:rsidRDefault="00B10664" w:rsidP="00154520">
      <w:pPr>
        <w:tabs>
          <w:tab w:val="left" w:pos="1861"/>
        </w:tabs>
        <w:rPr>
          <w:rFonts w:ascii="Times New Roman" w:hAnsi="Times New Roman" w:cs="Times New Roman"/>
          <w:sz w:val="22"/>
          <w:szCs w:val="22"/>
          <w:lang w:val="en-GB"/>
        </w:rPr>
      </w:pPr>
      <w:r w:rsidRPr="00B10664">
        <w:rPr>
          <w:rFonts w:ascii="Times New Roman" w:eastAsia="Times New Roman" w:hAnsi="Times New Roman" w:cs="Times New Roman"/>
          <w:i/>
          <w:iCs/>
          <w:sz w:val="22"/>
          <w:szCs w:val="22"/>
          <w:lang w:val="en-GB"/>
        </w:rPr>
        <w:t xml:space="preserve">ANS: </w:t>
      </w:r>
      <w:r w:rsidRPr="00B10664">
        <w:rPr>
          <w:rFonts w:ascii="Times New Roman" w:hAnsi="Times New Roman" w:cs="Times New Roman"/>
          <w:sz w:val="22"/>
          <w:szCs w:val="22"/>
          <w:lang w:val="en-GB"/>
        </w:rPr>
        <w:tab/>
      </w:r>
      <w:r w:rsidRPr="00B10664">
        <w:rPr>
          <w:rFonts w:ascii="Times New Roman" w:eastAsia="Times New Roman" w:hAnsi="Times New Roman" w:cs="Times New Roman"/>
          <w:sz w:val="22"/>
          <w:szCs w:val="22"/>
          <w:lang w:val="en-GB"/>
        </w:rPr>
        <w:t>True</w:t>
      </w:r>
    </w:p>
    <w:p w14:paraId="1C6BF409" w14:textId="77777777" w:rsidR="00B10664" w:rsidRPr="00B10664" w:rsidRDefault="00B10664" w:rsidP="00154520">
      <w:pPr>
        <w:tabs>
          <w:tab w:val="left" w:pos="1861"/>
        </w:tabs>
        <w:rPr>
          <w:rFonts w:ascii="Times New Roman" w:hAnsi="Times New Roman" w:cs="Times New Roman"/>
          <w:sz w:val="22"/>
          <w:szCs w:val="22"/>
          <w:lang w:val="en-GB"/>
        </w:rPr>
      </w:pPr>
      <w:r w:rsidRPr="00B10664">
        <w:rPr>
          <w:rFonts w:ascii="Times New Roman" w:eastAsia="Times New Roman" w:hAnsi="Times New Roman" w:cs="Times New Roman"/>
          <w:i/>
          <w:iCs/>
          <w:sz w:val="22"/>
          <w:szCs w:val="22"/>
          <w:lang w:val="en-GB"/>
        </w:rPr>
        <w:t xml:space="preserve">PTS: </w:t>
      </w:r>
      <w:r w:rsidRPr="00B10664">
        <w:rPr>
          <w:rFonts w:ascii="Times New Roman" w:hAnsi="Times New Roman" w:cs="Times New Roman"/>
          <w:sz w:val="22"/>
          <w:szCs w:val="22"/>
          <w:lang w:val="en-GB"/>
        </w:rPr>
        <w:tab/>
      </w:r>
      <w:r w:rsidRPr="00B10664">
        <w:rPr>
          <w:rFonts w:ascii="Times New Roman" w:eastAsia="Times New Roman" w:hAnsi="Times New Roman" w:cs="Times New Roman"/>
          <w:sz w:val="22"/>
          <w:szCs w:val="22"/>
          <w:lang w:val="en-GB"/>
        </w:rPr>
        <w:t>1</w:t>
      </w:r>
    </w:p>
    <w:p w14:paraId="747DAC2C" w14:textId="77777777" w:rsidR="00B10664" w:rsidRPr="00B10664" w:rsidRDefault="00B10664" w:rsidP="00154520">
      <w:pPr>
        <w:tabs>
          <w:tab w:val="left" w:pos="1861"/>
        </w:tabs>
        <w:rPr>
          <w:rFonts w:ascii="Times New Roman" w:hAnsi="Times New Roman" w:cs="Times New Roman"/>
          <w:sz w:val="22"/>
          <w:szCs w:val="22"/>
          <w:lang w:val="en-GB"/>
        </w:rPr>
      </w:pPr>
      <w:r w:rsidRPr="00B10664">
        <w:rPr>
          <w:rFonts w:ascii="Times New Roman" w:eastAsia="Times New Roman" w:hAnsi="Times New Roman" w:cs="Times New Roman"/>
          <w:i/>
          <w:iCs/>
          <w:sz w:val="22"/>
          <w:szCs w:val="22"/>
          <w:lang w:val="en-GB"/>
        </w:rPr>
        <w:t xml:space="preserve">REF: </w:t>
      </w:r>
      <w:r w:rsidRPr="00B10664">
        <w:rPr>
          <w:rFonts w:ascii="Times New Roman" w:hAnsi="Times New Roman" w:cs="Times New Roman"/>
          <w:sz w:val="22"/>
          <w:szCs w:val="22"/>
          <w:lang w:val="en-GB"/>
        </w:rPr>
        <w:tab/>
      </w:r>
      <w:r w:rsidRPr="00B10664">
        <w:rPr>
          <w:rFonts w:ascii="Times New Roman" w:eastAsia="Times New Roman" w:hAnsi="Times New Roman" w:cs="Times New Roman"/>
          <w:sz w:val="22"/>
          <w:szCs w:val="22"/>
          <w:lang w:val="en-GB"/>
        </w:rPr>
        <w:t>Dietary Guidelines</w:t>
      </w:r>
    </w:p>
    <w:p w14:paraId="144308F3" w14:textId="22DECFDC" w:rsidR="00B10664" w:rsidRPr="00B10664" w:rsidRDefault="00B10664" w:rsidP="00154520">
      <w:pPr>
        <w:tabs>
          <w:tab w:val="left" w:pos="1861"/>
        </w:tabs>
        <w:rPr>
          <w:rFonts w:ascii="Times New Roman" w:hAnsi="Times New Roman" w:cs="Times New Roman"/>
          <w:sz w:val="22"/>
          <w:szCs w:val="22"/>
          <w:lang w:val="en-GB"/>
        </w:rPr>
      </w:pPr>
      <w:r w:rsidRPr="00B10664">
        <w:rPr>
          <w:rFonts w:ascii="Times New Roman" w:eastAsia="Times New Roman" w:hAnsi="Times New Roman" w:cs="Times New Roman"/>
          <w:i/>
          <w:iCs/>
          <w:sz w:val="22"/>
          <w:szCs w:val="22"/>
          <w:lang w:val="en-GB"/>
        </w:rPr>
        <w:t xml:space="preserve">QUESTIONTYPE: </w:t>
      </w:r>
      <w:r w:rsidRPr="00B10664">
        <w:rPr>
          <w:rFonts w:ascii="Times New Roman" w:hAnsi="Times New Roman" w:cs="Times New Roman"/>
          <w:sz w:val="22"/>
          <w:szCs w:val="22"/>
          <w:lang w:val="en-GB"/>
        </w:rPr>
        <w:tab/>
      </w:r>
      <w:r w:rsidRPr="00B10664">
        <w:rPr>
          <w:rFonts w:ascii="Times New Roman" w:eastAsia="Times New Roman" w:hAnsi="Times New Roman" w:cs="Times New Roman"/>
          <w:sz w:val="22"/>
          <w:szCs w:val="22"/>
          <w:lang w:val="en-GB"/>
        </w:rPr>
        <w:t>True / False</w:t>
      </w:r>
    </w:p>
    <w:p w14:paraId="6ABB1A95" w14:textId="77777777" w:rsidR="00B10664" w:rsidRPr="00B10664" w:rsidRDefault="00B10664" w:rsidP="00154520">
      <w:pPr>
        <w:tabs>
          <w:tab w:val="left" w:pos="1861"/>
        </w:tabs>
        <w:rPr>
          <w:rFonts w:ascii="Times New Roman" w:eastAsia="Times New Roman" w:hAnsi="Times New Roman" w:cs="Times New Roman"/>
          <w:sz w:val="22"/>
          <w:szCs w:val="22"/>
          <w:lang w:val="en-GB"/>
        </w:rPr>
      </w:pPr>
      <w:r w:rsidRPr="00B10664">
        <w:rPr>
          <w:rFonts w:ascii="Times New Roman" w:hAnsi="Times New Roman" w:cs="Times New Roman"/>
          <w:i/>
          <w:iCs/>
          <w:sz w:val="22"/>
          <w:szCs w:val="22"/>
          <w:lang w:val="en-GB"/>
        </w:rPr>
        <w:t>KEYWORD</w:t>
      </w:r>
      <w:r w:rsidRPr="00B10664">
        <w:rPr>
          <w:rFonts w:ascii="Times New Roman" w:eastAsia="Times New Roman" w:hAnsi="Times New Roman" w:cs="Times New Roman"/>
          <w:i/>
          <w:iCs/>
          <w:sz w:val="22"/>
          <w:szCs w:val="22"/>
          <w:lang w:val="en-GB"/>
        </w:rPr>
        <w:tab/>
      </w:r>
      <w:r w:rsidRPr="00B10664">
        <w:rPr>
          <w:rFonts w:ascii="Times New Roman" w:hAnsi="Times New Roman" w:cs="Times New Roman"/>
          <w:sz w:val="22"/>
          <w:szCs w:val="22"/>
          <w:lang w:val="en-GB"/>
        </w:rPr>
        <w:t xml:space="preserve"> Remember</w:t>
      </w:r>
    </w:p>
    <w:p w14:paraId="26F7AAD6" w14:textId="58D8EB82" w:rsidR="00B10664" w:rsidRPr="00B10664" w:rsidRDefault="00B10664" w:rsidP="00154520">
      <w:pPr>
        <w:tabs>
          <w:tab w:val="left" w:pos="1861"/>
        </w:tabs>
        <w:rPr>
          <w:rFonts w:ascii="Times New Roman" w:hAnsi="Times New Roman" w:cs="Times New Roman"/>
          <w:sz w:val="22"/>
          <w:szCs w:val="22"/>
          <w:lang w:val="en-GB"/>
        </w:rPr>
      </w:pPr>
      <w:r w:rsidRPr="00B10664">
        <w:rPr>
          <w:rFonts w:ascii="Times New Roman" w:eastAsia="Times New Roman" w:hAnsi="Times New Roman" w:cs="Times New Roman"/>
          <w:i/>
          <w:iCs/>
          <w:sz w:val="22"/>
          <w:szCs w:val="22"/>
          <w:lang w:val="en-GB"/>
        </w:rPr>
        <w:t xml:space="preserve">CUSTOMID: </w:t>
      </w:r>
      <w:r w:rsidRPr="00B10664">
        <w:rPr>
          <w:rFonts w:ascii="Times New Roman" w:hAnsi="Times New Roman" w:cs="Times New Roman"/>
          <w:sz w:val="22"/>
          <w:szCs w:val="22"/>
          <w:lang w:val="en-GB"/>
        </w:rPr>
        <w:tab/>
      </w:r>
      <w:r w:rsidRPr="00B10664">
        <w:rPr>
          <w:rFonts w:ascii="Times New Roman" w:eastAsia="Times New Roman" w:hAnsi="Times New Roman" w:cs="Times New Roman"/>
          <w:sz w:val="22"/>
          <w:szCs w:val="22"/>
          <w:lang w:val="en-GB"/>
        </w:rPr>
        <w:t>01-57</w:t>
      </w:r>
    </w:p>
    <w:p w14:paraId="06618C04" w14:textId="77777777" w:rsidR="00B10664" w:rsidRPr="00B10664" w:rsidRDefault="00B10664" w:rsidP="00154520">
      <w:pPr>
        <w:rPr>
          <w:rFonts w:ascii="Times New Roman" w:hAnsi="Times New Roman" w:cs="Times New Roman"/>
          <w:sz w:val="22"/>
          <w:szCs w:val="22"/>
          <w:lang w:val="en-GB"/>
        </w:rPr>
      </w:pPr>
    </w:p>
    <w:p w14:paraId="674538BD" w14:textId="38D0060B" w:rsidR="00B10664" w:rsidRPr="00B10664" w:rsidRDefault="00B10664" w:rsidP="00B10664">
      <w:pPr>
        <w:spacing w:after="75"/>
        <w:rPr>
          <w:rFonts w:ascii="Times New Roman" w:hAnsi="Times New Roman" w:cs="Times New Roman"/>
          <w:b/>
          <w:bCs/>
          <w:sz w:val="22"/>
          <w:szCs w:val="22"/>
          <w:lang w:val="en-GB"/>
        </w:rPr>
      </w:pPr>
      <w:r>
        <w:rPr>
          <w:rFonts w:ascii="Times New Roman" w:hAnsi="Times New Roman" w:cs="Times New Roman"/>
          <w:b/>
          <w:bCs/>
          <w:sz w:val="22"/>
          <w:szCs w:val="22"/>
          <w:lang w:val="en-GB"/>
        </w:rPr>
        <w:t>Short Answer</w:t>
      </w:r>
    </w:p>
    <w:p w14:paraId="47C5A0BA" w14:textId="77777777" w:rsidR="00B10664" w:rsidRPr="00B10664" w:rsidRDefault="00B10664" w:rsidP="00B10664">
      <w:pPr>
        <w:spacing w:after="75"/>
        <w:rPr>
          <w:rFonts w:ascii="Times New Roman" w:hAnsi="Times New Roman" w:cs="Times New Roman"/>
          <w:sz w:val="22"/>
          <w:szCs w:val="22"/>
          <w:lang w:val="en-GB"/>
        </w:rPr>
      </w:pPr>
    </w:p>
    <w:p w14:paraId="659E88D8" w14:textId="440B6EBD" w:rsidR="00B10664" w:rsidRPr="00B10664" w:rsidRDefault="00B10664" w:rsidP="00154520">
      <w:pPr>
        <w:pStyle w:val="p"/>
        <w:rPr>
          <w:rFonts w:ascii="Times New Roman" w:eastAsia="Times New Roman" w:hAnsi="Times New Roman" w:cs="Times New Roman"/>
          <w:sz w:val="22"/>
          <w:szCs w:val="22"/>
          <w:lang w:val="en-GB"/>
        </w:rPr>
      </w:pPr>
      <w:r w:rsidRPr="00B10664">
        <w:rPr>
          <w:rFonts w:ascii="Times New Roman" w:eastAsia="Times New Roman" w:hAnsi="Times New Roman" w:cs="Times New Roman"/>
          <w:sz w:val="22"/>
          <w:szCs w:val="22"/>
          <w:lang w:val="en-GB"/>
        </w:rPr>
        <w:t>58.</w:t>
      </w:r>
      <w:r w:rsidR="00091AF9">
        <w:rPr>
          <w:rFonts w:ascii="Times New Roman" w:eastAsia="Times New Roman" w:hAnsi="Times New Roman" w:cs="Times New Roman"/>
          <w:sz w:val="22"/>
          <w:szCs w:val="22"/>
          <w:lang w:val="en-GB"/>
        </w:rPr>
        <w:t xml:space="preserve"> </w:t>
      </w:r>
      <w:r w:rsidRPr="00B10664">
        <w:rPr>
          <w:rFonts w:ascii="Times New Roman" w:eastAsia="Times New Roman" w:hAnsi="Times New Roman" w:cs="Times New Roman"/>
          <w:sz w:val="22"/>
          <w:szCs w:val="22"/>
          <w:lang w:val="en-GB"/>
        </w:rPr>
        <w:t>Provide specific examples of how vitamins and minerals serve as regulators in the body.</w:t>
      </w:r>
    </w:p>
    <w:p w14:paraId="0DF4ACAD" w14:textId="77777777" w:rsidR="00B10664" w:rsidRPr="00B10664" w:rsidRDefault="00B10664" w:rsidP="00154520">
      <w:pPr>
        <w:pStyle w:val="p"/>
        <w:tabs>
          <w:tab w:val="left" w:pos="1861"/>
        </w:tabs>
        <w:rPr>
          <w:rFonts w:ascii="Times New Roman" w:hAnsi="Times New Roman" w:cs="Times New Roman"/>
          <w:sz w:val="22"/>
          <w:szCs w:val="22"/>
          <w:lang w:val="en-GB"/>
        </w:rPr>
      </w:pPr>
      <w:r w:rsidRPr="00B10664">
        <w:rPr>
          <w:rFonts w:ascii="Times New Roman" w:eastAsia="Times New Roman" w:hAnsi="Times New Roman" w:cs="Times New Roman"/>
          <w:i/>
          <w:iCs/>
          <w:sz w:val="22"/>
          <w:szCs w:val="22"/>
          <w:lang w:val="en-GB"/>
        </w:rPr>
        <w:t xml:space="preserve">ANS: </w:t>
      </w:r>
      <w:r w:rsidRPr="00B10664">
        <w:rPr>
          <w:rFonts w:ascii="Times New Roman" w:hAnsi="Times New Roman" w:cs="Times New Roman"/>
          <w:sz w:val="22"/>
          <w:szCs w:val="22"/>
          <w:lang w:val="en-GB"/>
        </w:rPr>
        <w:tab/>
      </w:r>
      <w:r w:rsidRPr="00B10664">
        <w:rPr>
          <w:rFonts w:ascii="Times New Roman" w:eastAsia="Times New Roman" w:hAnsi="Times New Roman" w:cs="Times New Roman"/>
          <w:sz w:val="22"/>
          <w:szCs w:val="22"/>
          <w:lang w:val="en-GB"/>
        </w:rPr>
        <w:t>Vitamins and minerals assist the body in all processes: digesting food; moving muscles; disposing of wastes; growing new tissues; healing wounds; obtaining energy from carbohydrate, fat, and protein; and participating in every other process necessary to maintain life.</w:t>
      </w:r>
    </w:p>
    <w:p w14:paraId="7E911307" w14:textId="77777777" w:rsidR="00B10664" w:rsidRPr="00B10664" w:rsidRDefault="00B10664" w:rsidP="00154520">
      <w:pPr>
        <w:tabs>
          <w:tab w:val="left" w:pos="1861"/>
        </w:tabs>
        <w:rPr>
          <w:rFonts w:ascii="Times New Roman" w:hAnsi="Times New Roman" w:cs="Times New Roman"/>
          <w:sz w:val="22"/>
          <w:szCs w:val="22"/>
          <w:lang w:val="en-GB"/>
        </w:rPr>
      </w:pPr>
      <w:r w:rsidRPr="00B10664">
        <w:rPr>
          <w:rFonts w:ascii="Times New Roman" w:eastAsia="Times New Roman" w:hAnsi="Times New Roman" w:cs="Times New Roman"/>
          <w:i/>
          <w:iCs/>
          <w:sz w:val="22"/>
          <w:szCs w:val="22"/>
          <w:lang w:val="en-GB"/>
        </w:rPr>
        <w:t xml:space="preserve">PTS: </w:t>
      </w:r>
      <w:r w:rsidRPr="00B10664">
        <w:rPr>
          <w:rFonts w:ascii="Times New Roman" w:hAnsi="Times New Roman" w:cs="Times New Roman"/>
          <w:sz w:val="22"/>
          <w:szCs w:val="22"/>
          <w:lang w:val="en-GB"/>
        </w:rPr>
        <w:tab/>
      </w:r>
      <w:r w:rsidRPr="00B10664">
        <w:rPr>
          <w:rFonts w:ascii="Times New Roman" w:eastAsia="Times New Roman" w:hAnsi="Times New Roman" w:cs="Times New Roman"/>
          <w:sz w:val="22"/>
          <w:szCs w:val="22"/>
          <w:lang w:val="en-GB"/>
        </w:rPr>
        <w:t>1</w:t>
      </w:r>
    </w:p>
    <w:p w14:paraId="1E93FDDD" w14:textId="77777777" w:rsidR="00B10664" w:rsidRPr="00B10664" w:rsidRDefault="00B10664" w:rsidP="00154520">
      <w:pPr>
        <w:tabs>
          <w:tab w:val="left" w:pos="1861"/>
        </w:tabs>
        <w:rPr>
          <w:rFonts w:ascii="Times New Roman" w:hAnsi="Times New Roman" w:cs="Times New Roman"/>
          <w:sz w:val="22"/>
          <w:szCs w:val="22"/>
          <w:lang w:val="en-GB"/>
        </w:rPr>
      </w:pPr>
      <w:r w:rsidRPr="00B10664">
        <w:rPr>
          <w:rFonts w:ascii="Times New Roman" w:eastAsia="Times New Roman" w:hAnsi="Times New Roman" w:cs="Times New Roman"/>
          <w:i/>
          <w:iCs/>
          <w:sz w:val="22"/>
          <w:szCs w:val="22"/>
          <w:lang w:val="en-GB"/>
        </w:rPr>
        <w:t xml:space="preserve">REF: </w:t>
      </w:r>
      <w:r w:rsidRPr="00B10664">
        <w:rPr>
          <w:rFonts w:ascii="Times New Roman" w:hAnsi="Times New Roman" w:cs="Times New Roman"/>
          <w:sz w:val="22"/>
          <w:szCs w:val="22"/>
          <w:lang w:val="en-GB"/>
        </w:rPr>
        <w:tab/>
      </w:r>
      <w:r w:rsidRPr="00B10664">
        <w:rPr>
          <w:rFonts w:ascii="Times New Roman" w:eastAsia="Times New Roman" w:hAnsi="Times New Roman" w:cs="Times New Roman"/>
          <w:sz w:val="22"/>
          <w:szCs w:val="22"/>
          <w:lang w:val="en-GB"/>
        </w:rPr>
        <w:t>The Nutrients in Foods</w:t>
      </w:r>
    </w:p>
    <w:p w14:paraId="2E7EC6C0" w14:textId="0288DBD4" w:rsidR="00B10664" w:rsidRPr="00B10664" w:rsidRDefault="00B10664" w:rsidP="00154520">
      <w:pPr>
        <w:tabs>
          <w:tab w:val="left" w:pos="1861"/>
        </w:tabs>
        <w:rPr>
          <w:rFonts w:ascii="Times New Roman" w:hAnsi="Times New Roman" w:cs="Times New Roman"/>
          <w:sz w:val="22"/>
          <w:szCs w:val="22"/>
          <w:lang w:val="en-GB"/>
        </w:rPr>
      </w:pPr>
      <w:r w:rsidRPr="00B10664">
        <w:rPr>
          <w:rFonts w:ascii="Times New Roman" w:eastAsia="Times New Roman" w:hAnsi="Times New Roman" w:cs="Times New Roman"/>
          <w:i/>
          <w:iCs/>
          <w:sz w:val="22"/>
          <w:szCs w:val="22"/>
          <w:lang w:val="en-GB"/>
        </w:rPr>
        <w:t xml:space="preserve">QUESTIONTYPE: </w:t>
      </w:r>
      <w:r w:rsidRPr="00B10664">
        <w:rPr>
          <w:rFonts w:ascii="Times New Roman" w:hAnsi="Times New Roman" w:cs="Times New Roman"/>
          <w:sz w:val="22"/>
          <w:szCs w:val="22"/>
          <w:lang w:val="en-GB"/>
        </w:rPr>
        <w:tab/>
      </w:r>
      <w:r w:rsidRPr="00B10664">
        <w:rPr>
          <w:rFonts w:ascii="Times New Roman" w:eastAsia="Times New Roman" w:hAnsi="Times New Roman" w:cs="Times New Roman"/>
          <w:sz w:val="22"/>
          <w:szCs w:val="22"/>
          <w:lang w:val="en-GB"/>
        </w:rPr>
        <w:t>Subjective Short Answer</w:t>
      </w:r>
    </w:p>
    <w:p w14:paraId="509B87D2" w14:textId="77777777" w:rsidR="00B10664" w:rsidRPr="00B10664" w:rsidRDefault="00B10664" w:rsidP="00154520">
      <w:pPr>
        <w:tabs>
          <w:tab w:val="left" w:pos="1861"/>
        </w:tabs>
        <w:rPr>
          <w:rFonts w:ascii="Times New Roman" w:eastAsia="Times New Roman" w:hAnsi="Times New Roman" w:cs="Times New Roman"/>
          <w:sz w:val="22"/>
          <w:szCs w:val="22"/>
          <w:lang w:val="en-GB"/>
        </w:rPr>
      </w:pPr>
      <w:r w:rsidRPr="00B10664">
        <w:rPr>
          <w:rFonts w:ascii="Times New Roman" w:hAnsi="Times New Roman" w:cs="Times New Roman"/>
          <w:i/>
          <w:iCs/>
          <w:sz w:val="22"/>
          <w:szCs w:val="22"/>
          <w:lang w:val="en-GB"/>
        </w:rPr>
        <w:t>KEYWORD</w:t>
      </w:r>
      <w:r w:rsidRPr="00B10664">
        <w:rPr>
          <w:rFonts w:ascii="Times New Roman" w:eastAsia="Times New Roman" w:hAnsi="Times New Roman" w:cs="Times New Roman"/>
          <w:i/>
          <w:iCs/>
          <w:sz w:val="22"/>
          <w:szCs w:val="22"/>
          <w:lang w:val="en-GB"/>
        </w:rPr>
        <w:tab/>
      </w:r>
      <w:r w:rsidRPr="00B10664">
        <w:rPr>
          <w:rFonts w:ascii="Times New Roman" w:hAnsi="Times New Roman" w:cs="Times New Roman"/>
          <w:sz w:val="22"/>
          <w:szCs w:val="22"/>
          <w:lang w:val="en-GB"/>
        </w:rPr>
        <w:t xml:space="preserve"> Higher Order</w:t>
      </w:r>
    </w:p>
    <w:p w14:paraId="79B6557B" w14:textId="57661713" w:rsidR="00B10664" w:rsidRPr="00B10664" w:rsidRDefault="00B10664" w:rsidP="00154520">
      <w:pPr>
        <w:tabs>
          <w:tab w:val="left" w:pos="1861"/>
        </w:tabs>
        <w:rPr>
          <w:rFonts w:ascii="Times New Roman" w:hAnsi="Times New Roman" w:cs="Times New Roman"/>
          <w:sz w:val="22"/>
          <w:szCs w:val="22"/>
          <w:lang w:val="en-GB"/>
        </w:rPr>
      </w:pPr>
      <w:r w:rsidRPr="00B10664">
        <w:rPr>
          <w:rFonts w:ascii="Times New Roman" w:eastAsia="Times New Roman" w:hAnsi="Times New Roman" w:cs="Times New Roman"/>
          <w:i/>
          <w:iCs/>
          <w:sz w:val="22"/>
          <w:szCs w:val="22"/>
          <w:lang w:val="en-GB"/>
        </w:rPr>
        <w:t xml:space="preserve">CUSTOMID: </w:t>
      </w:r>
      <w:r w:rsidRPr="00B10664">
        <w:rPr>
          <w:rFonts w:ascii="Times New Roman" w:hAnsi="Times New Roman" w:cs="Times New Roman"/>
          <w:sz w:val="22"/>
          <w:szCs w:val="22"/>
          <w:lang w:val="en-GB"/>
        </w:rPr>
        <w:tab/>
      </w:r>
      <w:r w:rsidRPr="00B10664">
        <w:rPr>
          <w:rFonts w:ascii="Times New Roman" w:eastAsia="Times New Roman" w:hAnsi="Times New Roman" w:cs="Times New Roman"/>
          <w:sz w:val="22"/>
          <w:szCs w:val="22"/>
          <w:lang w:val="en-GB"/>
        </w:rPr>
        <w:t>01-58</w:t>
      </w:r>
    </w:p>
    <w:p w14:paraId="62FA59D9" w14:textId="77777777" w:rsidR="00B10664" w:rsidRPr="00B10664" w:rsidRDefault="00B10664" w:rsidP="00154520">
      <w:pPr>
        <w:rPr>
          <w:rFonts w:ascii="Times New Roman" w:hAnsi="Times New Roman" w:cs="Times New Roman"/>
          <w:sz w:val="22"/>
          <w:szCs w:val="22"/>
          <w:lang w:val="en-GB"/>
        </w:rPr>
      </w:pPr>
    </w:p>
    <w:p w14:paraId="3955D7F0" w14:textId="77777777" w:rsidR="00B10664" w:rsidRPr="00B10664" w:rsidRDefault="00B10664" w:rsidP="00154520">
      <w:pPr>
        <w:spacing w:after="75"/>
        <w:ind w:left="113"/>
        <w:rPr>
          <w:rFonts w:ascii="Times New Roman" w:hAnsi="Times New Roman" w:cs="Times New Roman"/>
          <w:sz w:val="22"/>
          <w:szCs w:val="22"/>
          <w:lang w:val="en-GB"/>
        </w:rPr>
      </w:pPr>
    </w:p>
    <w:p w14:paraId="2D49E090" w14:textId="05A42487" w:rsidR="00B10664" w:rsidRPr="00B10664" w:rsidRDefault="00B10664" w:rsidP="00154520">
      <w:pPr>
        <w:pStyle w:val="p"/>
        <w:rPr>
          <w:rFonts w:ascii="Times New Roman" w:eastAsia="Times New Roman" w:hAnsi="Times New Roman" w:cs="Times New Roman"/>
          <w:sz w:val="22"/>
          <w:szCs w:val="22"/>
          <w:lang w:val="en-GB"/>
        </w:rPr>
      </w:pPr>
      <w:r w:rsidRPr="00B10664">
        <w:rPr>
          <w:rFonts w:ascii="Times New Roman" w:eastAsia="Times New Roman" w:hAnsi="Times New Roman" w:cs="Times New Roman"/>
          <w:sz w:val="22"/>
          <w:szCs w:val="22"/>
          <w:lang w:val="en-GB"/>
        </w:rPr>
        <w:t>59.</w:t>
      </w:r>
      <w:r w:rsidR="00091AF9">
        <w:rPr>
          <w:rFonts w:ascii="Times New Roman" w:eastAsia="Times New Roman" w:hAnsi="Times New Roman" w:cs="Times New Roman"/>
          <w:sz w:val="22"/>
          <w:szCs w:val="22"/>
          <w:lang w:val="en-GB"/>
        </w:rPr>
        <w:t xml:space="preserve"> </w:t>
      </w:r>
      <w:r w:rsidRPr="00B10664">
        <w:rPr>
          <w:rFonts w:ascii="Times New Roman" w:eastAsia="Times New Roman" w:hAnsi="Times New Roman" w:cs="Times New Roman"/>
          <w:sz w:val="22"/>
          <w:szCs w:val="22"/>
          <w:lang w:val="en-GB"/>
        </w:rPr>
        <w:t>What is meant by the term “essential nutrient”?</w:t>
      </w:r>
    </w:p>
    <w:p w14:paraId="0638CE01" w14:textId="77777777" w:rsidR="00B10664" w:rsidRPr="00B10664" w:rsidRDefault="00B10664" w:rsidP="00154520">
      <w:pPr>
        <w:pStyle w:val="p"/>
        <w:tabs>
          <w:tab w:val="left" w:pos="1861"/>
        </w:tabs>
        <w:rPr>
          <w:rFonts w:ascii="Times New Roman" w:hAnsi="Times New Roman" w:cs="Times New Roman"/>
          <w:sz w:val="22"/>
          <w:szCs w:val="22"/>
          <w:lang w:val="en-GB"/>
        </w:rPr>
      </w:pPr>
      <w:r w:rsidRPr="00B10664">
        <w:rPr>
          <w:rFonts w:ascii="Times New Roman" w:eastAsia="Times New Roman" w:hAnsi="Times New Roman" w:cs="Times New Roman"/>
          <w:i/>
          <w:iCs/>
          <w:sz w:val="22"/>
          <w:szCs w:val="22"/>
          <w:lang w:val="en-GB"/>
        </w:rPr>
        <w:t xml:space="preserve">ANS: </w:t>
      </w:r>
      <w:r w:rsidRPr="00B10664">
        <w:rPr>
          <w:rFonts w:ascii="Times New Roman" w:hAnsi="Times New Roman" w:cs="Times New Roman"/>
          <w:sz w:val="22"/>
          <w:szCs w:val="22"/>
          <w:lang w:val="en-GB"/>
        </w:rPr>
        <w:tab/>
      </w:r>
      <w:r w:rsidRPr="00B10664">
        <w:rPr>
          <w:rFonts w:ascii="Times New Roman" w:eastAsia="Times New Roman" w:hAnsi="Times New Roman" w:cs="Times New Roman"/>
          <w:sz w:val="22"/>
          <w:szCs w:val="22"/>
          <w:lang w:val="en-GB"/>
        </w:rPr>
        <w:t xml:space="preserve">The body cannot make these nutrients for itself. You must consume these nutrients in your </w:t>
      </w:r>
      <w:proofErr w:type="gramStart"/>
      <w:r w:rsidRPr="00B10664">
        <w:rPr>
          <w:rFonts w:ascii="Times New Roman" w:eastAsia="Times New Roman" w:hAnsi="Times New Roman" w:cs="Times New Roman"/>
          <w:sz w:val="22"/>
          <w:szCs w:val="22"/>
          <w:lang w:val="en-GB"/>
        </w:rPr>
        <w:t>diet</w:t>
      </w:r>
      <w:proofErr w:type="gramEnd"/>
      <w:r w:rsidRPr="00B10664">
        <w:rPr>
          <w:rFonts w:ascii="Times New Roman" w:eastAsia="Times New Roman" w:hAnsi="Times New Roman" w:cs="Times New Roman"/>
          <w:sz w:val="22"/>
          <w:szCs w:val="22"/>
          <w:lang w:val="en-GB"/>
        </w:rPr>
        <w:t xml:space="preserve"> or you will develop deficiencies. Essential nutrients are found in all six classes of nutrients.</w:t>
      </w:r>
    </w:p>
    <w:p w14:paraId="4C43C019" w14:textId="77777777" w:rsidR="00B10664" w:rsidRPr="00B10664" w:rsidRDefault="00B10664" w:rsidP="00154520">
      <w:pPr>
        <w:tabs>
          <w:tab w:val="left" w:pos="1861"/>
        </w:tabs>
        <w:rPr>
          <w:rFonts w:ascii="Times New Roman" w:hAnsi="Times New Roman" w:cs="Times New Roman"/>
          <w:sz w:val="22"/>
          <w:szCs w:val="22"/>
          <w:lang w:val="en-GB"/>
        </w:rPr>
      </w:pPr>
      <w:r w:rsidRPr="00B10664">
        <w:rPr>
          <w:rFonts w:ascii="Times New Roman" w:eastAsia="Times New Roman" w:hAnsi="Times New Roman" w:cs="Times New Roman"/>
          <w:i/>
          <w:iCs/>
          <w:sz w:val="22"/>
          <w:szCs w:val="22"/>
          <w:lang w:val="en-GB"/>
        </w:rPr>
        <w:t xml:space="preserve">PTS: </w:t>
      </w:r>
      <w:r w:rsidRPr="00B10664">
        <w:rPr>
          <w:rFonts w:ascii="Times New Roman" w:hAnsi="Times New Roman" w:cs="Times New Roman"/>
          <w:sz w:val="22"/>
          <w:szCs w:val="22"/>
          <w:lang w:val="en-GB"/>
        </w:rPr>
        <w:tab/>
      </w:r>
      <w:r w:rsidRPr="00B10664">
        <w:rPr>
          <w:rFonts w:ascii="Times New Roman" w:eastAsia="Times New Roman" w:hAnsi="Times New Roman" w:cs="Times New Roman"/>
          <w:sz w:val="22"/>
          <w:szCs w:val="22"/>
          <w:lang w:val="en-GB"/>
        </w:rPr>
        <w:t>1</w:t>
      </w:r>
    </w:p>
    <w:p w14:paraId="5E2D60B6" w14:textId="77777777" w:rsidR="00B10664" w:rsidRPr="00B10664" w:rsidRDefault="00B10664" w:rsidP="00154520">
      <w:pPr>
        <w:tabs>
          <w:tab w:val="left" w:pos="1861"/>
        </w:tabs>
        <w:rPr>
          <w:rFonts w:ascii="Times New Roman" w:hAnsi="Times New Roman" w:cs="Times New Roman"/>
          <w:sz w:val="22"/>
          <w:szCs w:val="22"/>
          <w:lang w:val="en-GB"/>
        </w:rPr>
      </w:pPr>
      <w:r w:rsidRPr="00B10664">
        <w:rPr>
          <w:rFonts w:ascii="Times New Roman" w:eastAsia="Times New Roman" w:hAnsi="Times New Roman" w:cs="Times New Roman"/>
          <w:i/>
          <w:iCs/>
          <w:sz w:val="22"/>
          <w:szCs w:val="22"/>
          <w:lang w:val="en-GB"/>
        </w:rPr>
        <w:t xml:space="preserve">REF: </w:t>
      </w:r>
      <w:r w:rsidRPr="00B10664">
        <w:rPr>
          <w:rFonts w:ascii="Times New Roman" w:hAnsi="Times New Roman" w:cs="Times New Roman"/>
          <w:sz w:val="22"/>
          <w:szCs w:val="22"/>
          <w:lang w:val="en-GB"/>
        </w:rPr>
        <w:tab/>
      </w:r>
      <w:r w:rsidRPr="00B10664">
        <w:rPr>
          <w:rFonts w:ascii="Times New Roman" w:eastAsia="Times New Roman" w:hAnsi="Times New Roman" w:cs="Times New Roman"/>
          <w:sz w:val="22"/>
          <w:szCs w:val="22"/>
          <w:lang w:val="en-GB"/>
        </w:rPr>
        <w:t>The Nutrients in Foods</w:t>
      </w:r>
    </w:p>
    <w:p w14:paraId="0DE419F6" w14:textId="6EB09510" w:rsidR="00B10664" w:rsidRPr="00B10664" w:rsidRDefault="00B10664" w:rsidP="00154520">
      <w:pPr>
        <w:tabs>
          <w:tab w:val="left" w:pos="1861"/>
        </w:tabs>
        <w:rPr>
          <w:rFonts w:ascii="Times New Roman" w:hAnsi="Times New Roman" w:cs="Times New Roman"/>
          <w:sz w:val="22"/>
          <w:szCs w:val="22"/>
          <w:lang w:val="en-GB"/>
        </w:rPr>
      </w:pPr>
      <w:r w:rsidRPr="00B10664">
        <w:rPr>
          <w:rFonts w:ascii="Times New Roman" w:eastAsia="Times New Roman" w:hAnsi="Times New Roman" w:cs="Times New Roman"/>
          <w:i/>
          <w:iCs/>
          <w:sz w:val="22"/>
          <w:szCs w:val="22"/>
          <w:lang w:val="en-GB"/>
        </w:rPr>
        <w:t xml:space="preserve">QUESTIONTYPE: </w:t>
      </w:r>
      <w:r w:rsidRPr="00B10664">
        <w:rPr>
          <w:rFonts w:ascii="Times New Roman" w:hAnsi="Times New Roman" w:cs="Times New Roman"/>
          <w:sz w:val="22"/>
          <w:szCs w:val="22"/>
          <w:lang w:val="en-GB"/>
        </w:rPr>
        <w:tab/>
      </w:r>
      <w:r w:rsidRPr="00B10664">
        <w:rPr>
          <w:rFonts w:ascii="Times New Roman" w:eastAsia="Times New Roman" w:hAnsi="Times New Roman" w:cs="Times New Roman"/>
          <w:sz w:val="22"/>
          <w:szCs w:val="22"/>
          <w:lang w:val="en-GB"/>
        </w:rPr>
        <w:t>Subjective Short Answer</w:t>
      </w:r>
    </w:p>
    <w:p w14:paraId="02C49ECE" w14:textId="77777777" w:rsidR="00B10664" w:rsidRPr="00B10664" w:rsidRDefault="00B10664" w:rsidP="00154520">
      <w:pPr>
        <w:tabs>
          <w:tab w:val="left" w:pos="1861"/>
        </w:tabs>
        <w:rPr>
          <w:rFonts w:ascii="Times New Roman" w:eastAsia="Times New Roman" w:hAnsi="Times New Roman" w:cs="Times New Roman"/>
          <w:sz w:val="22"/>
          <w:szCs w:val="22"/>
          <w:lang w:val="en-GB"/>
        </w:rPr>
      </w:pPr>
      <w:r w:rsidRPr="00B10664">
        <w:rPr>
          <w:rFonts w:ascii="Times New Roman" w:hAnsi="Times New Roman" w:cs="Times New Roman"/>
          <w:i/>
          <w:iCs/>
          <w:sz w:val="22"/>
          <w:szCs w:val="22"/>
          <w:lang w:val="en-GB"/>
        </w:rPr>
        <w:t>KEYWORD</w:t>
      </w:r>
      <w:r w:rsidRPr="00B10664">
        <w:rPr>
          <w:rFonts w:ascii="Times New Roman" w:eastAsia="Times New Roman" w:hAnsi="Times New Roman" w:cs="Times New Roman"/>
          <w:i/>
          <w:iCs/>
          <w:sz w:val="22"/>
          <w:szCs w:val="22"/>
          <w:lang w:val="en-GB"/>
        </w:rPr>
        <w:tab/>
      </w:r>
    </w:p>
    <w:p w14:paraId="4C0CED4C" w14:textId="0753738A" w:rsidR="00B10664" w:rsidRPr="00B10664" w:rsidRDefault="00B10664" w:rsidP="00154520">
      <w:pPr>
        <w:tabs>
          <w:tab w:val="left" w:pos="1861"/>
        </w:tabs>
        <w:rPr>
          <w:rFonts w:ascii="Times New Roman" w:hAnsi="Times New Roman" w:cs="Times New Roman"/>
          <w:sz w:val="22"/>
          <w:szCs w:val="22"/>
          <w:lang w:val="en-GB"/>
        </w:rPr>
      </w:pPr>
      <w:r w:rsidRPr="00B10664">
        <w:rPr>
          <w:rFonts w:ascii="Times New Roman" w:eastAsia="Times New Roman" w:hAnsi="Times New Roman" w:cs="Times New Roman"/>
          <w:i/>
          <w:iCs/>
          <w:sz w:val="22"/>
          <w:szCs w:val="22"/>
          <w:lang w:val="en-GB"/>
        </w:rPr>
        <w:t xml:space="preserve">CUSTOMID: </w:t>
      </w:r>
      <w:r w:rsidRPr="00B10664">
        <w:rPr>
          <w:rFonts w:ascii="Times New Roman" w:hAnsi="Times New Roman" w:cs="Times New Roman"/>
          <w:sz w:val="22"/>
          <w:szCs w:val="22"/>
          <w:lang w:val="en-GB"/>
        </w:rPr>
        <w:tab/>
      </w:r>
      <w:r w:rsidRPr="00B10664">
        <w:rPr>
          <w:rFonts w:ascii="Times New Roman" w:eastAsia="Times New Roman" w:hAnsi="Times New Roman" w:cs="Times New Roman"/>
          <w:sz w:val="22"/>
          <w:szCs w:val="22"/>
          <w:lang w:val="en-GB"/>
        </w:rPr>
        <w:t>01-59</w:t>
      </w:r>
    </w:p>
    <w:p w14:paraId="26F859C0" w14:textId="77777777" w:rsidR="00B10664" w:rsidRPr="00B10664" w:rsidRDefault="00B10664" w:rsidP="00154520">
      <w:pPr>
        <w:rPr>
          <w:rFonts w:ascii="Times New Roman" w:hAnsi="Times New Roman" w:cs="Times New Roman"/>
          <w:sz w:val="22"/>
          <w:szCs w:val="22"/>
          <w:lang w:val="en-GB"/>
        </w:rPr>
      </w:pPr>
    </w:p>
    <w:p w14:paraId="2097DCC4" w14:textId="77777777" w:rsidR="00B10664" w:rsidRPr="00B10664" w:rsidRDefault="00B10664" w:rsidP="00154520">
      <w:pPr>
        <w:spacing w:after="75"/>
        <w:ind w:left="113"/>
        <w:rPr>
          <w:rFonts w:ascii="Times New Roman" w:hAnsi="Times New Roman" w:cs="Times New Roman"/>
          <w:sz w:val="22"/>
          <w:szCs w:val="22"/>
          <w:lang w:val="en-GB"/>
        </w:rPr>
      </w:pPr>
    </w:p>
    <w:p w14:paraId="16FC58A6" w14:textId="0519F6AF" w:rsidR="00B10664" w:rsidRDefault="00B10664" w:rsidP="00154520">
      <w:pPr>
        <w:pStyle w:val="p"/>
        <w:rPr>
          <w:rFonts w:ascii="Times New Roman" w:eastAsia="Times New Roman" w:hAnsi="Times New Roman" w:cs="Times New Roman"/>
          <w:sz w:val="22"/>
          <w:szCs w:val="22"/>
          <w:lang w:val="en-GB"/>
        </w:rPr>
      </w:pPr>
      <w:r w:rsidRPr="00B10664">
        <w:rPr>
          <w:rFonts w:ascii="Times New Roman" w:eastAsia="Times New Roman" w:hAnsi="Times New Roman" w:cs="Times New Roman"/>
          <w:sz w:val="22"/>
          <w:szCs w:val="22"/>
          <w:lang w:val="en-GB"/>
        </w:rPr>
        <w:t>60.</w:t>
      </w:r>
      <w:r w:rsidR="00091AF9">
        <w:rPr>
          <w:rFonts w:ascii="Times New Roman" w:eastAsia="Times New Roman" w:hAnsi="Times New Roman" w:cs="Times New Roman"/>
          <w:sz w:val="22"/>
          <w:szCs w:val="22"/>
          <w:lang w:val="en-GB"/>
        </w:rPr>
        <w:t xml:space="preserve"> </w:t>
      </w:r>
      <w:r w:rsidRPr="00B10664">
        <w:rPr>
          <w:rFonts w:ascii="Times New Roman" w:eastAsia="Times New Roman" w:hAnsi="Times New Roman" w:cs="Times New Roman"/>
          <w:sz w:val="22"/>
          <w:szCs w:val="22"/>
          <w:lang w:val="en-GB"/>
        </w:rPr>
        <w:t>Which of the following meals provides the most overall Calories? Show your calculations.</w:t>
      </w:r>
    </w:p>
    <w:p w14:paraId="0CC7C8D0" w14:textId="77777777" w:rsidR="00B10664" w:rsidRDefault="00B10664" w:rsidP="00154520">
      <w:pPr>
        <w:pStyle w:val="p"/>
        <w:rPr>
          <w:rFonts w:ascii="Times New Roman" w:eastAsia="Times New Roman" w:hAnsi="Times New Roman" w:cs="Times New Roman"/>
          <w:sz w:val="22"/>
          <w:szCs w:val="22"/>
          <w:lang w:val="en-GB"/>
        </w:rPr>
      </w:pPr>
    </w:p>
    <w:p w14:paraId="3FD27751" w14:textId="77777777" w:rsidR="00B10664" w:rsidRDefault="00B10664" w:rsidP="00154520">
      <w:pPr>
        <w:pStyle w:val="p"/>
        <w:rPr>
          <w:rFonts w:ascii="Times New Roman" w:eastAsia="Times New Roman" w:hAnsi="Times New Roman" w:cs="Times New Roman"/>
          <w:sz w:val="22"/>
          <w:szCs w:val="22"/>
          <w:lang w:val="en-GB"/>
        </w:rPr>
      </w:pPr>
      <w:r w:rsidRPr="00B10664">
        <w:rPr>
          <w:rFonts w:ascii="Times New Roman" w:eastAsia="Times New Roman" w:hAnsi="Times New Roman" w:cs="Times New Roman"/>
          <w:sz w:val="22"/>
          <w:szCs w:val="22"/>
          <w:lang w:val="en-GB"/>
        </w:rPr>
        <w:t xml:space="preserve">Meal A: </w:t>
      </w:r>
    </w:p>
    <w:p w14:paraId="715A48C9" w14:textId="77777777" w:rsidR="00B10664" w:rsidRDefault="00B10664" w:rsidP="00154520">
      <w:pPr>
        <w:pStyle w:val="p"/>
        <w:rPr>
          <w:rFonts w:ascii="Times New Roman" w:hAnsi="Times New Roman" w:cs="Times New Roman"/>
          <w:sz w:val="22"/>
          <w:szCs w:val="22"/>
          <w:lang w:val="en-GB"/>
        </w:rPr>
      </w:pPr>
      <w:r w:rsidRPr="00B10664">
        <w:rPr>
          <w:rFonts w:ascii="Times New Roman" w:eastAsia="Times New Roman" w:hAnsi="Times New Roman" w:cs="Times New Roman"/>
          <w:sz w:val="22"/>
          <w:szCs w:val="22"/>
          <w:lang w:val="en-GB"/>
        </w:rPr>
        <w:t xml:space="preserve">Hamburger </w:t>
      </w:r>
    </w:p>
    <w:p w14:paraId="3BD21094" w14:textId="77777777" w:rsidR="00B10664" w:rsidRDefault="00B10664" w:rsidP="00154520">
      <w:pPr>
        <w:pStyle w:val="p"/>
        <w:rPr>
          <w:rFonts w:ascii="Times New Roman" w:hAnsi="Times New Roman" w:cs="Times New Roman"/>
          <w:sz w:val="22"/>
          <w:szCs w:val="22"/>
          <w:lang w:val="en-GB"/>
        </w:rPr>
      </w:pPr>
      <w:r w:rsidRPr="00B10664">
        <w:rPr>
          <w:rFonts w:ascii="Times New Roman" w:eastAsia="Times New Roman" w:hAnsi="Times New Roman" w:cs="Times New Roman"/>
          <w:sz w:val="22"/>
          <w:szCs w:val="22"/>
          <w:lang w:val="en-GB"/>
        </w:rPr>
        <w:t>30 grams carbohydrate</w:t>
      </w:r>
    </w:p>
    <w:p w14:paraId="298BF120" w14:textId="77777777" w:rsidR="00B10664" w:rsidRDefault="00B10664" w:rsidP="00154520">
      <w:pPr>
        <w:pStyle w:val="p"/>
        <w:rPr>
          <w:rFonts w:ascii="Times New Roman" w:hAnsi="Times New Roman" w:cs="Times New Roman"/>
          <w:sz w:val="22"/>
          <w:szCs w:val="22"/>
          <w:lang w:val="en-GB"/>
        </w:rPr>
      </w:pPr>
      <w:r w:rsidRPr="00B10664">
        <w:rPr>
          <w:rFonts w:ascii="Times New Roman" w:eastAsia="Times New Roman" w:hAnsi="Times New Roman" w:cs="Times New Roman"/>
          <w:sz w:val="22"/>
          <w:szCs w:val="22"/>
          <w:lang w:val="en-GB"/>
        </w:rPr>
        <w:t>19 grams fat</w:t>
      </w:r>
    </w:p>
    <w:p w14:paraId="4CDE7BE5" w14:textId="77777777" w:rsidR="00B10664" w:rsidRDefault="00B10664" w:rsidP="00154520">
      <w:pPr>
        <w:pStyle w:val="p"/>
        <w:rPr>
          <w:rFonts w:ascii="Times New Roman" w:hAnsi="Times New Roman" w:cs="Times New Roman"/>
          <w:sz w:val="22"/>
          <w:szCs w:val="22"/>
          <w:lang w:val="en-GB"/>
        </w:rPr>
      </w:pPr>
      <w:r w:rsidRPr="00B10664">
        <w:rPr>
          <w:rFonts w:ascii="Times New Roman" w:eastAsia="Times New Roman" w:hAnsi="Times New Roman" w:cs="Times New Roman"/>
          <w:sz w:val="22"/>
          <w:szCs w:val="22"/>
          <w:lang w:val="en-GB"/>
        </w:rPr>
        <w:t>22 grams protein</w:t>
      </w:r>
    </w:p>
    <w:p w14:paraId="5CC26E8F" w14:textId="77777777" w:rsidR="00B10664" w:rsidRDefault="00B10664" w:rsidP="00154520">
      <w:pPr>
        <w:pStyle w:val="p"/>
        <w:rPr>
          <w:rFonts w:ascii="Times New Roman" w:hAnsi="Times New Roman" w:cs="Times New Roman"/>
          <w:sz w:val="22"/>
          <w:szCs w:val="22"/>
          <w:lang w:val="en-GB"/>
        </w:rPr>
      </w:pPr>
    </w:p>
    <w:p w14:paraId="00EA2A55" w14:textId="77777777" w:rsidR="00B10664" w:rsidRDefault="00B10664" w:rsidP="00154520">
      <w:pPr>
        <w:pStyle w:val="p"/>
        <w:rPr>
          <w:rFonts w:ascii="Times New Roman" w:hAnsi="Times New Roman" w:cs="Times New Roman"/>
          <w:sz w:val="22"/>
          <w:szCs w:val="22"/>
          <w:lang w:val="en-GB"/>
        </w:rPr>
      </w:pPr>
      <w:r w:rsidRPr="00B10664">
        <w:rPr>
          <w:rFonts w:ascii="Times New Roman" w:eastAsia="Times New Roman" w:hAnsi="Times New Roman" w:cs="Times New Roman"/>
          <w:sz w:val="22"/>
          <w:szCs w:val="22"/>
          <w:lang w:val="en-GB"/>
        </w:rPr>
        <w:t>Meal B:</w:t>
      </w:r>
    </w:p>
    <w:p w14:paraId="287EE29D" w14:textId="77777777" w:rsidR="00B10664" w:rsidRDefault="00B10664" w:rsidP="00154520">
      <w:pPr>
        <w:pStyle w:val="p"/>
        <w:rPr>
          <w:rFonts w:ascii="Times New Roman" w:eastAsia="Times New Roman" w:hAnsi="Times New Roman" w:cs="Times New Roman"/>
          <w:sz w:val="22"/>
          <w:szCs w:val="22"/>
          <w:lang w:val="en-GB"/>
        </w:rPr>
      </w:pPr>
      <w:r w:rsidRPr="00B10664">
        <w:rPr>
          <w:rFonts w:ascii="Times New Roman" w:eastAsia="Times New Roman" w:hAnsi="Times New Roman" w:cs="Times New Roman"/>
          <w:sz w:val="22"/>
          <w:szCs w:val="22"/>
          <w:lang w:val="en-GB"/>
        </w:rPr>
        <w:lastRenderedPageBreak/>
        <w:t>Spaghetti with Tomato Sauce</w:t>
      </w:r>
    </w:p>
    <w:p w14:paraId="714EA571" w14:textId="77777777" w:rsidR="00B10664" w:rsidRDefault="00B10664" w:rsidP="00154520">
      <w:pPr>
        <w:pStyle w:val="p"/>
        <w:rPr>
          <w:rFonts w:ascii="Times New Roman" w:eastAsia="Times New Roman" w:hAnsi="Times New Roman" w:cs="Times New Roman"/>
          <w:sz w:val="22"/>
          <w:szCs w:val="22"/>
          <w:lang w:val="en-GB"/>
        </w:rPr>
      </w:pPr>
      <w:r w:rsidRPr="00B10664">
        <w:rPr>
          <w:rFonts w:ascii="Times New Roman" w:eastAsia="Times New Roman" w:hAnsi="Times New Roman" w:cs="Times New Roman"/>
          <w:sz w:val="22"/>
          <w:szCs w:val="22"/>
          <w:lang w:val="en-GB"/>
        </w:rPr>
        <w:t xml:space="preserve"> 45 grams carbohydrate</w:t>
      </w:r>
    </w:p>
    <w:p w14:paraId="048A274C" w14:textId="77777777" w:rsidR="00B10664" w:rsidRDefault="00B10664" w:rsidP="00154520">
      <w:pPr>
        <w:pStyle w:val="p"/>
        <w:rPr>
          <w:rFonts w:ascii="Times New Roman" w:eastAsia="Times New Roman" w:hAnsi="Times New Roman" w:cs="Times New Roman"/>
          <w:sz w:val="22"/>
          <w:szCs w:val="22"/>
          <w:lang w:val="en-GB"/>
        </w:rPr>
      </w:pPr>
      <w:r w:rsidRPr="00B10664">
        <w:rPr>
          <w:rFonts w:ascii="Times New Roman" w:eastAsia="Times New Roman" w:hAnsi="Times New Roman" w:cs="Times New Roman"/>
          <w:sz w:val="22"/>
          <w:szCs w:val="22"/>
          <w:lang w:val="en-GB"/>
        </w:rPr>
        <w:t>15 grams fat</w:t>
      </w:r>
    </w:p>
    <w:p w14:paraId="7CFCFFA6" w14:textId="712DC923" w:rsidR="00B10664" w:rsidRPr="00B10664" w:rsidRDefault="00B10664" w:rsidP="00154520">
      <w:pPr>
        <w:pStyle w:val="p"/>
        <w:rPr>
          <w:rFonts w:ascii="Times New Roman" w:hAnsi="Times New Roman" w:cs="Times New Roman"/>
          <w:sz w:val="22"/>
          <w:szCs w:val="22"/>
          <w:lang w:val="en-GB"/>
        </w:rPr>
      </w:pPr>
      <w:r w:rsidRPr="00B10664">
        <w:rPr>
          <w:rFonts w:ascii="Times New Roman" w:eastAsia="Times New Roman" w:hAnsi="Times New Roman" w:cs="Times New Roman"/>
          <w:sz w:val="22"/>
          <w:szCs w:val="22"/>
          <w:lang w:val="en-GB"/>
        </w:rPr>
        <w:t>10 grams protein</w:t>
      </w:r>
    </w:p>
    <w:p w14:paraId="30CE3D06" w14:textId="77777777" w:rsidR="00B10664" w:rsidRDefault="00B10664" w:rsidP="00154520">
      <w:pPr>
        <w:pStyle w:val="p"/>
        <w:tabs>
          <w:tab w:val="left" w:pos="1861"/>
        </w:tabs>
        <w:rPr>
          <w:rFonts w:ascii="Times New Roman" w:eastAsia="Times New Roman" w:hAnsi="Times New Roman" w:cs="Times New Roman"/>
          <w:sz w:val="22"/>
          <w:szCs w:val="22"/>
          <w:lang w:val="en-GB"/>
        </w:rPr>
      </w:pPr>
      <w:r w:rsidRPr="00B10664">
        <w:rPr>
          <w:rFonts w:ascii="Times New Roman" w:eastAsia="Times New Roman" w:hAnsi="Times New Roman" w:cs="Times New Roman"/>
          <w:i/>
          <w:iCs/>
          <w:sz w:val="22"/>
          <w:szCs w:val="22"/>
          <w:lang w:val="en-GB"/>
        </w:rPr>
        <w:t xml:space="preserve">ANS: </w:t>
      </w:r>
      <w:r w:rsidRPr="00B10664">
        <w:rPr>
          <w:rFonts w:ascii="Times New Roman" w:hAnsi="Times New Roman" w:cs="Times New Roman"/>
          <w:sz w:val="22"/>
          <w:szCs w:val="22"/>
          <w:lang w:val="en-GB"/>
        </w:rPr>
        <w:tab/>
      </w:r>
      <w:r w:rsidRPr="00B10664">
        <w:rPr>
          <w:rFonts w:ascii="Times New Roman" w:eastAsia="Times New Roman" w:hAnsi="Times New Roman" w:cs="Times New Roman"/>
          <w:sz w:val="22"/>
          <w:szCs w:val="22"/>
          <w:lang w:val="en-GB"/>
        </w:rPr>
        <w:t>Meal A</w:t>
      </w:r>
    </w:p>
    <w:p w14:paraId="10B43FCE" w14:textId="77777777" w:rsidR="00B10664" w:rsidRDefault="00B10664" w:rsidP="00154520">
      <w:pPr>
        <w:pStyle w:val="p"/>
        <w:tabs>
          <w:tab w:val="left" w:pos="1861"/>
        </w:tabs>
        <w:rPr>
          <w:rFonts w:ascii="Times New Roman" w:hAnsi="Times New Roman" w:cs="Times New Roman"/>
          <w:sz w:val="22"/>
          <w:szCs w:val="22"/>
          <w:lang w:val="en-GB"/>
        </w:rPr>
      </w:pPr>
    </w:p>
    <w:p w14:paraId="210EE1D8" w14:textId="77777777" w:rsidR="00B10664" w:rsidRDefault="00B10664" w:rsidP="00154520">
      <w:pPr>
        <w:pStyle w:val="p"/>
        <w:tabs>
          <w:tab w:val="left" w:pos="1861"/>
        </w:tabs>
        <w:rPr>
          <w:rFonts w:ascii="Times New Roman" w:hAnsi="Times New Roman" w:cs="Times New Roman"/>
          <w:sz w:val="22"/>
          <w:szCs w:val="22"/>
          <w:lang w:val="en-GB"/>
        </w:rPr>
      </w:pPr>
      <w:r w:rsidRPr="00B10664">
        <w:rPr>
          <w:rFonts w:ascii="Times New Roman" w:eastAsia="Times New Roman" w:hAnsi="Times New Roman" w:cs="Times New Roman"/>
          <w:sz w:val="22"/>
          <w:szCs w:val="22"/>
          <w:lang w:val="en-GB"/>
        </w:rPr>
        <w:t>Meal A:</w:t>
      </w:r>
    </w:p>
    <w:p w14:paraId="7B0FE983" w14:textId="77777777" w:rsidR="00B10664" w:rsidRDefault="00B10664" w:rsidP="00154520">
      <w:pPr>
        <w:pStyle w:val="p"/>
        <w:tabs>
          <w:tab w:val="left" w:pos="1861"/>
        </w:tabs>
        <w:rPr>
          <w:rFonts w:ascii="Times New Roman" w:hAnsi="Times New Roman" w:cs="Times New Roman"/>
          <w:sz w:val="22"/>
          <w:szCs w:val="22"/>
          <w:lang w:val="en-GB"/>
        </w:rPr>
      </w:pPr>
      <w:r w:rsidRPr="00B10664">
        <w:rPr>
          <w:rFonts w:ascii="Times New Roman" w:eastAsia="Times New Roman" w:hAnsi="Times New Roman" w:cs="Times New Roman"/>
          <w:sz w:val="22"/>
          <w:szCs w:val="22"/>
          <w:lang w:val="en-GB"/>
        </w:rPr>
        <w:t xml:space="preserve">30 g carbohydrate × 4 Cal/g = 120 Calories </w:t>
      </w:r>
    </w:p>
    <w:p w14:paraId="04FB59A6" w14:textId="77777777" w:rsidR="00B10664" w:rsidRDefault="00B10664" w:rsidP="00154520">
      <w:pPr>
        <w:pStyle w:val="p"/>
        <w:tabs>
          <w:tab w:val="left" w:pos="1861"/>
        </w:tabs>
        <w:rPr>
          <w:rFonts w:ascii="Times New Roman" w:hAnsi="Times New Roman" w:cs="Times New Roman"/>
          <w:sz w:val="22"/>
          <w:szCs w:val="22"/>
          <w:lang w:val="en-GB"/>
        </w:rPr>
      </w:pPr>
      <w:r w:rsidRPr="00B10664">
        <w:rPr>
          <w:rFonts w:ascii="Times New Roman" w:eastAsia="Times New Roman" w:hAnsi="Times New Roman" w:cs="Times New Roman"/>
          <w:sz w:val="22"/>
          <w:szCs w:val="22"/>
          <w:lang w:val="en-GB"/>
        </w:rPr>
        <w:t>19 g fat × 9 Cal/g = 171 Calories</w:t>
      </w:r>
    </w:p>
    <w:p w14:paraId="6EADDB6F" w14:textId="77777777" w:rsidR="00B10664" w:rsidRDefault="00B10664" w:rsidP="00154520">
      <w:pPr>
        <w:pStyle w:val="p"/>
        <w:tabs>
          <w:tab w:val="left" w:pos="1861"/>
        </w:tabs>
        <w:rPr>
          <w:rFonts w:ascii="Times New Roman" w:hAnsi="Times New Roman" w:cs="Times New Roman"/>
          <w:sz w:val="22"/>
          <w:szCs w:val="22"/>
          <w:lang w:val="en-GB"/>
        </w:rPr>
      </w:pPr>
      <w:r w:rsidRPr="00B10664">
        <w:rPr>
          <w:rFonts w:ascii="Times New Roman" w:eastAsia="Times New Roman" w:hAnsi="Times New Roman" w:cs="Times New Roman"/>
          <w:sz w:val="22"/>
          <w:szCs w:val="22"/>
          <w:lang w:val="en-GB"/>
        </w:rPr>
        <w:t>22 g protein × 4 Cal/g = 88 Calories</w:t>
      </w:r>
    </w:p>
    <w:p w14:paraId="00FB7B8D" w14:textId="77777777" w:rsidR="00B10664" w:rsidRDefault="00B10664" w:rsidP="00154520">
      <w:pPr>
        <w:pStyle w:val="p"/>
        <w:tabs>
          <w:tab w:val="left" w:pos="1861"/>
        </w:tabs>
        <w:rPr>
          <w:rFonts w:ascii="Times New Roman" w:hAnsi="Times New Roman" w:cs="Times New Roman"/>
          <w:sz w:val="22"/>
          <w:szCs w:val="22"/>
          <w:lang w:val="en-GB"/>
        </w:rPr>
      </w:pPr>
      <w:r w:rsidRPr="00B10664">
        <w:rPr>
          <w:rFonts w:ascii="Times New Roman" w:eastAsia="Times New Roman" w:hAnsi="Times New Roman" w:cs="Times New Roman"/>
          <w:sz w:val="22"/>
          <w:szCs w:val="22"/>
          <w:lang w:val="en-GB"/>
        </w:rPr>
        <w:t>Total Calories = 379 Calories</w:t>
      </w:r>
    </w:p>
    <w:p w14:paraId="2EB96C63" w14:textId="77777777" w:rsidR="00B10664" w:rsidRDefault="00B10664" w:rsidP="00154520">
      <w:pPr>
        <w:pStyle w:val="p"/>
        <w:tabs>
          <w:tab w:val="left" w:pos="1861"/>
        </w:tabs>
        <w:rPr>
          <w:rFonts w:ascii="Times New Roman" w:hAnsi="Times New Roman" w:cs="Times New Roman"/>
          <w:sz w:val="22"/>
          <w:szCs w:val="22"/>
          <w:lang w:val="en-GB"/>
        </w:rPr>
      </w:pPr>
    </w:p>
    <w:p w14:paraId="339B0827" w14:textId="77777777" w:rsidR="00B10664" w:rsidRDefault="00B10664" w:rsidP="00154520">
      <w:pPr>
        <w:pStyle w:val="p"/>
        <w:tabs>
          <w:tab w:val="left" w:pos="1861"/>
        </w:tabs>
        <w:rPr>
          <w:rFonts w:ascii="Times New Roman" w:eastAsia="Times New Roman" w:hAnsi="Times New Roman" w:cs="Times New Roman"/>
          <w:sz w:val="22"/>
          <w:szCs w:val="22"/>
          <w:lang w:val="en-GB"/>
        </w:rPr>
      </w:pPr>
      <w:r w:rsidRPr="00B10664">
        <w:rPr>
          <w:rFonts w:ascii="Times New Roman" w:eastAsia="Times New Roman" w:hAnsi="Times New Roman" w:cs="Times New Roman"/>
          <w:sz w:val="22"/>
          <w:szCs w:val="22"/>
          <w:lang w:val="en-GB"/>
        </w:rPr>
        <w:t>Meal B:</w:t>
      </w:r>
    </w:p>
    <w:p w14:paraId="291E8DD0" w14:textId="77777777" w:rsidR="00B10664" w:rsidRDefault="00B10664" w:rsidP="00154520">
      <w:pPr>
        <w:pStyle w:val="p"/>
        <w:tabs>
          <w:tab w:val="left" w:pos="1861"/>
        </w:tabs>
        <w:rPr>
          <w:rFonts w:ascii="Times New Roman" w:eastAsia="Times New Roman" w:hAnsi="Times New Roman" w:cs="Times New Roman"/>
          <w:sz w:val="22"/>
          <w:szCs w:val="22"/>
          <w:lang w:val="en-GB"/>
        </w:rPr>
      </w:pPr>
      <w:r w:rsidRPr="00B10664">
        <w:rPr>
          <w:rFonts w:ascii="Times New Roman" w:eastAsia="Times New Roman" w:hAnsi="Times New Roman" w:cs="Times New Roman"/>
          <w:sz w:val="22"/>
          <w:szCs w:val="22"/>
          <w:lang w:val="en-GB"/>
        </w:rPr>
        <w:t xml:space="preserve"> 45 g carbohydrate × 4 Cal/g = 180 Calories</w:t>
      </w:r>
    </w:p>
    <w:p w14:paraId="0C0211B3" w14:textId="77777777" w:rsidR="00B10664" w:rsidRDefault="00B10664" w:rsidP="00154520">
      <w:pPr>
        <w:pStyle w:val="p"/>
        <w:tabs>
          <w:tab w:val="left" w:pos="1861"/>
        </w:tabs>
        <w:rPr>
          <w:rFonts w:ascii="Times New Roman" w:eastAsia="Times New Roman" w:hAnsi="Times New Roman" w:cs="Times New Roman"/>
          <w:sz w:val="22"/>
          <w:szCs w:val="22"/>
          <w:lang w:val="en-GB"/>
        </w:rPr>
      </w:pPr>
      <w:r w:rsidRPr="00B10664">
        <w:rPr>
          <w:rFonts w:ascii="Times New Roman" w:eastAsia="Times New Roman" w:hAnsi="Times New Roman" w:cs="Times New Roman"/>
          <w:sz w:val="22"/>
          <w:szCs w:val="22"/>
          <w:lang w:val="en-GB"/>
        </w:rPr>
        <w:t>15 g fat × 9 Cal/g = 135 Calories</w:t>
      </w:r>
    </w:p>
    <w:p w14:paraId="78613AFB" w14:textId="77777777" w:rsidR="00B10664" w:rsidRDefault="00B10664" w:rsidP="00154520">
      <w:pPr>
        <w:pStyle w:val="p"/>
        <w:tabs>
          <w:tab w:val="left" w:pos="1861"/>
        </w:tabs>
        <w:rPr>
          <w:rFonts w:ascii="Times New Roman" w:eastAsia="Times New Roman" w:hAnsi="Times New Roman" w:cs="Times New Roman"/>
          <w:sz w:val="22"/>
          <w:szCs w:val="22"/>
          <w:lang w:val="en-GB"/>
        </w:rPr>
      </w:pPr>
      <w:r w:rsidRPr="00B10664">
        <w:rPr>
          <w:rFonts w:ascii="Times New Roman" w:eastAsia="Times New Roman" w:hAnsi="Times New Roman" w:cs="Times New Roman"/>
          <w:sz w:val="22"/>
          <w:szCs w:val="22"/>
          <w:lang w:val="en-GB"/>
        </w:rPr>
        <w:t>10 g protein × 4 Cal/g = 40 Calories</w:t>
      </w:r>
    </w:p>
    <w:p w14:paraId="10E88934" w14:textId="466DABB6" w:rsidR="00B10664" w:rsidRPr="00B10664" w:rsidRDefault="00B10664" w:rsidP="00154520">
      <w:pPr>
        <w:pStyle w:val="p"/>
        <w:tabs>
          <w:tab w:val="left" w:pos="1861"/>
        </w:tabs>
        <w:rPr>
          <w:rFonts w:ascii="Times New Roman" w:hAnsi="Times New Roman" w:cs="Times New Roman"/>
          <w:sz w:val="22"/>
          <w:szCs w:val="22"/>
          <w:lang w:val="en-GB"/>
        </w:rPr>
      </w:pPr>
      <w:r w:rsidRPr="00B10664">
        <w:rPr>
          <w:rFonts w:ascii="Times New Roman" w:eastAsia="Times New Roman" w:hAnsi="Times New Roman" w:cs="Times New Roman"/>
          <w:sz w:val="22"/>
          <w:szCs w:val="22"/>
          <w:lang w:val="en-GB"/>
        </w:rPr>
        <w:t xml:space="preserve"> Total Calories = 355 Calories</w:t>
      </w:r>
    </w:p>
    <w:p w14:paraId="43E45A25" w14:textId="77777777" w:rsidR="00B10664" w:rsidRPr="00B10664" w:rsidRDefault="00B10664" w:rsidP="00154520">
      <w:pPr>
        <w:tabs>
          <w:tab w:val="left" w:pos="1861"/>
        </w:tabs>
        <w:rPr>
          <w:rFonts w:ascii="Times New Roman" w:hAnsi="Times New Roman" w:cs="Times New Roman"/>
          <w:sz w:val="22"/>
          <w:szCs w:val="22"/>
          <w:lang w:val="en-GB"/>
        </w:rPr>
      </w:pPr>
      <w:r w:rsidRPr="00B10664">
        <w:rPr>
          <w:rFonts w:ascii="Times New Roman" w:eastAsia="Times New Roman" w:hAnsi="Times New Roman" w:cs="Times New Roman"/>
          <w:i/>
          <w:iCs/>
          <w:sz w:val="22"/>
          <w:szCs w:val="22"/>
          <w:lang w:val="en-GB"/>
        </w:rPr>
        <w:t xml:space="preserve">PTS: </w:t>
      </w:r>
      <w:r w:rsidRPr="00B10664">
        <w:rPr>
          <w:rFonts w:ascii="Times New Roman" w:hAnsi="Times New Roman" w:cs="Times New Roman"/>
          <w:sz w:val="22"/>
          <w:szCs w:val="22"/>
          <w:lang w:val="en-GB"/>
        </w:rPr>
        <w:tab/>
      </w:r>
      <w:r w:rsidRPr="00B10664">
        <w:rPr>
          <w:rFonts w:ascii="Times New Roman" w:eastAsia="Times New Roman" w:hAnsi="Times New Roman" w:cs="Times New Roman"/>
          <w:sz w:val="22"/>
          <w:szCs w:val="22"/>
          <w:lang w:val="en-GB"/>
        </w:rPr>
        <w:t>2</w:t>
      </w:r>
    </w:p>
    <w:p w14:paraId="2A631782" w14:textId="77777777" w:rsidR="00B10664" w:rsidRPr="00B10664" w:rsidRDefault="00B10664" w:rsidP="00154520">
      <w:pPr>
        <w:tabs>
          <w:tab w:val="left" w:pos="1861"/>
        </w:tabs>
        <w:rPr>
          <w:rFonts w:ascii="Times New Roman" w:hAnsi="Times New Roman" w:cs="Times New Roman"/>
          <w:sz w:val="22"/>
          <w:szCs w:val="22"/>
          <w:lang w:val="en-GB"/>
        </w:rPr>
      </w:pPr>
      <w:r w:rsidRPr="00B10664">
        <w:rPr>
          <w:rFonts w:ascii="Times New Roman" w:eastAsia="Times New Roman" w:hAnsi="Times New Roman" w:cs="Times New Roman"/>
          <w:i/>
          <w:iCs/>
          <w:sz w:val="22"/>
          <w:szCs w:val="22"/>
          <w:lang w:val="en-GB"/>
        </w:rPr>
        <w:t xml:space="preserve">REF: </w:t>
      </w:r>
      <w:r w:rsidRPr="00B10664">
        <w:rPr>
          <w:rFonts w:ascii="Times New Roman" w:hAnsi="Times New Roman" w:cs="Times New Roman"/>
          <w:sz w:val="22"/>
          <w:szCs w:val="22"/>
          <w:lang w:val="en-GB"/>
        </w:rPr>
        <w:tab/>
      </w:r>
      <w:r w:rsidRPr="00B10664">
        <w:rPr>
          <w:rFonts w:ascii="Times New Roman" w:eastAsia="Times New Roman" w:hAnsi="Times New Roman" w:cs="Times New Roman"/>
          <w:sz w:val="22"/>
          <w:szCs w:val="22"/>
          <w:lang w:val="en-GB"/>
        </w:rPr>
        <w:t>The Nutrients in Foods</w:t>
      </w:r>
    </w:p>
    <w:p w14:paraId="36899671" w14:textId="15026FBE" w:rsidR="00B10664" w:rsidRPr="00B10664" w:rsidRDefault="00B10664" w:rsidP="00154520">
      <w:pPr>
        <w:tabs>
          <w:tab w:val="left" w:pos="1861"/>
        </w:tabs>
        <w:rPr>
          <w:rFonts w:ascii="Times New Roman" w:hAnsi="Times New Roman" w:cs="Times New Roman"/>
          <w:sz w:val="22"/>
          <w:szCs w:val="22"/>
          <w:lang w:val="en-GB"/>
        </w:rPr>
      </w:pPr>
      <w:r w:rsidRPr="00B10664">
        <w:rPr>
          <w:rFonts w:ascii="Times New Roman" w:eastAsia="Times New Roman" w:hAnsi="Times New Roman" w:cs="Times New Roman"/>
          <w:i/>
          <w:iCs/>
          <w:sz w:val="22"/>
          <w:szCs w:val="22"/>
          <w:lang w:val="en-GB"/>
        </w:rPr>
        <w:t xml:space="preserve">QUESTIONTYPE: </w:t>
      </w:r>
      <w:r w:rsidRPr="00B10664">
        <w:rPr>
          <w:rFonts w:ascii="Times New Roman" w:hAnsi="Times New Roman" w:cs="Times New Roman"/>
          <w:sz w:val="22"/>
          <w:szCs w:val="22"/>
          <w:lang w:val="en-GB"/>
        </w:rPr>
        <w:tab/>
      </w:r>
      <w:r w:rsidRPr="00B10664">
        <w:rPr>
          <w:rFonts w:ascii="Times New Roman" w:eastAsia="Times New Roman" w:hAnsi="Times New Roman" w:cs="Times New Roman"/>
          <w:sz w:val="22"/>
          <w:szCs w:val="22"/>
          <w:lang w:val="en-GB"/>
        </w:rPr>
        <w:t>Subjective Short Answer</w:t>
      </w:r>
    </w:p>
    <w:p w14:paraId="575D3A13" w14:textId="77777777" w:rsidR="00B10664" w:rsidRPr="00B10664" w:rsidRDefault="00B10664" w:rsidP="00154520">
      <w:pPr>
        <w:tabs>
          <w:tab w:val="left" w:pos="1861"/>
        </w:tabs>
        <w:rPr>
          <w:rFonts w:ascii="Times New Roman" w:eastAsia="Times New Roman" w:hAnsi="Times New Roman" w:cs="Times New Roman"/>
          <w:sz w:val="22"/>
          <w:szCs w:val="22"/>
          <w:lang w:val="en-GB"/>
        </w:rPr>
      </w:pPr>
      <w:r w:rsidRPr="00B10664">
        <w:rPr>
          <w:rFonts w:ascii="Times New Roman" w:hAnsi="Times New Roman" w:cs="Times New Roman"/>
          <w:i/>
          <w:iCs/>
          <w:sz w:val="22"/>
          <w:szCs w:val="22"/>
          <w:lang w:val="en-GB"/>
        </w:rPr>
        <w:t>KEYWORD</w:t>
      </w:r>
      <w:r w:rsidRPr="00B10664">
        <w:rPr>
          <w:rFonts w:ascii="Times New Roman" w:eastAsia="Times New Roman" w:hAnsi="Times New Roman" w:cs="Times New Roman"/>
          <w:i/>
          <w:iCs/>
          <w:sz w:val="22"/>
          <w:szCs w:val="22"/>
          <w:lang w:val="en-GB"/>
        </w:rPr>
        <w:tab/>
      </w:r>
      <w:r w:rsidRPr="00B10664">
        <w:rPr>
          <w:rFonts w:ascii="Times New Roman" w:hAnsi="Times New Roman" w:cs="Times New Roman"/>
          <w:sz w:val="22"/>
          <w:szCs w:val="22"/>
          <w:lang w:val="en-GB"/>
        </w:rPr>
        <w:t xml:space="preserve"> Higher Order</w:t>
      </w:r>
    </w:p>
    <w:p w14:paraId="2E89E09E" w14:textId="19858665" w:rsidR="00B10664" w:rsidRPr="00B10664" w:rsidRDefault="00B10664" w:rsidP="00154520">
      <w:pPr>
        <w:tabs>
          <w:tab w:val="left" w:pos="1861"/>
        </w:tabs>
        <w:rPr>
          <w:rFonts w:ascii="Times New Roman" w:hAnsi="Times New Roman" w:cs="Times New Roman"/>
          <w:sz w:val="22"/>
          <w:szCs w:val="22"/>
          <w:lang w:val="en-GB"/>
        </w:rPr>
      </w:pPr>
      <w:r w:rsidRPr="00B10664">
        <w:rPr>
          <w:rFonts w:ascii="Times New Roman" w:eastAsia="Times New Roman" w:hAnsi="Times New Roman" w:cs="Times New Roman"/>
          <w:i/>
          <w:iCs/>
          <w:sz w:val="22"/>
          <w:szCs w:val="22"/>
          <w:lang w:val="en-GB"/>
        </w:rPr>
        <w:t xml:space="preserve">CUSTOMID: </w:t>
      </w:r>
      <w:r w:rsidRPr="00B10664">
        <w:rPr>
          <w:rFonts w:ascii="Times New Roman" w:hAnsi="Times New Roman" w:cs="Times New Roman"/>
          <w:sz w:val="22"/>
          <w:szCs w:val="22"/>
          <w:lang w:val="en-GB"/>
        </w:rPr>
        <w:tab/>
      </w:r>
      <w:r w:rsidRPr="00B10664">
        <w:rPr>
          <w:rFonts w:ascii="Times New Roman" w:eastAsia="Times New Roman" w:hAnsi="Times New Roman" w:cs="Times New Roman"/>
          <w:sz w:val="22"/>
          <w:szCs w:val="22"/>
          <w:lang w:val="en-GB"/>
        </w:rPr>
        <w:t>01-60</w:t>
      </w:r>
    </w:p>
    <w:p w14:paraId="7A7ACE95" w14:textId="77777777" w:rsidR="00B10664" w:rsidRPr="00B10664" w:rsidRDefault="00B10664" w:rsidP="00154520">
      <w:pPr>
        <w:rPr>
          <w:rFonts w:ascii="Times New Roman" w:hAnsi="Times New Roman" w:cs="Times New Roman"/>
          <w:sz w:val="22"/>
          <w:szCs w:val="22"/>
          <w:lang w:val="en-GB"/>
        </w:rPr>
      </w:pPr>
    </w:p>
    <w:p w14:paraId="54542B61" w14:textId="77777777" w:rsidR="00B10664" w:rsidRPr="00B10664" w:rsidRDefault="00B10664" w:rsidP="00B10664">
      <w:pPr>
        <w:spacing w:after="75"/>
        <w:rPr>
          <w:rFonts w:ascii="Times New Roman" w:hAnsi="Times New Roman" w:cs="Times New Roman"/>
          <w:sz w:val="22"/>
          <w:szCs w:val="22"/>
          <w:lang w:val="en-GB"/>
        </w:rPr>
      </w:pPr>
    </w:p>
    <w:p w14:paraId="3C110ED1" w14:textId="50194E6C" w:rsidR="00B10664" w:rsidRPr="00B10664" w:rsidRDefault="00B10664" w:rsidP="00154520">
      <w:pPr>
        <w:pStyle w:val="p"/>
        <w:rPr>
          <w:rFonts w:ascii="Times New Roman" w:hAnsi="Times New Roman" w:cs="Times New Roman"/>
          <w:sz w:val="22"/>
          <w:szCs w:val="22"/>
          <w:lang w:val="en-GB"/>
        </w:rPr>
      </w:pPr>
      <w:r w:rsidRPr="00B10664">
        <w:rPr>
          <w:rFonts w:ascii="Times New Roman" w:eastAsia="Times New Roman" w:hAnsi="Times New Roman" w:cs="Times New Roman"/>
          <w:sz w:val="22"/>
          <w:szCs w:val="22"/>
          <w:lang w:val="en-GB"/>
        </w:rPr>
        <w:t>61.</w:t>
      </w:r>
      <w:r w:rsidR="00091AF9">
        <w:rPr>
          <w:rFonts w:ascii="Times New Roman" w:eastAsia="Times New Roman" w:hAnsi="Times New Roman" w:cs="Times New Roman"/>
          <w:sz w:val="22"/>
          <w:szCs w:val="22"/>
          <w:lang w:val="en-GB"/>
        </w:rPr>
        <w:t xml:space="preserve"> </w:t>
      </w:r>
      <w:r w:rsidRPr="00B10664">
        <w:rPr>
          <w:rFonts w:ascii="Times New Roman" w:eastAsia="Times New Roman" w:hAnsi="Times New Roman" w:cs="Times New Roman"/>
          <w:sz w:val="22"/>
          <w:szCs w:val="22"/>
          <w:lang w:val="en-GB"/>
        </w:rPr>
        <w:t>What are the functions of food, besides providing nutrients?</w:t>
      </w:r>
    </w:p>
    <w:p w14:paraId="757234F3" w14:textId="77777777" w:rsidR="00B10664" w:rsidRPr="00B10664" w:rsidRDefault="00B10664" w:rsidP="00154520">
      <w:pPr>
        <w:pStyle w:val="p"/>
        <w:tabs>
          <w:tab w:val="left" w:pos="1861"/>
        </w:tabs>
        <w:rPr>
          <w:rFonts w:ascii="Times New Roman" w:hAnsi="Times New Roman" w:cs="Times New Roman"/>
          <w:sz w:val="22"/>
          <w:szCs w:val="22"/>
          <w:lang w:val="en-GB"/>
        </w:rPr>
      </w:pPr>
      <w:r w:rsidRPr="00B10664">
        <w:rPr>
          <w:rFonts w:ascii="Times New Roman" w:eastAsia="Times New Roman" w:hAnsi="Times New Roman" w:cs="Times New Roman"/>
          <w:i/>
          <w:iCs/>
          <w:sz w:val="22"/>
          <w:szCs w:val="22"/>
          <w:lang w:val="en-GB"/>
        </w:rPr>
        <w:t xml:space="preserve">ANS: </w:t>
      </w:r>
      <w:r w:rsidRPr="00B10664">
        <w:rPr>
          <w:rFonts w:ascii="Times New Roman" w:hAnsi="Times New Roman" w:cs="Times New Roman"/>
          <w:sz w:val="22"/>
          <w:szCs w:val="22"/>
          <w:lang w:val="en-GB"/>
        </w:rPr>
        <w:tab/>
      </w:r>
      <w:r w:rsidRPr="00B10664">
        <w:rPr>
          <w:rFonts w:ascii="Times New Roman" w:eastAsia="Times New Roman" w:hAnsi="Times New Roman" w:cs="Times New Roman"/>
          <w:sz w:val="22"/>
          <w:szCs w:val="22"/>
          <w:lang w:val="en-GB"/>
        </w:rPr>
        <w:t xml:space="preserve">Food conveys emotional satisfaction, and hormonal and digestive tract stimuli that contribute to health. Food also contains </w:t>
      </w:r>
      <w:proofErr w:type="spellStart"/>
      <w:r w:rsidRPr="00B10664">
        <w:rPr>
          <w:rFonts w:ascii="Times New Roman" w:eastAsia="Times New Roman" w:hAnsi="Times New Roman" w:cs="Times New Roman"/>
          <w:sz w:val="22"/>
          <w:szCs w:val="22"/>
          <w:lang w:val="en-GB"/>
        </w:rPr>
        <w:t>nonnutrients</w:t>
      </w:r>
      <w:proofErr w:type="spellEnd"/>
      <w:r w:rsidRPr="00B10664">
        <w:rPr>
          <w:rFonts w:ascii="Times New Roman" w:eastAsia="Times New Roman" w:hAnsi="Times New Roman" w:cs="Times New Roman"/>
          <w:sz w:val="22"/>
          <w:szCs w:val="22"/>
          <w:lang w:val="en-GB"/>
        </w:rPr>
        <w:t>, such as phytochemicals, that provide the tastes, aromas, colours, and other characteristics.</w:t>
      </w:r>
    </w:p>
    <w:p w14:paraId="396643FE" w14:textId="77777777" w:rsidR="00B10664" w:rsidRPr="00B10664" w:rsidRDefault="00B10664" w:rsidP="00154520">
      <w:pPr>
        <w:tabs>
          <w:tab w:val="left" w:pos="1861"/>
        </w:tabs>
        <w:rPr>
          <w:rFonts w:ascii="Times New Roman" w:hAnsi="Times New Roman" w:cs="Times New Roman"/>
          <w:sz w:val="22"/>
          <w:szCs w:val="22"/>
          <w:lang w:val="en-GB"/>
        </w:rPr>
      </w:pPr>
      <w:r w:rsidRPr="00B10664">
        <w:rPr>
          <w:rFonts w:ascii="Times New Roman" w:eastAsia="Times New Roman" w:hAnsi="Times New Roman" w:cs="Times New Roman"/>
          <w:i/>
          <w:iCs/>
          <w:sz w:val="22"/>
          <w:szCs w:val="22"/>
          <w:lang w:val="en-GB"/>
        </w:rPr>
        <w:t xml:space="preserve">PTS: </w:t>
      </w:r>
      <w:r w:rsidRPr="00B10664">
        <w:rPr>
          <w:rFonts w:ascii="Times New Roman" w:hAnsi="Times New Roman" w:cs="Times New Roman"/>
          <w:sz w:val="22"/>
          <w:szCs w:val="22"/>
          <w:lang w:val="en-GB"/>
        </w:rPr>
        <w:tab/>
      </w:r>
      <w:r w:rsidRPr="00B10664">
        <w:rPr>
          <w:rFonts w:ascii="Times New Roman" w:eastAsia="Times New Roman" w:hAnsi="Times New Roman" w:cs="Times New Roman"/>
          <w:sz w:val="22"/>
          <w:szCs w:val="22"/>
          <w:lang w:val="en-GB"/>
        </w:rPr>
        <w:t>1</w:t>
      </w:r>
    </w:p>
    <w:p w14:paraId="234B288A" w14:textId="77777777" w:rsidR="00B10664" w:rsidRPr="00B10664" w:rsidRDefault="00B10664" w:rsidP="00154520">
      <w:pPr>
        <w:tabs>
          <w:tab w:val="left" w:pos="1861"/>
        </w:tabs>
        <w:rPr>
          <w:rFonts w:ascii="Times New Roman" w:hAnsi="Times New Roman" w:cs="Times New Roman"/>
          <w:sz w:val="22"/>
          <w:szCs w:val="22"/>
          <w:lang w:val="en-GB"/>
        </w:rPr>
      </w:pPr>
      <w:r w:rsidRPr="00B10664">
        <w:rPr>
          <w:rFonts w:ascii="Times New Roman" w:eastAsia="Times New Roman" w:hAnsi="Times New Roman" w:cs="Times New Roman"/>
          <w:i/>
          <w:iCs/>
          <w:sz w:val="22"/>
          <w:szCs w:val="22"/>
          <w:lang w:val="en-GB"/>
        </w:rPr>
        <w:t xml:space="preserve">REF: </w:t>
      </w:r>
      <w:r w:rsidRPr="00B10664">
        <w:rPr>
          <w:rFonts w:ascii="Times New Roman" w:hAnsi="Times New Roman" w:cs="Times New Roman"/>
          <w:sz w:val="22"/>
          <w:szCs w:val="22"/>
          <w:lang w:val="en-GB"/>
        </w:rPr>
        <w:tab/>
      </w:r>
      <w:r w:rsidRPr="00B10664">
        <w:rPr>
          <w:rFonts w:ascii="Times New Roman" w:eastAsia="Times New Roman" w:hAnsi="Times New Roman" w:cs="Times New Roman"/>
          <w:sz w:val="22"/>
          <w:szCs w:val="22"/>
          <w:lang w:val="en-GB"/>
        </w:rPr>
        <w:t>Can I Live on Just Supplements?</w:t>
      </w:r>
    </w:p>
    <w:p w14:paraId="155EF1A1" w14:textId="30953651" w:rsidR="00B10664" w:rsidRPr="00B10664" w:rsidRDefault="00B10664" w:rsidP="00154520">
      <w:pPr>
        <w:tabs>
          <w:tab w:val="left" w:pos="1861"/>
        </w:tabs>
        <w:rPr>
          <w:rFonts w:ascii="Times New Roman" w:hAnsi="Times New Roman" w:cs="Times New Roman"/>
          <w:sz w:val="22"/>
          <w:szCs w:val="22"/>
          <w:lang w:val="en-GB"/>
        </w:rPr>
      </w:pPr>
      <w:r w:rsidRPr="00B10664">
        <w:rPr>
          <w:rFonts w:ascii="Times New Roman" w:eastAsia="Times New Roman" w:hAnsi="Times New Roman" w:cs="Times New Roman"/>
          <w:i/>
          <w:iCs/>
          <w:sz w:val="22"/>
          <w:szCs w:val="22"/>
          <w:lang w:val="en-GB"/>
        </w:rPr>
        <w:t xml:space="preserve">QUESTIONTYPE: </w:t>
      </w:r>
      <w:r w:rsidRPr="00B10664">
        <w:rPr>
          <w:rFonts w:ascii="Times New Roman" w:hAnsi="Times New Roman" w:cs="Times New Roman"/>
          <w:sz w:val="22"/>
          <w:szCs w:val="22"/>
          <w:lang w:val="en-GB"/>
        </w:rPr>
        <w:tab/>
      </w:r>
      <w:r w:rsidRPr="00B10664">
        <w:rPr>
          <w:rFonts w:ascii="Times New Roman" w:eastAsia="Times New Roman" w:hAnsi="Times New Roman" w:cs="Times New Roman"/>
          <w:sz w:val="22"/>
          <w:szCs w:val="22"/>
          <w:lang w:val="en-GB"/>
        </w:rPr>
        <w:t>Subjective Short Answer</w:t>
      </w:r>
    </w:p>
    <w:p w14:paraId="76686981" w14:textId="77777777" w:rsidR="00B10664" w:rsidRPr="00B10664" w:rsidRDefault="00B10664" w:rsidP="00154520">
      <w:pPr>
        <w:tabs>
          <w:tab w:val="left" w:pos="1861"/>
        </w:tabs>
        <w:rPr>
          <w:rFonts w:ascii="Times New Roman" w:eastAsia="Times New Roman" w:hAnsi="Times New Roman" w:cs="Times New Roman"/>
          <w:sz w:val="22"/>
          <w:szCs w:val="22"/>
          <w:lang w:val="en-GB"/>
        </w:rPr>
      </w:pPr>
      <w:r w:rsidRPr="00B10664">
        <w:rPr>
          <w:rFonts w:ascii="Times New Roman" w:hAnsi="Times New Roman" w:cs="Times New Roman"/>
          <w:i/>
          <w:iCs/>
          <w:sz w:val="22"/>
          <w:szCs w:val="22"/>
          <w:lang w:val="en-GB"/>
        </w:rPr>
        <w:t>KEYWORD</w:t>
      </w:r>
      <w:r w:rsidRPr="00B10664">
        <w:rPr>
          <w:rFonts w:ascii="Times New Roman" w:eastAsia="Times New Roman" w:hAnsi="Times New Roman" w:cs="Times New Roman"/>
          <w:i/>
          <w:iCs/>
          <w:sz w:val="22"/>
          <w:szCs w:val="22"/>
          <w:lang w:val="en-GB"/>
        </w:rPr>
        <w:tab/>
      </w:r>
    </w:p>
    <w:p w14:paraId="1EA466A9" w14:textId="67518BC1" w:rsidR="00B10664" w:rsidRPr="00B10664" w:rsidRDefault="00B10664" w:rsidP="00154520">
      <w:pPr>
        <w:tabs>
          <w:tab w:val="left" w:pos="1861"/>
        </w:tabs>
        <w:rPr>
          <w:rFonts w:ascii="Times New Roman" w:hAnsi="Times New Roman" w:cs="Times New Roman"/>
          <w:sz w:val="22"/>
          <w:szCs w:val="22"/>
          <w:lang w:val="en-GB"/>
        </w:rPr>
      </w:pPr>
      <w:r w:rsidRPr="00B10664">
        <w:rPr>
          <w:rFonts w:ascii="Times New Roman" w:eastAsia="Times New Roman" w:hAnsi="Times New Roman" w:cs="Times New Roman"/>
          <w:i/>
          <w:iCs/>
          <w:sz w:val="22"/>
          <w:szCs w:val="22"/>
          <w:lang w:val="en-GB"/>
        </w:rPr>
        <w:t xml:space="preserve">CUSTOMID: </w:t>
      </w:r>
      <w:r w:rsidRPr="00B10664">
        <w:rPr>
          <w:rFonts w:ascii="Times New Roman" w:hAnsi="Times New Roman" w:cs="Times New Roman"/>
          <w:sz w:val="22"/>
          <w:szCs w:val="22"/>
          <w:lang w:val="en-GB"/>
        </w:rPr>
        <w:tab/>
      </w:r>
      <w:r w:rsidRPr="00B10664">
        <w:rPr>
          <w:rFonts w:ascii="Times New Roman" w:eastAsia="Times New Roman" w:hAnsi="Times New Roman" w:cs="Times New Roman"/>
          <w:sz w:val="22"/>
          <w:szCs w:val="22"/>
          <w:lang w:val="en-GB"/>
        </w:rPr>
        <w:t>01-61</w:t>
      </w:r>
    </w:p>
    <w:p w14:paraId="24033158" w14:textId="77777777" w:rsidR="00B10664" w:rsidRPr="00B10664" w:rsidRDefault="00B10664" w:rsidP="00154520">
      <w:pPr>
        <w:rPr>
          <w:rFonts w:ascii="Times New Roman" w:hAnsi="Times New Roman" w:cs="Times New Roman"/>
          <w:sz w:val="22"/>
          <w:szCs w:val="22"/>
          <w:lang w:val="en-GB"/>
        </w:rPr>
      </w:pPr>
    </w:p>
    <w:p w14:paraId="2988CF8B" w14:textId="77777777" w:rsidR="00B10664" w:rsidRPr="00B10664" w:rsidRDefault="00B10664" w:rsidP="00B10664">
      <w:pPr>
        <w:spacing w:after="75"/>
        <w:rPr>
          <w:rFonts w:ascii="Times New Roman" w:hAnsi="Times New Roman" w:cs="Times New Roman"/>
          <w:sz w:val="22"/>
          <w:szCs w:val="22"/>
          <w:lang w:val="en-GB"/>
        </w:rPr>
      </w:pPr>
    </w:p>
    <w:p w14:paraId="008EC16B" w14:textId="75E25D92" w:rsidR="00B10664" w:rsidRPr="00B10664" w:rsidRDefault="00B10664" w:rsidP="00154520">
      <w:pPr>
        <w:pStyle w:val="p"/>
        <w:rPr>
          <w:rFonts w:ascii="Times New Roman" w:hAnsi="Times New Roman" w:cs="Times New Roman"/>
          <w:sz w:val="22"/>
          <w:szCs w:val="22"/>
          <w:lang w:val="en-GB"/>
        </w:rPr>
      </w:pPr>
      <w:r w:rsidRPr="00B10664">
        <w:rPr>
          <w:rFonts w:ascii="Times New Roman" w:eastAsia="Times New Roman" w:hAnsi="Times New Roman" w:cs="Times New Roman"/>
          <w:sz w:val="22"/>
          <w:szCs w:val="22"/>
          <w:lang w:val="en-GB"/>
        </w:rPr>
        <w:t>62.</w:t>
      </w:r>
      <w:r w:rsidR="00091AF9">
        <w:rPr>
          <w:rFonts w:ascii="Times New Roman" w:eastAsia="Times New Roman" w:hAnsi="Times New Roman" w:cs="Times New Roman"/>
          <w:sz w:val="22"/>
          <w:szCs w:val="22"/>
          <w:lang w:val="en-GB"/>
        </w:rPr>
        <w:t xml:space="preserve"> </w:t>
      </w:r>
      <w:r w:rsidRPr="00B10664">
        <w:rPr>
          <w:rFonts w:ascii="Times New Roman" w:eastAsia="Times New Roman" w:hAnsi="Times New Roman" w:cs="Times New Roman"/>
          <w:sz w:val="22"/>
          <w:szCs w:val="22"/>
          <w:lang w:val="en-GB"/>
        </w:rPr>
        <w:t>Why does the variety of foods available to us today make it more difficult, rather than easier, to plan nutritious diets?</w:t>
      </w:r>
    </w:p>
    <w:p w14:paraId="7F9EE901" w14:textId="77777777" w:rsidR="00B10664" w:rsidRPr="00B10664" w:rsidRDefault="00B10664" w:rsidP="00154520">
      <w:pPr>
        <w:pStyle w:val="p"/>
        <w:tabs>
          <w:tab w:val="left" w:pos="1861"/>
        </w:tabs>
        <w:rPr>
          <w:rFonts w:ascii="Times New Roman" w:hAnsi="Times New Roman" w:cs="Times New Roman"/>
          <w:sz w:val="22"/>
          <w:szCs w:val="22"/>
          <w:lang w:val="en-GB"/>
        </w:rPr>
      </w:pPr>
      <w:r w:rsidRPr="00B10664">
        <w:rPr>
          <w:rFonts w:ascii="Times New Roman" w:eastAsia="Times New Roman" w:hAnsi="Times New Roman" w:cs="Times New Roman"/>
          <w:i/>
          <w:iCs/>
          <w:sz w:val="22"/>
          <w:szCs w:val="22"/>
          <w:lang w:val="en-GB"/>
        </w:rPr>
        <w:t xml:space="preserve">ANS: </w:t>
      </w:r>
      <w:r w:rsidRPr="00B10664">
        <w:rPr>
          <w:rFonts w:ascii="Times New Roman" w:hAnsi="Times New Roman" w:cs="Times New Roman"/>
          <w:sz w:val="22"/>
          <w:szCs w:val="22"/>
          <w:lang w:val="en-GB"/>
        </w:rPr>
        <w:tab/>
      </w:r>
      <w:r w:rsidRPr="00B10664">
        <w:rPr>
          <w:rFonts w:ascii="Times New Roman" w:eastAsia="Times New Roman" w:hAnsi="Times New Roman" w:cs="Times New Roman"/>
          <w:sz w:val="22"/>
          <w:szCs w:val="22"/>
          <w:lang w:val="en-GB"/>
        </w:rPr>
        <w:t>The number of foods supplied by the food industry today is astounding. Many foods are processed mixtures of basic foods, and this abundance of products makes it more difficult to plan a nutritious diet. To select well among foods, you need to know more than the product names—you need to know the foods’ inner qualities and how to combine foods into a nutritious diet.</w:t>
      </w:r>
    </w:p>
    <w:p w14:paraId="0E5DC1FB" w14:textId="77777777" w:rsidR="00B10664" w:rsidRPr="00B10664" w:rsidRDefault="00B10664" w:rsidP="00154520">
      <w:pPr>
        <w:tabs>
          <w:tab w:val="left" w:pos="1861"/>
        </w:tabs>
        <w:rPr>
          <w:rFonts w:ascii="Times New Roman" w:hAnsi="Times New Roman" w:cs="Times New Roman"/>
          <w:sz w:val="22"/>
          <w:szCs w:val="22"/>
          <w:lang w:val="en-GB"/>
        </w:rPr>
      </w:pPr>
      <w:r w:rsidRPr="00B10664">
        <w:rPr>
          <w:rFonts w:ascii="Times New Roman" w:eastAsia="Times New Roman" w:hAnsi="Times New Roman" w:cs="Times New Roman"/>
          <w:i/>
          <w:iCs/>
          <w:sz w:val="22"/>
          <w:szCs w:val="22"/>
          <w:lang w:val="en-GB"/>
        </w:rPr>
        <w:t xml:space="preserve">PTS: </w:t>
      </w:r>
      <w:r w:rsidRPr="00B10664">
        <w:rPr>
          <w:rFonts w:ascii="Times New Roman" w:hAnsi="Times New Roman" w:cs="Times New Roman"/>
          <w:sz w:val="22"/>
          <w:szCs w:val="22"/>
          <w:lang w:val="en-GB"/>
        </w:rPr>
        <w:tab/>
      </w:r>
      <w:r w:rsidRPr="00B10664">
        <w:rPr>
          <w:rFonts w:ascii="Times New Roman" w:eastAsia="Times New Roman" w:hAnsi="Times New Roman" w:cs="Times New Roman"/>
          <w:sz w:val="22"/>
          <w:szCs w:val="22"/>
          <w:lang w:val="en-GB"/>
        </w:rPr>
        <w:t>1</w:t>
      </w:r>
    </w:p>
    <w:p w14:paraId="3DE76784" w14:textId="77777777" w:rsidR="00B10664" w:rsidRPr="00B10664" w:rsidRDefault="00B10664" w:rsidP="00154520">
      <w:pPr>
        <w:tabs>
          <w:tab w:val="left" w:pos="1861"/>
        </w:tabs>
        <w:rPr>
          <w:rFonts w:ascii="Times New Roman" w:eastAsia="Times New Roman" w:hAnsi="Times New Roman" w:cs="Times New Roman"/>
          <w:sz w:val="22"/>
          <w:szCs w:val="22"/>
          <w:lang w:val="en-GB"/>
        </w:rPr>
      </w:pPr>
      <w:r w:rsidRPr="00B10664">
        <w:rPr>
          <w:rFonts w:ascii="Times New Roman" w:eastAsia="Times New Roman" w:hAnsi="Times New Roman" w:cs="Times New Roman"/>
          <w:i/>
          <w:iCs/>
          <w:sz w:val="22"/>
          <w:szCs w:val="22"/>
          <w:lang w:val="en-GB"/>
        </w:rPr>
        <w:t xml:space="preserve">REF: </w:t>
      </w:r>
      <w:r w:rsidRPr="00B10664">
        <w:rPr>
          <w:rFonts w:ascii="Times New Roman" w:hAnsi="Times New Roman" w:cs="Times New Roman"/>
          <w:sz w:val="22"/>
          <w:szCs w:val="22"/>
          <w:lang w:val="en-GB"/>
        </w:rPr>
        <w:tab/>
      </w:r>
      <w:r w:rsidRPr="00B10664">
        <w:rPr>
          <w:rFonts w:ascii="Times New Roman" w:eastAsia="Times New Roman" w:hAnsi="Times New Roman" w:cs="Times New Roman"/>
          <w:sz w:val="22"/>
          <w:szCs w:val="22"/>
          <w:lang w:val="en-GB"/>
        </w:rPr>
        <w:t>The Abundance of Foods to Choose From</w:t>
      </w:r>
    </w:p>
    <w:p w14:paraId="717B08AB" w14:textId="355509E6" w:rsidR="00B10664" w:rsidRPr="00B10664" w:rsidRDefault="00B10664" w:rsidP="00154520">
      <w:pPr>
        <w:tabs>
          <w:tab w:val="left" w:pos="1861"/>
        </w:tabs>
        <w:rPr>
          <w:rFonts w:ascii="Times New Roman" w:hAnsi="Times New Roman" w:cs="Times New Roman"/>
          <w:sz w:val="22"/>
          <w:szCs w:val="22"/>
          <w:lang w:val="en-GB"/>
        </w:rPr>
      </w:pPr>
      <w:r w:rsidRPr="00B10664">
        <w:rPr>
          <w:rFonts w:ascii="Times New Roman" w:eastAsia="Times New Roman" w:hAnsi="Times New Roman" w:cs="Times New Roman"/>
          <w:i/>
          <w:iCs/>
          <w:sz w:val="22"/>
          <w:szCs w:val="22"/>
          <w:lang w:val="en-GB"/>
        </w:rPr>
        <w:t xml:space="preserve">QUESTIONTYPE: </w:t>
      </w:r>
      <w:r w:rsidRPr="00B10664">
        <w:rPr>
          <w:rFonts w:ascii="Times New Roman" w:hAnsi="Times New Roman" w:cs="Times New Roman"/>
          <w:sz w:val="22"/>
          <w:szCs w:val="22"/>
          <w:lang w:val="en-GB"/>
        </w:rPr>
        <w:tab/>
      </w:r>
      <w:r w:rsidRPr="00B10664">
        <w:rPr>
          <w:rFonts w:ascii="Times New Roman" w:eastAsia="Times New Roman" w:hAnsi="Times New Roman" w:cs="Times New Roman"/>
          <w:sz w:val="22"/>
          <w:szCs w:val="22"/>
          <w:lang w:val="en-GB"/>
        </w:rPr>
        <w:t>Subjective Short Answer</w:t>
      </w:r>
    </w:p>
    <w:p w14:paraId="18088089" w14:textId="77777777" w:rsidR="00B10664" w:rsidRPr="00B10664" w:rsidRDefault="00B10664" w:rsidP="00154520">
      <w:pPr>
        <w:tabs>
          <w:tab w:val="left" w:pos="1861"/>
        </w:tabs>
        <w:rPr>
          <w:rFonts w:ascii="Times New Roman" w:eastAsia="Times New Roman" w:hAnsi="Times New Roman" w:cs="Times New Roman"/>
          <w:sz w:val="22"/>
          <w:szCs w:val="22"/>
          <w:lang w:val="en-GB"/>
        </w:rPr>
      </w:pPr>
      <w:r w:rsidRPr="00B10664">
        <w:rPr>
          <w:rFonts w:ascii="Times New Roman" w:hAnsi="Times New Roman" w:cs="Times New Roman"/>
          <w:i/>
          <w:iCs/>
          <w:sz w:val="22"/>
          <w:szCs w:val="22"/>
          <w:lang w:val="en-GB"/>
        </w:rPr>
        <w:t>KEYWORD</w:t>
      </w:r>
      <w:r w:rsidRPr="00B10664">
        <w:rPr>
          <w:rFonts w:ascii="Times New Roman" w:eastAsia="Times New Roman" w:hAnsi="Times New Roman" w:cs="Times New Roman"/>
          <w:i/>
          <w:iCs/>
          <w:sz w:val="22"/>
          <w:szCs w:val="22"/>
          <w:lang w:val="en-GB"/>
        </w:rPr>
        <w:tab/>
      </w:r>
      <w:r w:rsidRPr="00B10664">
        <w:rPr>
          <w:rFonts w:ascii="Times New Roman" w:hAnsi="Times New Roman" w:cs="Times New Roman"/>
          <w:sz w:val="22"/>
          <w:szCs w:val="22"/>
          <w:lang w:val="en-GB"/>
        </w:rPr>
        <w:t xml:space="preserve"> Higher Order</w:t>
      </w:r>
    </w:p>
    <w:p w14:paraId="1937B75A" w14:textId="1A6989F5" w:rsidR="00B10664" w:rsidRPr="00B10664" w:rsidRDefault="00B10664" w:rsidP="00154520">
      <w:pPr>
        <w:tabs>
          <w:tab w:val="left" w:pos="1861"/>
        </w:tabs>
        <w:rPr>
          <w:rFonts w:ascii="Times New Roman" w:hAnsi="Times New Roman" w:cs="Times New Roman"/>
          <w:sz w:val="22"/>
          <w:szCs w:val="22"/>
          <w:lang w:val="en-GB"/>
        </w:rPr>
      </w:pPr>
      <w:r w:rsidRPr="00B10664">
        <w:rPr>
          <w:rFonts w:ascii="Times New Roman" w:eastAsia="Times New Roman" w:hAnsi="Times New Roman" w:cs="Times New Roman"/>
          <w:i/>
          <w:iCs/>
          <w:sz w:val="22"/>
          <w:szCs w:val="22"/>
          <w:lang w:val="en-GB"/>
        </w:rPr>
        <w:t xml:space="preserve">CUSTOMID: </w:t>
      </w:r>
      <w:r w:rsidRPr="00B10664">
        <w:rPr>
          <w:rFonts w:ascii="Times New Roman" w:hAnsi="Times New Roman" w:cs="Times New Roman"/>
          <w:sz w:val="22"/>
          <w:szCs w:val="22"/>
          <w:lang w:val="en-GB"/>
        </w:rPr>
        <w:tab/>
      </w:r>
      <w:r w:rsidRPr="00B10664">
        <w:rPr>
          <w:rFonts w:ascii="Times New Roman" w:eastAsia="Times New Roman" w:hAnsi="Times New Roman" w:cs="Times New Roman"/>
          <w:sz w:val="22"/>
          <w:szCs w:val="22"/>
          <w:lang w:val="en-GB"/>
        </w:rPr>
        <w:t>01-62</w:t>
      </w:r>
    </w:p>
    <w:p w14:paraId="0981B84A" w14:textId="77777777" w:rsidR="00B10664" w:rsidRPr="00B10664" w:rsidRDefault="00B10664" w:rsidP="00154520">
      <w:pPr>
        <w:rPr>
          <w:rFonts w:ascii="Times New Roman" w:hAnsi="Times New Roman" w:cs="Times New Roman"/>
          <w:sz w:val="22"/>
          <w:szCs w:val="22"/>
          <w:lang w:val="en-GB"/>
        </w:rPr>
      </w:pPr>
    </w:p>
    <w:p w14:paraId="50879206" w14:textId="77777777" w:rsidR="00B10664" w:rsidRPr="00B10664" w:rsidRDefault="00B10664" w:rsidP="00154520">
      <w:pPr>
        <w:spacing w:after="75"/>
        <w:ind w:left="113"/>
        <w:rPr>
          <w:rFonts w:ascii="Times New Roman" w:hAnsi="Times New Roman" w:cs="Times New Roman"/>
          <w:sz w:val="22"/>
          <w:szCs w:val="22"/>
          <w:lang w:val="en-GB"/>
        </w:rPr>
      </w:pPr>
    </w:p>
    <w:p w14:paraId="7BF9D149" w14:textId="082CB02A" w:rsidR="00B10664" w:rsidRPr="00B10664" w:rsidRDefault="00B10664" w:rsidP="00154520">
      <w:pPr>
        <w:pStyle w:val="p"/>
        <w:rPr>
          <w:rFonts w:ascii="Times New Roman" w:hAnsi="Times New Roman" w:cs="Times New Roman"/>
          <w:sz w:val="22"/>
          <w:szCs w:val="22"/>
          <w:lang w:val="en-GB"/>
        </w:rPr>
      </w:pPr>
      <w:r w:rsidRPr="00B10664">
        <w:rPr>
          <w:rFonts w:ascii="Times New Roman" w:eastAsia="Times New Roman" w:hAnsi="Times New Roman" w:cs="Times New Roman"/>
          <w:sz w:val="22"/>
          <w:szCs w:val="22"/>
          <w:lang w:val="en-GB"/>
        </w:rPr>
        <w:t>63.</w:t>
      </w:r>
      <w:r w:rsidR="00091AF9">
        <w:rPr>
          <w:rFonts w:ascii="Times New Roman" w:eastAsia="Times New Roman" w:hAnsi="Times New Roman" w:cs="Times New Roman"/>
          <w:sz w:val="22"/>
          <w:szCs w:val="22"/>
          <w:lang w:val="en-GB"/>
        </w:rPr>
        <w:t xml:space="preserve"> </w:t>
      </w:r>
      <w:r w:rsidRPr="00B10664">
        <w:rPr>
          <w:rFonts w:ascii="Times New Roman" w:eastAsia="Times New Roman" w:hAnsi="Times New Roman" w:cs="Times New Roman"/>
          <w:sz w:val="22"/>
          <w:szCs w:val="22"/>
          <w:lang w:val="en-GB"/>
        </w:rPr>
        <w:t>Identify and briefly describe the five characteristics of a nutritious diet.</w:t>
      </w:r>
    </w:p>
    <w:p w14:paraId="12E0F01C" w14:textId="77777777" w:rsidR="00B10664" w:rsidRDefault="00B10664" w:rsidP="00154520">
      <w:pPr>
        <w:pStyle w:val="p"/>
        <w:tabs>
          <w:tab w:val="left" w:pos="1861"/>
        </w:tabs>
        <w:rPr>
          <w:rFonts w:ascii="Times New Roman" w:eastAsia="Times New Roman" w:hAnsi="Times New Roman" w:cs="Times New Roman"/>
          <w:sz w:val="22"/>
          <w:szCs w:val="22"/>
          <w:lang w:val="en-GB"/>
        </w:rPr>
      </w:pPr>
      <w:r w:rsidRPr="00B10664">
        <w:rPr>
          <w:rFonts w:ascii="Times New Roman" w:eastAsia="Times New Roman" w:hAnsi="Times New Roman" w:cs="Times New Roman"/>
          <w:i/>
          <w:iCs/>
          <w:sz w:val="22"/>
          <w:szCs w:val="22"/>
          <w:lang w:val="en-GB"/>
        </w:rPr>
        <w:t xml:space="preserve">ANS: </w:t>
      </w:r>
      <w:r w:rsidRPr="00B10664">
        <w:rPr>
          <w:rFonts w:ascii="Times New Roman" w:hAnsi="Times New Roman" w:cs="Times New Roman"/>
          <w:sz w:val="22"/>
          <w:szCs w:val="22"/>
          <w:lang w:val="en-GB"/>
        </w:rPr>
        <w:tab/>
      </w:r>
      <w:r w:rsidRPr="00B10664">
        <w:rPr>
          <w:rFonts w:ascii="Times New Roman" w:eastAsia="Times New Roman" w:hAnsi="Times New Roman" w:cs="Times New Roman"/>
          <w:sz w:val="22"/>
          <w:szCs w:val="22"/>
          <w:lang w:val="en-GB"/>
        </w:rPr>
        <w:t xml:space="preserve">1. Adequacy: the dietary characteristic of providing </w:t>
      </w:r>
      <w:proofErr w:type="gramStart"/>
      <w:r w:rsidRPr="00B10664">
        <w:rPr>
          <w:rFonts w:ascii="Times New Roman" w:eastAsia="Times New Roman" w:hAnsi="Times New Roman" w:cs="Times New Roman"/>
          <w:sz w:val="22"/>
          <w:szCs w:val="22"/>
          <w:lang w:val="en-GB"/>
        </w:rPr>
        <w:t>all of</w:t>
      </w:r>
      <w:proofErr w:type="gramEnd"/>
      <w:r w:rsidRPr="00B10664">
        <w:rPr>
          <w:rFonts w:ascii="Times New Roman" w:eastAsia="Times New Roman" w:hAnsi="Times New Roman" w:cs="Times New Roman"/>
          <w:sz w:val="22"/>
          <w:szCs w:val="22"/>
          <w:lang w:val="en-GB"/>
        </w:rPr>
        <w:t xml:space="preserve"> the essential nutrients, fibre, and energy in amounts sufficient to maintain health and body weight.</w:t>
      </w:r>
    </w:p>
    <w:p w14:paraId="68271B0D" w14:textId="77777777" w:rsidR="00B10664" w:rsidRDefault="00B10664" w:rsidP="00154520">
      <w:pPr>
        <w:pStyle w:val="p"/>
        <w:tabs>
          <w:tab w:val="left" w:pos="1861"/>
        </w:tabs>
        <w:rPr>
          <w:rFonts w:ascii="Times New Roman" w:eastAsia="Times New Roman" w:hAnsi="Times New Roman" w:cs="Times New Roman"/>
          <w:sz w:val="22"/>
          <w:szCs w:val="22"/>
          <w:lang w:val="en-GB"/>
        </w:rPr>
      </w:pPr>
      <w:r w:rsidRPr="00B10664">
        <w:rPr>
          <w:rFonts w:ascii="Times New Roman" w:eastAsia="Times New Roman" w:hAnsi="Times New Roman" w:cs="Times New Roman"/>
          <w:sz w:val="22"/>
          <w:szCs w:val="22"/>
          <w:lang w:val="en-GB"/>
        </w:rPr>
        <w:t xml:space="preserve">2. Balance: the dietary characteristic of providing foods of </w:t>
      </w:r>
      <w:proofErr w:type="gramStart"/>
      <w:r w:rsidRPr="00B10664">
        <w:rPr>
          <w:rFonts w:ascii="Times New Roman" w:eastAsia="Times New Roman" w:hAnsi="Times New Roman" w:cs="Times New Roman"/>
          <w:sz w:val="22"/>
          <w:szCs w:val="22"/>
          <w:lang w:val="en-GB"/>
        </w:rPr>
        <w:t>a number of</w:t>
      </w:r>
      <w:proofErr w:type="gramEnd"/>
      <w:r w:rsidRPr="00B10664">
        <w:rPr>
          <w:rFonts w:ascii="Times New Roman" w:eastAsia="Times New Roman" w:hAnsi="Times New Roman" w:cs="Times New Roman"/>
          <w:sz w:val="22"/>
          <w:szCs w:val="22"/>
          <w:lang w:val="en-GB"/>
        </w:rPr>
        <w:t xml:space="preserve"> types in proportion to each other such that foods rich in some nutrients do not replace foods that are rich in other nutrients. Also called proportionality.</w:t>
      </w:r>
    </w:p>
    <w:p w14:paraId="6D174D5A" w14:textId="77777777" w:rsidR="00B10664" w:rsidRDefault="00B10664" w:rsidP="00154520">
      <w:pPr>
        <w:pStyle w:val="p"/>
        <w:tabs>
          <w:tab w:val="left" w:pos="1861"/>
        </w:tabs>
        <w:rPr>
          <w:rFonts w:ascii="Times New Roman" w:eastAsia="Times New Roman" w:hAnsi="Times New Roman" w:cs="Times New Roman"/>
          <w:sz w:val="22"/>
          <w:szCs w:val="22"/>
          <w:lang w:val="en-GB"/>
        </w:rPr>
      </w:pPr>
      <w:r w:rsidRPr="00B10664">
        <w:rPr>
          <w:rFonts w:ascii="Times New Roman" w:eastAsia="Times New Roman" w:hAnsi="Times New Roman" w:cs="Times New Roman"/>
          <w:sz w:val="22"/>
          <w:szCs w:val="22"/>
          <w:lang w:val="en-GB"/>
        </w:rPr>
        <w:t>3. Calorie control: control of energy intake; a feature of a sound diet plan.</w:t>
      </w:r>
    </w:p>
    <w:p w14:paraId="2E584161" w14:textId="77777777" w:rsidR="00B10664" w:rsidRDefault="00B10664" w:rsidP="00154520">
      <w:pPr>
        <w:pStyle w:val="p"/>
        <w:tabs>
          <w:tab w:val="left" w:pos="1861"/>
        </w:tabs>
        <w:rPr>
          <w:rFonts w:ascii="Times New Roman" w:eastAsia="Times New Roman" w:hAnsi="Times New Roman" w:cs="Times New Roman"/>
          <w:sz w:val="22"/>
          <w:szCs w:val="22"/>
          <w:lang w:val="en-GB"/>
        </w:rPr>
      </w:pPr>
      <w:r w:rsidRPr="00B10664">
        <w:rPr>
          <w:rFonts w:ascii="Times New Roman" w:eastAsia="Times New Roman" w:hAnsi="Times New Roman" w:cs="Times New Roman"/>
          <w:sz w:val="22"/>
          <w:szCs w:val="22"/>
          <w:lang w:val="en-GB"/>
        </w:rPr>
        <w:lastRenderedPageBreak/>
        <w:t>4. Moderation: the dietary characteristic of providing constituents within set limits, not to excess.</w:t>
      </w:r>
    </w:p>
    <w:p w14:paraId="39DEC6F2" w14:textId="31FF687D" w:rsidR="00B10664" w:rsidRPr="00B10664" w:rsidRDefault="00B10664" w:rsidP="00154520">
      <w:pPr>
        <w:pStyle w:val="p"/>
        <w:tabs>
          <w:tab w:val="left" w:pos="1861"/>
        </w:tabs>
        <w:rPr>
          <w:rFonts w:ascii="Times New Roman" w:hAnsi="Times New Roman" w:cs="Times New Roman"/>
          <w:sz w:val="22"/>
          <w:szCs w:val="22"/>
          <w:lang w:val="en-GB"/>
        </w:rPr>
      </w:pPr>
      <w:r w:rsidRPr="00B10664">
        <w:rPr>
          <w:rFonts w:ascii="Times New Roman" w:eastAsia="Times New Roman" w:hAnsi="Times New Roman" w:cs="Times New Roman"/>
          <w:sz w:val="22"/>
          <w:szCs w:val="22"/>
          <w:lang w:val="en-GB"/>
        </w:rPr>
        <w:t>5. Variety: the dietary characteristic of providing a wide selection of foods—the opposite of monotony.</w:t>
      </w:r>
    </w:p>
    <w:p w14:paraId="3282FB45" w14:textId="77777777" w:rsidR="00B10664" w:rsidRPr="00B10664" w:rsidRDefault="00B10664" w:rsidP="00154520">
      <w:pPr>
        <w:tabs>
          <w:tab w:val="left" w:pos="1861"/>
        </w:tabs>
        <w:rPr>
          <w:rFonts w:ascii="Times New Roman" w:hAnsi="Times New Roman" w:cs="Times New Roman"/>
          <w:sz w:val="22"/>
          <w:szCs w:val="22"/>
          <w:lang w:val="en-GB"/>
        </w:rPr>
      </w:pPr>
      <w:r w:rsidRPr="00B10664">
        <w:rPr>
          <w:rFonts w:ascii="Times New Roman" w:eastAsia="Times New Roman" w:hAnsi="Times New Roman" w:cs="Times New Roman"/>
          <w:i/>
          <w:iCs/>
          <w:sz w:val="22"/>
          <w:szCs w:val="22"/>
          <w:lang w:val="en-GB"/>
        </w:rPr>
        <w:t xml:space="preserve">PTS: </w:t>
      </w:r>
      <w:r w:rsidRPr="00B10664">
        <w:rPr>
          <w:rFonts w:ascii="Times New Roman" w:hAnsi="Times New Roman" w:cs="Times New Roman"/>
          <w:sz w:val="22"/>
          <w:szCs w:val="22"/>
          <w:lang w:val="en-GB"/>
        </w:rPr>
        <w:tab/>
      </w:r>
      <w:r w:rsidRPr="00B10664">
        <w:rPr>
          <w:rFonts w:ascii="Times New Roman" w:eastAsia="Times New Roman" w:hAnsi="Times New Roman" w:cs="Times New Roman"/>
          <w:sz w:val="22"/>
          <w:szCs w:val="22"/>
          <w:lang w:val="en-GB"/>
        </w:rPr>
        <w:t>1</w:t>
      </w:r>
    </w:p>
    <w:p w14:paraId="65EE593C" w14:textId="77777777" w:rsidR="00B10664" w:rsidRPr="00B10664" w:rsidRDefault="00B10664" w:rsidP="00154520">
      <w:pPr>
        <w:tabs>
          <w:tab w:val="left" w:pos="1861"/>
        </w:tabs>
        <w:rPr>
          <w:rFonts w:ascii="Times New Roman" w:hAnsi="Times New Roman" w:cs="Times New Roman"/>
          <w:sz w:val="22"/>
          <w:szCs w:val="22"/>
          <w:lang w:val="en-GB"/>
        </w:rPr>
      </w:pPr>
      <w:r w:rsidRPr="00B10664">
        <w:rPr>
          <w:rFonts w:ascii="Times New Roman" w:eastAsia="Times New Roman" w:hAnsi="Times New Roman" w:cs="Times New Roman"/>
          <w:i/>
          <w:iCs/>
          <w:sz w:val="22"/>
          <w:szCs w:val="22"/>
          <w:lang w:val="en-GB"/>
        </w:rPr>
        <w:t xml:space="preserve">REF: </w:t>
      </w:r>
      <w:r w:rsidRPr="00B10664">
        <w:rPr>
          <w:rFonts w:ascii="Times New Roman" w:hAnsi="Times New Roman" w:cs="Times New Roman"/>
          <w:sz w:val="22"/>
          <w:szCs w:val="22"/>
          <w:lang w:val="en-GB"/>
        </w:rPr>
        <w:tab/>
      </w:r>
      <w:r w:rsidRPr="00B10664">
        <w:rPr>
          <w:rFonts w:ascii="Times New Roman" w:eastAsia="Times New Roman" w:hAnsi="Times New Roman" w:cs="Times New Roman"/>
          <w:sz w:val="22"/>
          <w:szCs w:val="22"/>
          <w:lang w:val="en-GB"/>
        </w:rPr>
        <w:t>How Exactly Can I Recognize a Nutritious Diet?</w:t>
      </w:r>
    </w:p>
    <w:p w14:paraId="03E24478" w14:textId="33768953" w:rsidR="00B10664" w:rsidRPr="00B10664" w:rsidRDefault="00B10664" w:rsidP="00154520">
      <w:pPr>
        <w:tabs>
          <w:tab w:val="left" w:pos="1861"/>
        </w:tabs>
        <w:rPr>
          <w:rFonts w:ascii="Times New Roman" w:hAnsi="Times New Roman" w:cs="Times New Roman"/>
          <w:sz w:val="22"/>
          <w:szCs w:val="22"/>
          <w:lang w:val="en-GB"/>
        </w:rPr>
      </w:pPr>
      <w:r w:rsidRPr="00B10664">
        <w:rPr>
          <w:rFonts w:ascii="Times New Roman" w:eastAsia="Times New Roman" w:hAnsi="Times New Roman" w:cs="Times New Roman"/>
          <w:i/>
          <w:iCs/>
          <w:sz w:val="22"/>
          <w:szCs w:val="22"/>
          <w:lang w:val="en-GB"/>
        </w:rPr>
        <w:t xml:space="preserve">QUESTIONTYPE: </w:t>
      </w:r>
      <w:r w:rsidRPr="00B10664">
        <w:rPr>
          <w:rFonts w:ascii="Times New Roman" w:hAnsi="Times New Roman" w:cs="Times New Roman"/>
          <w:sz w:val="22"/>
          <w:szCs w:val="22"/>
          <w:lang w:val="en-GB"/>
        </w:rPr>
        <w:tab/>
      </w:r>
      <w:r w:rsidRPr="00B10664">
        <w:rPr>
          <w:rFonts w:ascii="Times New Roman" w:eastAsia="Times New Roman" w:hAnsi="Times New Roman" w:cs="Times New Roman"/>
          <w:sz w:val="22"/>
          <w:szCs w:val="22"/>
          <w:lang w:val="en-GB"/>
        </w:rPr>
        <w:t>Subjective Short Answer</w:t>
      </w:r>
    </w:p>
    <w:p w14:paraId="1A6951C4" w14:textId="77777777" w:rsidR="00B10664" w:rsidRPr="00B10664" w:rsidRDefault="00B10664" w:rsidP="00154520">
      <w:pPr>
        <w:tabs>
          <w:tab w:val="left" w:pos="1861"/>
        </w:tabs>
        <w:rPr>
          <w:rFonts w:ascii="Times New Roman" w:eastAsia="Times New Roman" w:hAnsi="Times New Roman" w:cs="Times New Roman"/>
          <w:sz w:val="22"/>
          <w:szCs w:val="22"/>
          <w:lang w:val="en-GB"/>
        </w:rPr>
      </w:pPr>
      <w:r w:rsidRPr="00B10664">
        <w:rPr>
          <w:rFonts w:ascii="Times New Roman" w:hAnsi="Times New Roman" w:cs="Times New Roman"/>
          <w:i/>
          <w:iCs/>
          <w:sz w:val="22"/>
          <w:szCs w:val="22"/>
          <w:lang w:val="en-GB"/>
        </w:rPr>
        <w:t>KEYWORD</w:t>
      </w:r>
      <w:r w:rsidRPr="00B10664">
        <w:rPr>
          <w:rFonts w:ascii="Times New Roman" w:eastAsia="Times New Roman" w:hAnsi="Times New Roman" w:cs="Times New Roman"/>
          <w:i/>
          <w:iCs/>
          <w:sz w:val="22"/>
          <w:szCs w:val="22"/>
          <w:lang w:val="en-GB"/>
        </w:rPr>
        <w:tab/>
      </w:r>
      <w:r w:rsidRPr="00B10664">
        <w:rPr>
          <w:rFonts w:ascii="Times New Roman" w:hAnsi="Times New Roman" w:cs="Times New Roman"/>
          <w:sz w:val="22"/>
          <w:szCs w:val="22"/>
          <w:lang w:val="en-GB"/>
        </w:rPr>
        <w:t xml:space="preserve"> Higher Order</w:t>
      </w:r>
    </w:p>
    <w:p w14:paraId="55727916" w14:textId="657F11E9" w:rsidR="00B10664" w:rsidRPr="00B10664" w:rsidRDefault="00B10664" w:rsidP="00154520">
      <w:pPr>
        <w:tabs>
          <w:tab w:val="left" w:pos="1861"/>
        </w:tabs>
        <w:rPr>
          <w:rFonts w:ascii="Times New Roman" w:hAnsi="Times New Roman" w:cs="Times New Roman"/>
          <w:sz w:val="22"/>
          <w:szCs w:val="22"/>
          <w:lang w:val="en-GB"/>
        </w:rPr>
      </w:pPr>
      <w:r w:rsidRPr="00B10664">
        <w:rPr>
          <w:rFonts w:ascii="Times New Roman" w:eastAsia="Times New Roman" w:hAnsi="Times New Roman" w:cs="Times New Roman"/>
          <w:i/>
          <w:iCs/>
          <w:sz w:val="22"/>
          <w:szCs w:val="22"/>
          <w:lang w:val="en-GB"/>
        </w:rPr>
        <w:t xml:space="preserve">CUSTOMID: </w:t>
      </w:r>
      <w:r w:rsidRPr="00B10664">
        <w:rPr>
          <w:rFonts w:ascii="Times New Roman" w:hAnsi="Times New Roman" w:cs="Times New Roman"/>
          <w:sz w:val="22"/>
          <w:szCs w:val="22"/>
          <w:lang w:val="en-GB"/>
        </w:rPr>
        <w:tab/>
      </w:r>
      <w:r w:rsidRPr="00B10664">
        <w:rPr>
          <w:rFonts w:ascii="Times New Roman" w:eastAsia="Times New Roman" w:hAnsi="Times New Roman" w:cs="Times New Roman"/>
          <w:sz w:val="22"/>
          <w:szCs w:val="22"/>
          <w:lang w:val="en-GB"/>
        </w:rPr>
        <w:t>01-63</w:t>
      </w:r>
    </w:p>
    <w:p w14:paraId="239C1344" w14:textId="77777777" w:rsidR="00B10664" w:rsidRPr="00B10664" w:rsidRDefault="00B10664" w:rsidP="00154520">
      <w:pPr>
        <w:rPr>
          <w:rFonts w:ascii="Times New Roman" w:hAnsi="Times New Roman" w:cs="Times New Roman"/>
          <w:sz w:val="22"/>
          <w:szCs w:val="22"/>
          <w:lang w:val="en-GB"/>
        </w:rPr>
      </w:pPr>
    </w:p>
    <w:p w14:paraId="359BDC1D" w14:textId="77777777" w:rsidR="00B10664" w:rsidRPr="00B10664" w:rsidRDefault="00B10664" w:rsidP="00154520">
      <w:pPr>
        <w:spacing w:after="75"/>
        <w:ind w:left="113"/>
        <w:rPr>
          <w:rFonts w:ascii="Times New Roman" w:hAnsi="Times New Roman" w:cs="Times New Roman"/>
          <w:sz w:val="22"/>
          <w:szCs w:val="22"/>
          <w:lang w:val="en-GB"/>
        </w:rPr>
      </w:pPr>
    </w:p>
    <w:p w14:paraId="37581828" w14:textId="356EF421" w:rsidR="00B10664" w:rsidRPr="00B10664" w:rsidRDefault="00B10664" w:rsidP="00154520">
      <w:pPr>
        <w:pStyle w:val="p"/>
        <w:rPr>
          <w:rFonts w:ascii="Times New Roman" w:hAnsi="Times New Roman" w:cs="Times New Roman"/>
          <w:sz w:val="22"/>
          <w:szCs w:val="22"/>
          <w:lang w:val="en-GB"/>
        </w:rPr>
      </w:pPr>
      <w:r w:rsidRPr="00B10664">
        <w:rPr>
          <w:rFonts w:ascii="Times New Roman" w:eastAsia="Times New Roman" w:hAnsi="Times New Roman" w:cs="Times New Roman"/>
          <w:sz w:val="22"/>
          <w:szCs w:val="22"/>
          <w:lang w:val="en-GB"/>
        </w:rPr>
        <w:t>64.</w:t>
      </w:r>
      <w:r w:rsidR="00091AF9">
        <w:rPr>
          <w:rFonts w:ascii="Times New Roman" w:eastAsia="Times New Roman" w:hAnsi="Times New Roman" w:cs="Times New Roman"/>
          <w:sz w:val="22"/>
          <w:szCs w:val="22"/>
          <w:lang w:val="en-GB"/>
        </w:rPr>
        <w:t xml:space="preserve"> </w:t>
      </w:r>
      <w:r w:rsidRPr="00B10664">
        <w:rPr>
          <w:rFonts w:ascii="Times New Roman" w:eastAsia="Times New Roman" w:hAnsi="Times New Roman" w:cs="Times New Roman"/>
          <w:sz w:val="22"/>
          <w:szCs w:val="22"/>
          <w:lang w:val="en-GB"/>
        </w:rPr>
        <w:t>Identify and explain factors that drive food choices.</w:t>
      </w:r>
    </w:p>
    <w:p w14:paraId="49A38548" w14:textId="77777777" w:rsidR="00B10664" w:rsidRPr="00B10664" w:rsidRDefault="00B10664" w:rsidP="00154520">
      <w:pPr>
        <w:pStyle w:val="p"/>
        <w:tabs>
          <w:tab w:val="left" w:pos="1861"/>
        </w:tabs>
        <w:rPr>
          <w:rFonts w:ascii="Times New Roman" w:hAnsi="Times New Roman" w:cs="Times New Roman"/>
          <w:sz w:val="22"/>
          <w:szCs w:val="22"/>
          <w:lang w:val="en-GB"/>
        </w:rPr>
      </w:pPr>
      <w:r w:rsidRPr="00B10664">
        <w:rPr>
          <w:rFonts w:ascii="Times New Roman" w:eastAsia="Times New Roman" w:hAnsi="Times New Roman" w:cs="Times New Roman"/>
          <w:i/>
          <w:iCs/>
          <w:sz w:val="22"/>
          <w:szCs w:val="22"/>
          <w:lang w:val="en-GB"/>
        </w:rPr>
        <w:t xml:space="preserve">ANS: </w:t>
      </w:r>
      <w:r w:rsidRPr="00B10664">
        <w:rPr>
          <w:rFonts w:ascii="Times New Roman" w:hAnsi="Times New Roman" w:cs="Times New Roman"/>
          <w:sz w:val="22"/>
          <w:szCs w:val="22"/>
          <w:lang w:val="en-GB"/>
        </w:rPr>
        <w:tab/>
      </w:r>
      <w:r w:rsidRPr="00B10664">
        <w:rPr>
          <w:rFonts w:ascii="Times New Roman" w:eastAsia="Times New Roman" w:hAnsi="Times New Roman" w:cs="Times New Roman"/>
          <w:sz w:val="22"/>
          <w:szCs w:val="22"/>
          <w:lang w:val="en-GB"/>
        </w:rPr>
        <w:t>Factors include advertising, availability of food, economy, emotional comfort, habit, personal preference and genetic inheritance, positive associations, region of the country, social pressure, values or beliefs, weight, nutritional value.</w:t>
      </w:r>
    </w:p>
    <w:p w14:paraId="213CF153" w14:textId="77777777" w:rsidR="00B10664" w:rsidRPr="00B10664" w:rsidRDefault="00B10664" w:rsidP="00154520">
      <w:pPr>
        <w:tabs>
          <w:tab w:val="left" w:pos="1861"/>
        </w:tabs>
        <w:rPr>
          <w:rFonts w:ascii="Times New Roman" w:hAnsi="Times New Roman" w:cs="Times New Roman"/>
          <w:sz w:val="22"/>
          <w:szCs w:val="22"/>
          <w:lang w:val="en-GB"/>
        </w:rPr>
      </w:pPr>
      <w:r w:rsidRPr="00B10664">
        <w:rPr>
          <w:rFonts w:ascii="Times New Roman" w:eastAsia="Times New Roman" w:hAnsi="Times New Roman" w:cs="Times New Roman"/>
          <w:i/>
          <w:iCs/>
          <w:sz w:val="22"/>
          <w:szCs w:val="22"/>
          <w:lang w:val="en-GB"/>
        </w:rPr>
        <w:t xml:space="preserve">PTS: </w:t>
      </w:r>
      <w:r w:rsidRPr="00B10664">
        <w:rPr>
          <w:rFonts w:ascii="Times New Roman" w:hAnsi="Times New Roman" w:cs="Times New Roman"/>
          <w:sz w:val="22"/>
          <w:szCs w:val="22"/>
          <w:lang w:val="en-GB"/>
        </w:rPr>
        <w:tab/>
      </w:r>
      <w:r w:rsidRPr="00B10664">
        <w:rPr>
          <w:rFonts w:ascii="Times New Roman" w:eastAsia="Times New Roman" w:hAnsi="Times New Roman" w:cs="Times New Roman"/>
          <w:sz w:val="22"/>
          <w:szCs w:val="22"/>
          <w:lang w:val="en-GB"/>
        </w:rPr>
        <w:t>1</w:t>
      </w:r>
    </w:p>
    <w:p w14:paraId="3A02D2A5" w14:textId="77777777" w:rsidR="00B10664" w:rsidRPr="00B10664" w:rsidRDefault="00B10664" w:rsidP="00154520">
      <w:pPr>
        <w:tabs>
          <w:tab w:val="left" w:pos="1861"/>
        </w:tabs>
        <w:rPr>
          <w:rFonts w:ascii="Times New Roman" w:hAnsi="Times New Roman" w:cs="Times New Roman"/>
          <w:sz w:val="22"/>
          <w:szCs w:val="22"/>
          <w:lang w:val="en-GB"/>
        </w:rPr>
      </w:pPr>
      <w:r w:rsidRPr="00B10664">
        <w:rPr>
          <w:rFonts w:ascii="Times New Roman" w:eastAsia="Times New Roman" w:hAnsi="Times New Roman" w:cs="Times New Roman"/>
          <w:i/>
          <w:iCs/>
          <w:sz w:val="22"/>
          <w:szCs w:val="22"/>
          <w:lang w:val="en-GB"/>
        </w:rPr>
        <w:t xml:space="preserve">REF: </w:t>
      </w:r>
      <w:r w:rsidRPr="00B10664">
        <w:rPr>
          <w:rFonts w:ascii="Times New Roman" w:hAnsi="Times New Roman" w:cs="Times New Roman"/>
          <w:sz w:val="22"/>
          <w:szCs w:val="22"/>
          <w:lang w:val="en-GB"/>
        </w:rPr>
        <w:tab/>
      </w:r>
      <w:r w:rsidRPr="00B10664">
        <w:rPr>
          <w:rFonts w:ascii="Times New Roman" w:eastAsia="Times New Roman" w:hAnsi="Times New Roman" w:cs="Times New Roman"/>
          <w:sz w:val="22"/>
          <w:szCs w:val="22"/>
          <w:lang w:val="en-GB"/>
        </w:rPr>
        <w:t>Why People Choose Foods</w:t>
      </w:r>
    </w:p>
    <w:p w14:paraId="1957E773" w14:textId="46E4FA0A" w:rsidR="00B10664" w:rsidRPr="00B10664" w:rsidRDefault="00B10664" w:rsidP="00154520">
      <w:pPr>
        <w:tabs>
          <w:tab w:val="left" w:pos="1861"/>
        </w:tabs>
        <w:rPr>
          <w:rFonts w:ascii="Times New Roman" w:hAnsi="Times New Roman" w:cs="Times New Roman"/>
          <w:sz w:val="22"/>
          <w:szCs w:val="22"/>
          <w:lang w:val="en-GB"/>
        </w:rPr>
      </w:pPr>
      <w:r w:rsidRPr="00B10664">
        <w:rPr>
          <w:rFonts w:ascii="Times New Roman" w:eastAsia="Times New Roman" w:hAnsi="Times New Roman" w:cs="Times New Roman"/>
          <w:i/>
          <w:iCs/>
          <w:sz w:val="22"/>
          <w:szCs w:val="22"/>
          <w:lang w:val="en-GB"/>
        </w:rPr>
        <w:t xml:space="preserve">QUESTIONTYPE: </w:t>
      </w:r>
      <w:r w:rsidRPr="00B10664">
        <w:rPr>
          <w:rFonts w:ascii="Times New Roman" w:hAnsi="Times New Roman" w:cs="Times New Roman"/>
          <w:sz w:val="22"/>
          <w:szCs w:val="22"/>
          <w:lang w:val="en-GB"/>
        </w:rPr>
        <w:tab/>
      </w:r>
      <w:r w:rsidRPr="00B10664">
        <w:rPr>
          <w:rFonts w:ascii="Times New Roman" w:eastAsia="Times New Roman" w:hAnsi="Times New Roman" w:cs="Times New Roman"/>
          <w:sz w:val="22"/>
          <w:szCs w:val="22"/>
          <w:lang w:val="en-GB"/>
        </w:rPr>
        <w:t>Subjective Short Answer</w:t>
      </w:r>
    </w:p>
    <w:p w14:paraId="5C56E2A5" w14:textId="77777777" w:rsidR="00B10664" w:rsidRPr="00B10664" w:rsidRDefault="00B10664" w:rsidP="00154520">
      <w:pPr>
        <w:tabs>
          <w:tab w:val="left" w:pos="1861"/>
        </w:tabs>
        <w:rPr>
          <w:rFonts w:ascii="Times New Roman" w:eastAsia="Times New Roman" w:hAnsi="Times New Roman" w:cs="Times New Roman"/>
          <w:sz w:val="22"/>
          <w:szCs w:val="22"/>
          <w:lang w:val="en-GB"/>
        </w:rPr>
      </w:pPr>
      <w:r w:rsidRPr="00B10664">
        <w:rPr>
          <w:rFonts w:ascii="Times New Roman" w:hAnsi="Times New Roman" w:cs="Times New Roman"/>
          <w:i/>
          <w:iCs/>
          <w:sz w:val="22"/>
          <w:szCs w:val="22"/>
          <w:lang w:val="en-GB"/>
        </w:rPr>
        <w:t>KEYWORD</w:t>
      </w:r>
      <w:r w:rsidRPr="00B10664">
        <w:rPr>
          <w:rFonts w:ascii="Times New Roman" w:eastAsia="Times New Roman" w:hAnsi="Times New Roman" w:cs="Times New Roman"/>
          <w:i/>
          <w:iCs/>
          <w:sz w:val="22"/>
          <w:szCs w:val="22"/>
          <w:lang w:val="en-GB"/>
        </w:rPr>
        <w:tab/>
      </w:r>
      <w:r w:rsidRPr="00B10664">
        <w:rPr>
          <w:rFonts w:ascii="Times New Roman" w:hAnsi="Times New Roman" w:cs="Times New Roman"/>
          <w:sz w:val="22"/>
          <w:szCs w:val="22"/>
          <w:lang w:val="en-GB"/>
        </w:rPr>
        <w:t xml:space="preserve"> Higher Order</w:t>
      </w:r>
    </w:p>
    <w:p w14:paraId="0C41B2CE" w14:textId="59592E78" w:rsidR="00B10664" w:rsidRPr="00B10664" w:rsidRDefault="00B10664" w:rsidP="00154520">
      <w:pPr>
        <w:tabs>
          <w:tab w:val="left" w:pos="1861"/>
        </w:tabs>
        <w:rPr>
          <w:rFonts w:ascii="Times New Roman" w:hAnsi="Times New Roman" w:cs="Times New Roman"/>
          <w:sz w:val="22"/>
          <w:szCs w:val="22"/>
          <w:lang w:val="en-GB"/>
        </w:rPr>
      </w:pPr>
      <w:r w:rsidRPr="00B10664">
        <w:rPr>
          <w:rFonts w:ascii="Times New Roman" w:eastAsia="Times New Roman" w:hAnsi="Times New Roman" w:cs="Times New Roman"/>
          <w:i/>
          <w:iCs/>
          <w:sz w:val="22"/>
          <w:szCs w:val="22"/>
          <w:lang w:val="en-GB"/>
        </w:rPr>
        <w:t xml:space="preserve">CUSTOMID: </w:t>
      </w:r>
      <w:r w:rsidRPr="00B10664">
        <w:rPr>
          <w:rFonts w:ascii="Times New Roman" w:hAnsi="Times New Roman" w:cs="Times New Roman"/>
          <w:sz w:val="22"/>
          <w:szCs w:val="22"/>
          <w:lang w:val="en-GB"/>
        </w:rPr>
        <w:tab/>
      </w:r>
      <w:r w:rsidRPr="00B10664">
        <w:rPr>
          <w:rFonts w:ascii="Times New Roman" w:eastAsia="Times New Roman" w:hAnsi="Times New Roman" w:cs="Times New Roman"/>
          <w:sz w:val="22"/>
          <w:szCs w:val="22"/>
          <w:lang w:val="en-GB"/>
        </w:rPr>
        <w:t>01-64</w:t>
      </w:r>
    </w:p>
    <w:p w14:paraId="4F753AAA" w14:textId="77777777" w:rsidR="00B10664" w:rsidRPr="00B10664" w:rsidRDefault="00B10664" w:rsidP="00154520">
      <w:pPr>
        <w:rPr>
          <w:rFonts w:ascii="Times New Roman" w:hAnsi="Times New Roman" w:cs="Times New Roman"/>
          <w:sz w:val="22"/>
          <w:szCs w:val="22"/>
          <w:lang w:val="en-GB"/>
        </w:rPr>
      </w:pPr>
    </w:p>
    <w:p w14:paraId="5F585D94" w14:textId="77777777" w:rsidR="00B10664" w:rsidRPr="00B10664" w:rsidRDefault="00B10664" w:rsidP="00154520">
      <w:pPr>
        <w:spacing w:after="75"/>
        <w:ind w:left="113"/>
        <w:rPr>
          <w:rFonts w:ascii="Times New Roman" w:hAnsi="Times New Roman" w:cs="Times New Roman"/>
          <w:sz w:val="22"/>
          <w:szCs w:val="22"/>
          <w:lang w:val="en-GB"/>
        </w:rPr>
      </w:pPr>
    </w:p>
    <w:p w14:paraId="5C0ADE17" w14:textId="0E4553F3" w:rsidR="00B10664" w:rsidRPr="00B10664" w:rsidRDefault="00B10664" w:rsidP="00154520">
      <w:pPr>
        <w:pStyle w:val="p"/>
        <w:rPr>
          <w:rFonts w:ascii="Times New Roman" w:hAnsi="Times New Roman" w:cs="Times New Roman"/>
          <w:sz w:val="22"/>
          <w:szCs w:val="22"/>
          <w:lang w:val="en-GB"/>
        </w:rPr>
      </w:pPr>
      <w:r w:rsidRPr="00B10664">
        <w:rPr>
          <w:rFonts w:ascii="Times New Roman" w:eastAsia="Times New Roman" w:hAnsi="Times New Roman" w:cs="Times New Roman"/>
          <w:sz w:val="22"/>
          <w:szCs w:val="22"/>
          <w:lang w:val="en-GB"/>
        </w:rPr>
        <w:t>65.</w:t>
      </w:r>
      <w:r w:rsidR="00091AF9">
        <w:rPr>
          <w:rFonts w:ascii="Times New Roman" w:eastAsia="Times New Roman" w:hAnsi="Times New Roman" w:cs="Times New Roman"/>
          <w:sz w:val="22"/>
          <w:szCs w:val="22"/>
          <w:lang w:val="en-GB"/>
        </w:rPr>
        <w:t xml:space="preserve"> </w:t>
      </w:r>
      <w:r w:rsidRPr="00B10664">
        <w:rPr>
          <w:rFonts w:ascii="Times New Roman" w:eastAsia="Times New Roman" w:hAnsi="Times New Roman" w:cs="Times New Roman"/>
          <w:sz w:val="22"/>
          <w:szCs w:val="22"/>
          <w:lang w:val="en-GB"/>
        </w:rPr>
        <w:t>Describe why people should not make changes in their diets based on the results of a single research study.</w:t>
      </w:r>
    </w:p>
    <w:p w14:paraId="27F704B4" w14:textId="77777777" w:rsidR="00B10664" w:rsidRPr="00B10664" w:rsidRDefault="00B10664" w:rsidP="00154520">
      <w:pPr>
        <w:pStyle w:val="p"/>
        <w:tabs>
          <w:tab w:val="left" w:pos="1861"/>
        </w:tabs>
        <w:rPr>
          <w:rFonts w:ascii="Times New Roman" w:hAnsi="Times New Roman" w:cs="Times New Roman"/>
          <w:sz w:val="22"/>
          <w:szCs w:val="22"/>
          <w:lang w:val="en-GB"/>
        </w:rPr>
      </w:pPr>
      <w:r w:rsidRPr="00B10664">
        <w:rPr>
          <w:rFonts w:ascii="Times New Roman" w:eastAsia="Times New Roman" w:hAnsi="Times New Roman" w:cs="Times New Roman"/>
          <w:i/>
          <w:iCs/>
          <w:sz w:val="22"/>
          <w:szCs w:val="22"/>
          <w:lang w:val="en-GB"/>
        </w:rPr>
        <w:t xml:space="preserve">ANS: </w:t>
      </w:r>
      <w:r w:rsidRPr="00B10664">
        <w:rPr>
          <w:rFonts w:ascii="Times New Roman" w:hAnsi="Times New Roman" w:cs="Times New Roman"/>
          <w:sz w:val="22"/>
          <w:szCs w:val="22"/>
          <w:lang w:val="en-GB"/>
        </w:rPr>
        <w:tab/>
      </w:r>
      <w:r w:rsidRPr="00B10664">
        <w:rPr>
          <w:rFonts w:ascii="Times New Roman" w:eastAsia="Times New Roman" w:hAnsi="Times New Roman" w:cs="Times New Roman"/>
          <w:sz w:val="22"/>
          <w:szCs w:val="22"/>
          <w:lang w:val="en-GB"/>
        </w:rPr>
        <w:t>Nutrition is a relatively new science, and because it is constantly changing, scientific findings are often inclusive, contradictory, or subject to conflicting interpretations. Most research projects result in new questions and not final answers.</w:t>
      </w:r>
    </w:p>
    <w:p w14:paraId="4A7C39E4" w14:textId="77777777" w:rsidR="00B10664" w:rsidRPr="00B10664" w:rsidRDefault="00B10664" w:rsidP="00154520">
      <w:pPr>
        <w:tabs>
          <w:tab w:val="left" w:pos="1861"/>
        </w:tabs>
        <w:rPr>
          <w:rFonts w:ascii="Times New Roman" w:hAnsi="Times New Roman" w:cs="Times New Roman"/>
          <w:sz w:val="22"/>
          <w:szCs w:val="22"/>
          <w:lang w:val="en-GB"/>
        </w:rPr>
      </w:pPr>
      <w:r w:rsidRPr="00B10664">
        <w:rPr>
          <w:rFonts w:ascii="Times New Roman" w:eastAsia="Times New Roman" w:hAnsi="Times New Roman" w:cs="Times New Roman"/>
          <w:i/>
          <w:iCs/>
          <w:sz w:val="22"/>
          <w:szCs w:val="22"/>
          <w:lang w:val="en-GB"/>
        </w:rPr>
        <w:t xml:space="preserve">PTS: </w:t>
      </w:r>
      <w:r w:rsidRPr="00B10664">
        <w:rPr>
          <w:rFonts w:ascii="Times New Roman" w:hAnsi="Times New Roman" w:cs="Times New Roman"/>
          <w:sz w:val="22"/>
          <w:szCs w:val="22"/>
          <w:lang w:val="en-GB"/>
        </w:rPr>
        <w:tab/>
      </w:r>
      <w:r w:rsidRPr="00B10664">
        <w:rPr>
          <w:rFonts w:ascii="Times New Roman" w:eastAsia="Times New Roman" w:hAnsi="Times New Roman" w:cs="Times New Roman"/>
          <w:sz w:val="22"/>
          <w:szCs w:val="22"/>
          <w:lang w:val="en-GB"/>
        </w:rPr>
        <w:t>1</w:t>
      </w:r>
    </w:p>
    <w:p w14:paraId="1AC5CB21" w14:textId="77777777" w:rsidR="00B10664" w:rsidRPr="00B10664" w:rsidRDefault="00B10664" w:rsidP="00154520">
      <w:pPr>
        <w:tabs>
          <w:tab w:val="left" w:pos="1861"/>
        </w:tabs>
        <w:rPr>
          <w:rFonts w:ascii="Times New Roman" w:hAnsi="Times New Roman" w:cs="Times New Roman"/>
          <w:sz w:val="22"/>
          <w:szCs w:val="22"/>
          <w:lang w:val="en-GB"/>
        </w:rPr>
      </w:pPr>
      <w:r w:rsidRPr="00B10664">
        <w:rPr>
          <w:rFonts w:ascii="Times New Roman" w:eastAsia="Times New Roman" w:hAnsi="Times New Roman" w:cs="Times New Roman"/>
          <w:i/>
          <w:iCs/>
          <w:sz w:val="22"/>
          <w:szCs w:val="22"/>
          <w:lang w:val="en-GB"/>
        </w:rPr>
        <w:t xml:space="preserve">REF: </w:t>
      </w:r>
      <w:r w:rsidRPr="00B10664">
        <w:rPr>
          <w:rFonts w:ascii="Times New Roman" w:hAnsi="Times New Roman" w:cs="Times New Roman"/>
          <w:sz w:val="22"/>
          <w:szCs w:val="22"/>
          <w:lang w:val="en-GB"/>
        </w:rPr>
        <w:tab/>
      </w:r>
      <w:r w:rsidRPr="00B10664">
        <w:rPr>
          <w:rFonts w:ascii="Times New Roman" w:eastAsia="Times New Roman" w:hAnsi="Times New Roman" w:cs="Times New Roman"/>
          <w:sz w:val="22"/>
          <w:szCs w:val="22"/>
          <w:lang w:val="en-GB"/>
        </w:rPr>
        <w:t>Scientific Challenge</w:t>
      </w:r>
    </w:p>
    <w:p w14:paraId="310E68A9" w14:textId="59378F81" w:rsidR="00B10664" w:rsidRPr="00B10664" w:rsidRDefault="00B10664" w:rsidP="00154520">
      <w:pPr>
        <w:tabs>
          <w:tab w:val="left" w:pos="1861"/>
        </w:tabs>
        <w:rPr>
          <w:rFonts w:ascii="Times New Roman" w:hAnsi="Times New Roman" w:cs="Times New Roman"/>
          <w:sz w:val="22"/>
          <w:szCs w:val="22"/>
          <w:lang w:val="en-GB"/>
        </w:rPr>
      </w:pPr>
      <w:r w:rsidRPr="00B10664">
        <w:rPr>
          <w:rFonts w:ascii="Times New Roman" w:eastAsia="Times New Roman" w:hAnsi="Times New Roman" w:cs="Times New Roman"/>
          <w:i/>
          <w:iCs/>
          <w:sz w:val="22"/>
          <w:szCs w:val="22"/>
          <w:lang w:val="en-GB"/>
        </w:rPr>
        <w:t xml:space="preserve">QUESTIONTYPE: </w:t>
      </w:r>
      <w:r w:rsidRPr="00B10664">
        <w:rPr>
          <w:rFonts w:ascii="Times New Roman" w:hAnsi="Times New Roman" w:cs="Times New Roman"/>
          <w:sz w:val="22"/>
          <w:szCs w:val="22"/>
          <w:lang w:val="en-GB"/>
        </w:rPr>
        <w:tab/>
      </w:r>
      <w:r w:rsidRPr="00B10664">
        <w:rPr>
          <w:rFonts w:ascii="Times New Roman" w:eastAsia="Times New Roman" w:hAnsi="Times New Roman" w:cs="Times New Roman"/>
          <w:sz w:val="22"/>
          <w:szCs w:val="22"/>
          <w:lang w:val="en-GB"/>
        </w:rPr>
        <w:t>Subjective Short Answer</w:t>
      </w:r>
    </w:p>
    <w:p w14:paraId="10D1F3AA" w14:textId="77777777" w:rsidR="00B10664" w:rsidRPr="00B10664" w:rsidRDefault="00B10664" w:rsidP="00154520">
      <w:pPr>
        <w:tabs>
          <w:tab w:val="left" w:pos="1861"/>
        </w:tabs>
        <w:rPr>
          <w:rFonts w:ascii="Times New Roman" w:eastAsia="Times New Roman" w:hAnsi="Times New Roman" w:cs="Times New Roman"/>
          <w:sz w:val="22"/>
          <w:szCs w:val="22"/>
          <w:lang w:val="en-GB"/>
        </w:rPr>
      </w:pPr>
      <w:r w:rsidRPr="00B10664">
        <w:rPr>
          <w:rFonts w:ascii="Times New Roman" w:hAnsi="Times New Roman" w:cs="Times New Roman"/>
          <w:i/>
          <w:iCs/>
          <w:sz w:val="22"/>
          <w:szCs w:val="22"/>
          <w:lang w:val="en-GB"/>
        </w:rPr>
        <w:t>KEYWORD</w:t>
      </w:r>
      <w:r w:rsidRPr="00B10664">
        <w:rPr>
          <w:rFonts w:ascii="Times New Roman" w:eastAsia="Times New Roman" w:hAnsi="Times New Roman" w:cs="Times New Roman"/>
          <w:i/>
          <w:iCs/>
          <w:sz w:val="22"/>
          <w:szCs w:val="22"/>
          <w:lang w:val="en-GB"/>
        </w:rPr>
        <w:tab/>
      </w:r>
      <w:r w:rsidRPr="00B10664">
        <w:rPr>
          <w:rFonts w:ascii="Times New Roman" w:hAnsi="Times New Roman" w:cs="Times New Roman"/>
          <w:sz w:val="22"/>
          <w:szCs w:val="22"/>
          <w:lang w:val="en-GB"/>
        </w:rPr>
        <w:t xml:space="preserve"> Higher Order</w:t>
      </w:r>
    </w:p>
    <w:p w14:paraId="617D732F" w14:textId="43892513" w:rsidR="00B10664" w:rsidRPr="00B10664" w:rsidRDefault="00B10664" w:rsidP="00154520">
      <w:pPr>
        <w:tabs>
          <w:tab w:val="left" w:pos="1861"/>
        </w:tabs>
        <w:rPr>
          <w:rFonts w:ascii="Times New Roman" w:hAnsi="Times New Roman" w:cs="Times New Roman"/>
          <w:sz w:val="22"/>
          <w:szCs w:val="22"/>
          <w:lang w:val="en-GB"/>
        </w:rPr>
      </w:pPr>
      <w:r w:rsidRPr="00B10664">
        <w:rPr>
          <w:rFonts w:ascii="Times New Roman" w:eastAsia="Times New Roman" w:hAnsi="Times New Roman" w:cs="Times New Roman"/>
          <w:i/>
          <w:iCs/>
          <w:sz w:val="22"/>
          <w:szCs w:val="22"/>
          <w:lang w:val="en-GB"/>
        </w:rPr>
        <w:t xml:space="preserve">CUSTOMID: </w:t>
      </w:r>
      <w:r w:rsidRPr="00B10664">
        <w:rPr>
          <w:rFonts w:ascii="Times New Roman" w:hAnsi="Times New Roman" w:cs="Times New Roman"/>
          <w:sz w:val="22"/>
          <w:szCs w:val="22"/>
          <w:lang w:val="en-GB"/>
        </w:rPr>
        <w:tab/>
      </w:r>
      <w:r w:rsidRPr="00B10664">
        <w:rPr>
          <w:rFonts w:ascii="Times New Roman" w:eastAsia="Times New Roman" w:hAnsi="Times New Roman" w:cs="Times New Roman"/>
          <w:sz w:val="22"/>
          <w:szCs w:val="22"/>
          <w:lang w:val="en-GB"/>
        </w:rPr>
        <w:t>01-65</w:t>
      </w:r>
    </w:p>
    <w:p w14:paraId="24B8B548" w14:textId="77777777" w:rsidR="00B10664" w:rsidRPr="00B10664" w:rsidRDefault="00B10664" w:rsidP="00154520">
      <w:pPr>
        <w:rPr>
          <w:rFonts w:ascii="Times New Roman" w:hAnsi="Times New Roman" w:cs="Times New Roman"/>
          <w:sz w:val="22"/>
          <w:szCs w:val="22"/>
          <w:lang w:val="en-GB"/>
        </w:rPr>
      </w:pPr>
    </w:p>
    <w:p w14:paraId="5D0F5183" w14:textId="77777777" w:rsidR="00B10664" w:rsidRPr="00B10664" w:rsidRDefault="00B10664" w:rsidP="00154520">
      <w:pPr>
        <w:spacing w:after="75"/>
        <w:ind w:left="113"/>
        <w:rPr>
          <w:rFonts w:ascii="Times New Roman" w:hAnsi="Times New Roman" w:cs="Times New Roman"/>
          <w:sz w:val="22"/>
          <w:szCs w:val="22"/>
          <w:lang w:val="en-GB"/>
        </w:rPr>
      </w:pPr>
    </w:p>
    <w:p w14:paraId="2FB6FDEF" w14:textId="14B24CB3" w:rsidR="00B10664" w:rsidRPr="00B10664" w:rsidRDefault="00B10664" w:rsidP="00154520">
      <w:pPr>
        <w:pStyle w:val="p"/>
        <w:rPr>
          <w:rFonts w:ascii="Times New Roman" w:hAnsi="Times New Roman" w:cs="Times New Roman"/>
          <w:sz w:val="22"/>
          <w:szCs w:val="22"/>
          <w:lang w:val="en-GB"/>
        </w:rPr>
      </w:pPr>
      <w:r w:rsidRPr="00B10664">
        <w:rPr>
          <w:rFonts w:ascii="Times New Roman" w:eastAsia="Times New Roman" w:hAnsi="Times New Roman" w:cs="Times New Roman"/>
          <w:sz w:val="22"/>
          <w:szCs w:val="22"/>
          <w:lang w:val="en-GB"/>
        </w:rPr>
        <w:t>66.</w:t>
      </w:r>
      <w:r w:rsidR="00091AF9">
        <w:rPr>
          <w:rFonts w:ascii="Times New Roman" w:eastAsia="Times New Roman" w:hAnsi="Times New Roman" w:cs="Times New Roman"/>
          <w:sz w:val="22"/>
          <w:szCs w:val="22"/>
          <w:lang w:val="en-GB"/>
        </w:rPr>
        <w:t xml:space="preserve"> </w:t>
      </w:r>
      <w:r w:rsidRPr="00B10664">
        <w:rPr>
          <w:rFonts w:ascii="Times New Roman" w:eastAsia="Times New Roman" w:hAnsi="Times New Roman" w:cs="Times New Roman"/>
          <w:sz w:val="22"/>
          <w:szCs w:val="22"/>
          <w:lang w:val="en-GB"/>
        </w:rPr>
        <w:t>Describe the potential benefits of physical activity.</w:t>
      </w:r>
    </w:p>
    <w:p w14:paraId="1A389085" w14:textId="77777777" w:rsidR="00B10664" w:rsidRPr="00B10664" w:rsidRDefault="00B10664" w:rsidP="00154520">
      <w:pPr>
        <w:pStyle w:val="p"/>
        <w:tabs>
          <w:tab w:val="left" w:pos="1861"/>
        </w:tabs>
        <w:rPr>
          <w:rFonts w:ascii="Times New Roman" w:hAnsi="Times New Roman" w:cs="Times New Roman"/>
          <w:sz w:val="22"/>
          <w:szCs w:val="22"/>
          <w:lang w:val="en-GB"/>
        </w:rPr>
      </w:pPr>
      <w:r w:rsidRPr="00B10664">
        <w:rPr>
          <w:rFonts w:ascii="Times New Roman" w:eastAsia="Times New Roman" w:hAnsi="Times New Roman" w:cs="Times New Roman"/>
          <w:i/>
          <w:iCs/>
          <w:sz w:val="22"/>
          <w:szCs w:val="22"/>
          <w:lang w:val="en-GB"/>
        </w:rPr>
        <w:t xml:space="preserve">ANS: </w:t>
      </w:r>
      <w:r w:rsidRPr="00B10664">
        <w:rPr>
          <w:rFonts w:ascii="Times New Roman" w:hAnsi="Times New Roman" w:cs="Times New Roman"/>
          <w:sz w:val="22"/>
          <w:szCs w:val="22"/>
          <w:lang w:val="en-GB"/>
        </w:rPr>
        <w:tab/>
      </w:r>
      <w:r w:rsidRPr="00B10664">
        <w:rPr>
          <w:rFonts w:ascii="Times New Roman" w:eastAsia="Times New Roman" w:hAnsi="Times New Roman" w:cs="Times New Roman"/>
          <w:sz w:val="22"/>
          <w:szCs w:val="22"/>
          <w:lang w:val="en-GB"/>
        </w:rPr>
        <w:t>Reduced risk of cardiovascular disease; increased cardiovascular endurance; increased muscle strength and endurance; increased flexibility; reduced risk of type 2 diabetes; reduced risk of some types of cancer (especially colon and breast); improved mental outlook and lessened likelihood of depression; improved mental functioning; feeling of vigour; feeling of belonging—the companionship of sports; strong self-image and belief in one’s abilities; reduced body fatness, increased lean tissue; a more youthful appearance, healthy skin, and improved muscle tone; greater bone density and lessened risk of adult bone loss in later life; increased independence in the elderly; sound, beneficial sleep; faster wound healing; lessening or elimination of menstrual pain; improved resistance to infection.</w:t>
      </w:r>
    </w:p>
    <w:p w14:paraId="070CF7DD" w14:textId="77777777" w:rsidR="00B10664" w:rsidRPr="00B10664" w:rsidRDefault="00B10664" w:rsidP="00154520">
      <w:pPr>
        <w:tabs>
          <w:tab w:val="left" w:pos="1861"/>
        </w:tabs>
        <w:rPr>
          <w:rFonts w:ascii="Times New Roman" w:hAnsi="Times New Roman" w:cs="Times New Roman"/>
          <w:sz w:val="22"/>
          <w:szCs w:val="22"/>
          <w:lang w:val="en-GB"/>
        </w:rPr>
      </w:pPr>
      <w:r w:rsidRPr="00B10664">
        <w:rPr>
          <w:rFonts w:ascii="Times New Roman" w:eastAsia="Times New Roman" w:hAnsi="Times New Roman" w:cs="Times New Roman"/>
          <w:i/>
          <w:iCs/>
          <w:sz w:val="22"/>
          <w:szCs w:val="22"/>
          <w:lang w:val="en-GB"/>
        </w:rPr>
        <w:t xml:space="preserve">PTS: </w:t>
      </w:r>
      <w:r w:rsidRPr="00B10664">
        <w:rPr>
          <w:rFonts w:ascii="Times New Roman" w:hAnsi="Times New Roman" w:cs="Times New Roman"/>
          <w:sz w:val="22"/>
          <w:szCs w:val="22"/>
          <w:lang w:val="en-GB"/>
        </w:rPr>
        <w:tab/>
      </w:r>
      <w:r w:rsidRPr="00B10664">
        <w:rPr>
          <w:rFonts w:ascii="Times New Roman" w:eastAsia="Times New Roman" w:hAnsi="Times New Roman" w:cs="Times New Roman"/>
          <w:sz w:val="22"/>
          <w:szCs w:val="22"/>
          <w:lang w:val="en-GB"/>
        </w:rPr>
        <w:t>1</w:t>
      </w:r>
    </w:p>
    <w:p w14:paraId="178D9FF2" w14:textId="77777777" w:rsidR="00B10664" w:rsidRPr="00B10664" w:rsidRDefault="00B10664" w:rsidP="00154520">
      <w:pPr>
        <w:tabs>
          <w:tab w:val="left" w:pos="1861"/>
        </w:tabs>
        <w:rPr>
          <w:rFonts w:ascii="Times New Roman" w:hAnsi="Times New Roman" w:cs="Times New Roman"/>
          <w:sz w:val="22"/>
          <w:szCs w:val="22"/>
          <w:lang w:val="en-GB"/>
        </w:rPr>
      </w:pPr>
      <w:r w:rsidRPr="00B10664">
        <w:rPr>
          <w:rFonts w:ascii="Times New Roman" w:eastAsia="Times New Roman" w:hAnsi="Times New Roman" w:cs="Times New Roman"/>
          <w:i/>
          <w:iCs/>
          <w:sz w:val="22"/>
          <w:szCs w:val="22"/>
          <w:lang w:val="en-GB"/>
        </w:rPr>
        <w:t xml:space="preserve">REF: </w:t>
      </w:r>
      <w:r w:rsidRPr="00B10664">
        <w:rPr>
          <w:rFonts w:ascii="Times New Roman" w:hAnsi="Times New Roman" w:cs="Times New Roman"/>
          <w:sz w:val="22"/>
          <w:szCs w:val="22"/>
          <w:lang w:val="en-GB"/>
        </w:rPr>
        <w:tab/>
      </w:r>
      <w:r w:rsidRPr="00B10664">
        <w:rPr>
          <w:rFonts w:ascii="Times New Roman" w:eastAsia="Times New Roman" w:hAnsi="Times New Roman" w:cs="Times New Roman"/>
          <w:sz w:val="22"/>
          <w:szCs w:val="22"/>
          <w:lang w:val="en-GB"/>
        </w:rPr>
        <w:t>Dietary Guidelines</w:t>
      </w:r>
    </w:p>
    <w:p w14:paraId="2F3DC568" w14:textId="260E8449" w:rsidR="00B10664" w:rsidRPr="00B10664" w:rsidRDefault="00B10664" w:rsidP="00154520">
      <w:pPr>
        <w:tabs>
          <w:tab w:val="left" w:pos="1861"/>
        </w:tabs>
        <w:rPr>
          <w:rFonts w:ascii="Times New Roman" w:hAnsi="Times New Roman" w:cs="Times New Roman"/>
          <w:sz w:val="22"/>
          <w:szCs w:val="22"/>
          <w:lang w:val="en-GB"/>
        </w:rPr>
      </w:pPr>
      <w:r w:rsidRPr="00B10664">
        <w:rPr>
          <w:rFonts w:ascii="Times New Roman" w:eastAsia="Times New Roman" w:hAnsi="Times New Roman" w:cs="Times New Roman"/>
          <w:i/>
          <w:iCs/>
          <w:sz w:val="22"/>
          <w:szCs w:val="22"/>
          <w:lang w:val="en-GB"/>
        </w:rPr>
        <w:t xml:space="preserve">QUESTIONTYPE: </w:t>
      </w:r>
      <w:r w:rsidRPr="00B10664">
        <w:rPr>
          <w:rFonts w:ascii="Times New Roman" w:hAnsi="Times New Roman" w:cs="Times New Roman"/>
          <w:sz w:val="22"/>
          <w:szCs w:val="22"/>
          <w:lang w:val="en-GB"/>
        </w:rPr>
        <w:tab/>
      </w:r>
      <w:r w:rsidRPr="00B10664">
        <w:rPr>
          <w:rFonts w:ascii="Times New Roman" w:eastAsia="Times New Roman" w:hAnsi="Times New Roman" w:cs="Times New Roman"/>
          <w:sz w:val="22"/>
          <w:szCs w:val="22"/>
          <w:lang w:val="en-GB"/>
        </w:rPr>
        <w:t>Subjective Short Answer</w:t>
      </w:r>
    </w:p>
    <w:p w14:paraId="6FCAECFD" w14:textId="77777777" w:rsidR="00B10664" w:rsidRPr="00B10664" w:rsidRDefault="00B10664" w:rsidP="00154520">
      <w:pPr>
        <w:tabs>
          <w:tab w:val="left" w:pos="1861"/>
        </w:tabs>
        <w:rPr>
          <w:rFonts w:ascii="Times New Roman" w:eastAsia="Times New Roman" w:hAnsi="Times New Roman" w:cs="Times New Roman"/>
          <w:sz w:val="22"/>
          <w:szCs w:val="22"/>
          <w:lang w:val="en-GB"/>
        </w:rPr>
      </w:pPr>
      <w:r w:rsidRPr="00B10664">
        <w:rPr>
          <w:rFonts w:ascii="Times New Roman" w:hAnsi="Times New Roman" w:cs="Times New Roman"/>
          <w:i/>
          <w:iCs/>
          <w:sz w:val="22"/>
          <w:szCs w:val="22"/>
          <w:lang w:val="en-GB"/>
        </w:rPr>
        <w:t>KEYWORD</w:t>
      </w:r>
      <w:r w:rsidRPr="00B10664">
        <w:rPr>
          <w:rFonts w:ascii="Times New Roman" w:eastAsia="Times New Roman" w:hAnsi="Times New Roman" w:cs="Times New Roman"/>
          <w:i/>
          <w:iCs/>
          <w:sz w:val="22"/>
          <w:szCs w:val="22"/>
          <w:lang w:val="en-GB"/>
        </w:rPr>
        <w:tab/>
      </w:r>
      <w:r w:rsidRPr="00B10664">
        <w:rPr>
          <w:rFonts w:ascii="Times New Roman" w:hAnsi="Times New Roman" w:cs="Times New Roman"/>
          <w:sz w:val="22"/>
          <w:szCs w:val="22"/>
          <w:lang w:val="en-GB"/>
        </w:rPr>
        <w:t xml:space="preserve"> Higher Order</w:t>
      </w:r>
    </w:p>
    <w:p w14:paraId="56F28751" w14:textId="15F59D65" w:rsidR="00B10664" w:rsidRPr="00B10664" w:rsidRDefault="00B10664" w:rsidP="00154520">
      <w:pPr>
        <w:tabs>
          <w:tab w:val="left" w:pos="1861"/>
        </w:tabs>
        <w:rPr>
          <w:rFonts w:ascii="Times New Roman" w:hAnsi="Times New Roman" w:cs="Times New Roman"/>
          <w:sz w:val="22"/>
          <w:szCs w:val="22"/>
          <w:lang w:val="en-GB"/>
        </w:rPr>
      </w:pPr>
      <w:r w:rsidRPr="00B10664">
        <w:rPr>
          <w:rFonts w:ascii="Times New Roman" w:eastAsia="Times New Roman" w:hAnsi="Times New Roman" w:cs="Times New Roman"/>
          <w:i/>
          <w:iCs/>
          <w:sz w:val="22"/>
          <w:szCs w:val="22"/>
          <w:lang w:val="en-GB"/>
        </w:rPr>
        <w:t xml:space="preserve">CUSTOMID: </w:t>
      </w:r>
      <w:r w:rsidRPr="00B10664">
        <w:rPr>
          <w:rFonts w:ascii="Times New Roman" w:hAnsi="Times New Roman" w:cs="Times New Roman"/>
          <w:sz w:val="22"/>
          <w:szCs w:val="22"/>
          <w:lang w:val="en-GB"/>
        </w:rPr>
        <w:tab/>
      </w:r>
      <w:r w:rsidRPr="00B10664">
        <w:rPr>
          <w:rFonts w:ascii="Times New Roman" w:eastAsia="Times New Roman" w:hAnsi="Times New Roman" w:cs="Times New Roman"/>
          <w:sz w:val="22"/>
          <w:szCs w:val="22"/>
          <w:lang w:val="en-GB"/>
        </w:rPr>
        <w:t>01-66</w:t>
      </w:r>
    </w:p>
    <w:p w14:paraId="313E0D5C" w14:textId="77777777" w:rsidR="00B10664" w:rsidRPr="00B10664" w:rsidRDefault="00B10664" w:rsidP="00154520">
      <w:pPr>
        <w:rPr>
          <w:rFonts w:ascii="Times New Roman" w:hAnsi="Times New Roman" w:cs="Times New Roman"/>
          <w:sz w:val="22"/>
          <w:szCs w:val="22"/>
          <w:lang w:val="en-GB"/>
        </w:rPr>
      </w:pPr>
    </w:p>
    <w:p w14:paraId="34936195" w14:textId="77777777" w:rsidR="00B10664" w:rsidRPr="00B10664" w:rsidRDefault="00B10664" w:rsidP="00154520">
      <w:pPr>
        <w:spacing w:after="75"/>
        <w:ind w:left="113"/>
        <w:rPr>
          <w:rFonts w:ascii="Times New Roman" w:hAnsi="Times New Roman" w:cs="Times New Roman"/>
          <w:sz w:val="22"/>
          <w:szCs w:val="22"/>
          <w:lang w:val="en-GB"/>
        </w:rPr>
      </w:pPr>
    </w:p>
    <w:p w14:paraId="15135ED5" w14:textId="17352414" w:rsidR="00B10664" w:rsidRPr="00B10664" w:rsidRDefault="00B10664" w:rsidP="00154520">
      <w:pPr>
        <w:pStyle w:val="p"/>
        <w:rPr>
          <w:rFonts w:ascii="Times New Roman" w:hAnsi="Times New Roman" w:cs="Times New Roman"/>
          <w:sz w:val="22"/>
          <w:szCs w:val="22"/>
          <w:lang w:val="en-GB"/>
        </w:rPr>
      </w:pPr>
      <w:r w:rsidRPr="00B10664">
        <w:rPr>
          <w:rFonts w:ascii="Times New Roman" w:eastAsia="Times New Roman" w:hAnsi="Times New Roman" w:cs="Times New Roman"/>
          <w:sz w:val="22"/>
          <w:szCs w:val="22"/>
          <w:lang w:val="en-GB"/>
        </w:rPr>
        <w:t>67.</w:t>
      </w:r>
      <w:r w:rsidR="00091AF9">
        <w:rPr>
          <w:rFonts w:ascii="Times New Roman" w:eastAsia="Times New Roman" w:hAnsi="Times New Roman" w:cs="Times New Roman"/>
          <w:sz w:val="22"/>
          <w:szCs w:val="22"/>
          <w:lang w:val="en-GB"/>
        </w:rPr>
        <w:t xml:space="preserve"> </w:t>
      </w:r>
      <w:r w:rsidRPr="00B10664">
        <w:rPr>
          <w:rFonts w:ascii="Times New Roman" w:eastAsia="Times New Roman" w:hAnsi="Times New Roman" w:cs="Times New Roman"/>
          <w:sz w:val="22"/>
          <w:szCs w:val="22"/>
          <w:lang w:val="en-GB"/>
        </w:rPr>
        <w:t>Explain the concept of nutrient density and give an example.</w:t>
      </w:r>
    </w:p>
    <w:p w14:paraId="2329D2B8" w14:textId="77777777" w:rsidR="00B10664" w:rsidRPr="00B10664" w:rsidRDefault="00B10664" w:rsidP="00154520">
      <w:pPr>
        <w:pStyle w:val="p"/>
        <w:tabs>
          <w:tab w:val="left" w:pos="1861"/>
        </w:tabs>
        <w:rPr>
          <w:rFonts w:ascii="Times New Roman" w:hAnsi="Times New Roman" w:cs="Times New Roman"/>
          <w:sz w:val="22"/>
          <w:szCs w:val="22"/>
          <w:lang w:val="en-GB"/>
        </w:rPr>
      </w:pPr>
      <w:r w:rsidRPr="00B10664">
        <w:rPr>
          <w:rFonts w:ascii="Times New Roman" w:eastAsia="Times New Roman" w:hAnsi="Times New Roman" w:cs="Times New Roman"/>
          <w:i/>
          <w:iCs/>
          <w:sz w:val="22"/>
          <w:szCs w:val="22"/>
          <w:lang w:val="en-GB"/>
        </w:rPr>
        <w:t xml:space="preserve">ANS: </w:t>
      </w:r>
      <w:r w:rsidRPr="00B10664">
        <w:rPr>
          <w:rFonts w:ascii="Times New Roman" w:hAnsi="Times New Roman" w:cs="Times New Roman"/>
          <w:sz w:val="22"/>
          <w:szCs w:val="22"/>
          <w:lang w:val="en-GB"/>
        </w:rPr>
        <w:tab/>
      </w:r>
      <w:r w:rsidRPr="00B10664">
        <w:rPr>
          <w:rFonts w:ascii="Times New Roman" w:eastAsia="Times New Roman" w:hAnsi="Times New Roman" w:cs="Times New Roman"/>
          <w:sz w:val="22"/>
          <w:szCs w:val="22"/>
          <w:lang w:val="en-GB"/>
        </w:rPr>
        <w:t>Nutrient density is a measure of nutrients provided per Calorie of food. In other words, a food that is rich in nutrients relative to its energy contents is considered nutrient dense. For example, milk is more nutrient dense than ice cream.</w:t>
      </w:r>
    </w:p>
    <w:p w14:paraId="16859F4F" w14:textId="77777777" w:rsidR="00B10664" w:rsidRPr="00B10664" w:rsidRDefault="00B10664" w:rsidP="00154520">
      <w:pPr>
        <w:tabs>
          <w:tab w:val="left" w:pos="1861"/>
        </w:tabs>
        <w:rPr>
          <w:rFonts w:ascii="Times New Roman" w:hAnsi="Times New Roman" w:cs="Times New Roman"/>
          <w:sz w:val="22"/>
          <w:szCs w:val="22"/>
          <w:lang w:val="en-GB"/>
        </w:rPr>
      </w:pPr>
      <w:r w:rsidRPr="00B10664">
        <w:rPr>
          <w:rFonts w:ascii="Times New Roman" w:eastAsia="Times New Roman" w:hAnsi="Times New Roman" w:cs="Times New Roman"/>
          <w:i/>
          <w:iCs/>
          <w:sz w:val="22"/>
          <w:szCs w:val="22"/>
          <w:lang w:val="en-GB"/>
        </w:rPr>
        <w:t xml:space="preserve">PTS: </w:t>
      </w:r>
      <w:r w:rsidRPr="00B10664">
        <w:rPr>
          <w:rFonts w:ascii="Times New Roman" w:hAnsi="Times New Roman" w:cs="Times New Roman"/>
          <w:sz w:val="22"/>
          <w:szCs w:val="22"/>
          <w:lang w:val="en-GB"/>
        </w:rPr>
        <w:tab/>
      </w:r>
      <w:r w:rsidRPr="00B10664">
        <w:rPr>
          <w:rFonts w:ascii="Times New Roman" w:eastAsia="Times New Roman" w:hAnsi="Times New Roman" w:cs="Times New Roman"/>
          <w:sz w:val="22"/>
          <w:szCs w:val="22"/>
          <w:lang w:val="en-GB"/>
        </w:rPr>
        <w:t>1</w:t>
      </w:r>
    </w:p>
    <w:p w14:paraId="1F3D5199" w14:textId="77777777" w:rsidR="00B10664" w:rsidRPr="00B10664" w:rsidRDefault="00B10664" w:rsidP="00154520">
      <w:pPr>
        <w:tabs>
          <w:tab w:val="left" w:pos="1861"/>
        </w:tabs>
        <w:rPr>
          <w:rFonts w:ascii="Times New Roman" w:hAnsi="Times New Roman" w:cs="Times New Roman"/>
          <w:sz w:val="22"/>
          <w:szCs w:val="22"/>
          <w:lang w:val="en-GB"/>
        </w:rPr>
      </w:pPr>
      <w:r w:rsidRPr="00B10664">
        <w:rPr>
          <w:rFonts w:ascii="Times New Roman" w:eastAsia="Times New Roman" w:hAnsi="Times New Roman" w:cs="Times New Roman"/>
          <w:i/>
          <w:iCs/>
          <w:sz w:val="22"/>
          <w:szCs w:val="22"/>
          <w:lang w:val="en-GB"/>
        </w:rPr>
        <w:t xml:space="preserve">REF: </w:t>
      </w:r>
      <w:r w:rsidRPr="00B10664">
        <w:rPr>
          <w:rFonts w:ascii="Times New Roman" w:hAnsi="Times New Roman" w:cs="Times New Roman"/>
          <w:sz w:val="22"/>
          <w:szCs w:val="22"/>
          <w:lang w:val="en-GB"/>
        </w:rPr>
        <w:tab/>
      </w:r>
      <w:r w:rsidRPr="00B10664">
        <w:rPr>
          <w:rFonts w:ascii="Times New Roman" w:eastAsia="Times New Roman" w:hAnsi="Times New Roman" w:cs="Times New Roman"/>
          <w:sz w:val="22"/>
          <w:szCs w:val="22"/>
          <w:lang w:val="en-GB"/>
        </w:rPr>
        <w:t>How Can I Get Enough Nutrients without Consuming Too Many Calories?</w:t>
      </w:r>
    </w:p>
    <w:p w14:paraId="0E702165" w14:textId="4AEEEF37" w:rsidR="00B10664" w:rsidRPr="00B10664" w:rsidRDefault="00B10664" w:rsidP="00154520">
      <w:pPr>
        <w:tabs>
          <w:tab w:val="left" w:pos="1861"/>
        </w:tabs>
        <w:rPr>
          <w:rFonts w:ascii="Times New Roman" w:hAnsi="Times New Roman" w:cs="Times New Roman"/>
          <w:sz w:val="22"/>
          <w:szCs w:val="22"/>
          <w:lang w:val="en-GB"/>
        </w:rPr>
      </w:pPr>
      <w:r w:rsidRPr="00B10664">
        <w:rPr>
          <w:rFonts w:ascii="Times New Roman" w:eastAsia="Times New Roman" w:hAnsi="Times New Roman" w:cs="Times New Roman"/>
          <w:i/>
          <w:iCs/>
          <w:sz w:val="22"/>
          <w:szCs w:val="22"/>
          <w:lang w:val="en-GB"/>
        </w:rPr>
        <w:t xml:space="preserve">QUESTIONTYPE: </w:t>
      </w:r>
      <w:r w:rsidRPr="00B10664">
        <w:rPr>
          <w:rFonts w:ascii="Times New Roman" w:hAnsi="Times New Roman" w:cs="Times New Roman"/>
          <w:sz w:val="22"/>
          <w:szCs w:val="22"/>
          <w:lang w:val="en-GB"/>
        </w:rPr>
        <w:tab/>
      </w:r>
      <w:r w:rsidRPr="00B10664">
        <w:rPr>
          <w:rFonts w:ascii="Times New Roman" w:eastAsia="Times New Roman" w:hAnsi="Times New Roman" w:cs="Times New Roman"/>
          <w:sz w:val="22"/>
          <w:szCs w:val="22"/>
          <w:lang w:val="en-GB"/>
        </w:rPr>
        <w:t>Subjective Short Answer</w:t>
      </w:r>
    </w:p>
    <w:p w14:paraId="7EBDC5C0" w14:textId="77777777" w:rsidR="00B10664" w:rsidRPr="00B10664" w:rsidRDefault="00B10664" w:rsidP="00154520">
      <w:pPr>
        <w:tabs>
          <w:tab w:val="left" w:pos="1861"/>
        </w:tabs>
        <w:rPr>
          <w:rFonts w:ascii="Times New Roman" w:eastAsia="Times New Roman" w:hAnsi="Times New Roman" w:cs="Times New Roman"/>
          <w:sz w:val="22"/>
          <w:szCs w:val="22"/>
          <w:lang w:val="en-GB"/>
        </w:rPr>
      </w:pPr>
      <w:r w:rsidRPr="00B10664">
        <w:rPr>
          <w:rFonts w:ascii="Times New Roman" w:hAnsi="Times New Roman" w:cs="Times New Roman"/>
          <w:i/>
          <w:iCs/>
          <w:sz w:val="22"/>
          <w:szCs w:val="22"/>
          <w:lang w:val="en-GB"/>
        </w:rPr>
        <w:lastRenderedPageBreak/>
        <w:t>KEYWORD</w:t>
      </w:r>
      <w:r w:rsidRPr="00B10664">
        <w:rPr>
          <w:rFonts w:ascii="Times New Roman" w:eastAsia="Times New Roman" w:hAnsi="Times New Roman" w:cs="Times New Roman"/>
          <w:i/>
          <w:iCs/>
          <w:sz w:val="22"/>
          <w:szCs w:val="22"/>
          <w:lang w:val="en-GB"/>
        </w:rPr>
        <w:tab/>
      </w:r>
      <w:r w:rsidRPr="00B10664">
        <w:rPr>
          <w:rFonts w:ascii="Times New Roman" w:hAnsi="Times New Roman" w:cs="Times New Roman"/>
          <w:sz w:val="22"/>
          <w:szCs w:val="22"/>
          <w:lang w:val="en-GB"/>
        </w:rPr>
        <w:t xml:space="preserve"> Higher Order</w:t>
      </w:r>
    </w:p>
    <w:p w14:paraId="51586171" w14:textId="4B5BFA2E" w:rsidR="00B10664" w:rsidRPr="00B10664" w:rsidRDefault="00B10664" w:rsidP="00154520">
      <w:pPr>
        <w:tabs>
          <w:tab w:val="left" w:pos="1861"/>
        </w:tabs>
        <w:rPr>
          <w:rFonts w:ascii="Times New Roman" w:hAnsi="Times New Roman" w:cs="Times New Roman"/>
          <w:sz w:val="22"/>
          <w:szCs w:val="22"/>
          <w:lang w:val="en-GB"/>
        </w:rPr>
      </w:pPr>
      <w:r w:rsidRPr="00B10664">
        <w:rPr>
          <w:rFonts w:ascii="Times New Roman" w:eastAsia="Times New Roman" w:hAnsi="Times New Roman" w:cs="Times New Roman"/>
          <w:i/>
          <w:iCs/>
          <w:sz w:val="22"/>
          <w:szCs w:val="22"/>
          <w:lang w:val="en-GB"/>
        </w:rPr>
        <w:t xml:space="preserve">CUSTOMID: </w:t>
      </w:r>
      <w:r w:rsidRPr="00B10664">
        <w:rPr>
          <w:rFonts w:ascii="Times New Roman" w:hAnsi="Times New Roman" w:cs="Times New Roman"/>
          <w:sz w:val="22"/>
          <w:szCs w:val="22"/>
          <w:lang w:val="en-GB"/>
        </w:rPr>
        <w:tab/>
      </w:r>
      <w:r w:rsidRPr="00B10664">
        <w:rPr>
          <w:rFonts w:ascii="Times New Roman" w:eastAsia="Times New Roman" w:hAnsi="Times New Roman" w:cs="Times New Roman"/>
          <w:sz w:val="22"/>
          <w:szCs w:val="22"/>
          <w:lang w:val="en-GB"/>
        </w:rPr>
        <w:t>01-67</w:t>
      </w:r>
    </w:p>
    <w:p w14:paraId="469F0E48" w14:textId="77777777" w:rsidR="00B10664" w:rsidRPr="00B10664" w:rsidRDefault="00B10664" w:rsidP="00154520">
      <w:pPr>
        <w:rPr>
          <w:rFonts w:ascii="Times New Roman" w:hAnsi="Times New Roman" w:cs="Times New Roman"/>
          <w:sz w:val="22"/>
          <w:szCs w:val="22"/>
          <w:lang w:val="en-GB"/>
        </w:rPr>
      </w:pPr>
    </w:p>
    <w:p w14:paraId="5EF3BF04" w14:textId="77777777" w:rsidR="00B10664" w:rsidRPr="00B10664" w:rsidRDefault="00B10664" w:rsidP="00154520">
      <w:pPr>
        <w:spacing w:after="75"/>
        <w:ind w:left="113"/>
        <w:rPr>
          <w:rFonts w:ascii="Times New Roman" w:hAnsi="Times New Roman" w:cs="Times New Roman"/>
          <w:sz w:val="22"/>
          <w:szCs w:val="22"/>
          <w:lang w:val="en-GB"/>
        </w:rPr>
      </w:pPr>
    </w:p>
    <w:p w14:paraId="47F3D4A5" w14:textId="6CB5DDD1" w:rsidR="00B10664" w:rsidRPr="00B10664" w:rsidRDefault="00B10664" w:rsidP="00154520">
      <w:pPr>
        <w:pStyle w:val="p"/>
        <w:rPr>
          <w:rFonts w:ascii="Times New Roman" w:hAnsi="Times New Roman" w:cs="Times New Roman"/>
          <w:sz w:val="22"/>
          <w:szCs w:val="22"/>
          <w:lang w:val="en-GB"/>
        </w:rPr>
      </w:pPr>
      <w:r w:rsidRPr="00B10664">
        <w:rPr>
          <w:rFonts w:ascii="Times New Roman" w:eastAsia="Times New Roman" w:hAnsi="Times New Roman" w:cs="Times New Roman"/>
          <w:sz w:val="22"/>
          <w:szCs w:val="22"/>
          <w:lang w:val="en-GB"/>
        </w:rPr>
        <w:t>68.</w:t>
      </w:r>
      <w:r w:rsidR="00091AF9">
        <w:rPr>
          <w:rFonts w:ascii="Times New Roman" w:eastAsia="Times New Roman" w:hAnsi="Times New Roman" w:cs="Times New Roman"/>
          <w:sz w:val="22"/>
          <w:szCs w:val="22"/>
          <w:lang w:val="en-GB"/>
        </w:rPr>
        <w:t xml:space="preserve"> </w:t>
      </w:r>
      <w:bookmarkStart w:id="0" w:name="_GoBack"/>
      <w:bookmarkEnd w:id="0"/>
      <w:r w:rsidRPr="00B10664">
        <w:rPr>
          <w:rFonts w:ascii="Times New Roman" w:eastAsia="Times New Roman" w:hAnsi="Times New Roman" w:cs="Times New Roman"/>
          <w:sz w:val="22"/>
          <w:szCs w:val="22"/>
          <w:lang w:val="en-GB"/>
        </w:rPr>
        <w:t>Describe how you would determine whether an Internet site offers reliable nutrition information.</w:t>
      </w:r>
    </w:p>
    <w:p w14:paraId="70318FC3" w14:textId="77777777" w:rsidR="00B10664" w:rsidRPr="00B10664" w:rsidRDefault="00B10664" w:rsidP="00154520">
      <w:pPr>
        <w:pStyle w:val="p"/>
        <w:rPr>
          <w:rFonts w:ascii="Times New Roman" w:hAnsi="Times New Roman" w:cs="Times New Roman"/>
          <w:sz w:val="22"/>
          <w:szCs w:val="22"/>
          <w:lang w:val="en-GB"/>
        </w:rPr>
      </w:pPr>
      <w:r w:rsidRPr="00B10664">
        <w:rPr>
          <w:rFonts w:ascii="Times New Roman" w:eastAsia="Times New Roman" w:hAnsi="Times New Roman" w:cs="Times New Roman"/>
          <w:i/>
          <w:iCs/>
          <w:sz w:val="22"/>
          <w:szCs w:val="22"/>
          <w:lang w:val="en-GB"/>
        </w:rPr>
        <w:t xml:space="preserve">ANS: </w:t>
      </w:r>
      <w:r w:rsidRPr="00B10664">
        <w:rPr>
          <w:rFonts w:ascii="Times New Roman" w:hAnsi="Times New Roman" w:cs="Times New Roman"/>
          <w:sz w:val="22"/>
          <w:szCs w:val="22"/>
          <w:lang w:val="en-GB"/>
        </w:rPr>
        <w:tab/>
      </w:r>
      <w:r w:rsidRPr="00B10664">
        <w:rPr>
          <w:rFonts w:ascii="Times New Roman" w:eastAsia="Times New Roman" w:hAnsi="Times New Roman" w:cs="Times New Roman"/>
          <w:sz w:val="22"/>
          <w:szCs w:val="22"/>
          <w:lang w:val="en-GB"/>
        </w:rPr>
        <w:t>A person should ask him- or herself the following questions:</w:t>
      </w:r>
    </w:p>
    <w:p w14:paraId="0A7C24CD" w14:textId="77777777" w:rsidR="00B10664" w:rsidRDefault="00B10664" w:rsidP="00154520">
      <w:pPr>
        <w:pStyle w:val="p"/>
        <w:tabs>
          <w:tab w:val="left" w:pos="1861"/>
        </w:tabs>
        <w:rPr>
          <w:rFonts w:ascii="Times New Roman" w:eastAsia="Times New Roman" w:hAnsi="Times New Roman" w:cs="Times New Roman"/>
          <w:sz w:val="22"/>
          <w:szCs w:val="22"/>
          <w:lang w:val="en-GB"/>
        </w:rPr>
      </w:pPr>
      <w:r w:rsidRPr="00B10664">
        <w:rPr>
          <w:rFonts w:ascii="Times New Roman" w:eastAsia="Times New Roman" w:hAnsi="Times New Roman" w:cs="Times New Roman"/>
          <w:sz w:val="22"/>
          <w:szCs w:val="22"/>
          <w:lang w:val="en-GB"/>
        </w:rPr>
        <w:t>1. Who is responsible for the site?</w:t>
      </w:r>
    </w:p>
    <w:p w14:paraId="2A443AAF" w14:textId="77777777" w:rsidR="00B10664" w:rsidRDefault="00B10664" w:rsidP="00154520">
      <w:pPr>
        <w:pStyle w:val="p"/>
        <w:tabs>
          <w:tab w:val="left" w:pos="1861"/>
        </w:tabs>
        <w:rPr>
          <w:rFonts w:ascii="Times New Roman" w:eastAsia="Times New Roman" w:hAnsi="Times New Roman" w:cs="Times New Roman"/>
          <w:sz w:val="22"/>
          <w:szCs w:val="22"/>
          <w:lang w:val="en-GB"/>
        </w:rPr>
      </w:pPr>
      <w:r w:rsidRPr="00B10664">
        <w:rPr>
          <w:rFonts w:ascii="Times New Roman" w:eastAsia="Times New Roman" w:hAnsi="Times New Roman" w:cs="Times New Roman"/>
          <w:sz w:val="22"/>
          <w:szCs w:val="22"/>
          <w:lang w:val="en-GB"/>
        </w:rPr>
        <w:t>2. Do the names and credentials of information providers appear? Is an editorial board identified?</w:t>
      </w:r>
    </w:p>
    <w:p w14:paraId="1650EA0A" w14:textId="77777777" w:rsidR="00B10664" w:rsidRDefault="00B10664" w:rsidP="00154520">
      <w:pPr>
        <w:pStyle w:val="p"/>
        <w:tabs>
          <w:tab w:val="left" w:pos="1861"/>
        </w:tabs>
        <w:rPr>
          <w:rFonts w:ascii="Times New Roman" w:eastAsia="Times New Roman" w:hAnsi="Times New Roman" w:cs="Times New Roman"/>
          <w:sz w:val="22"/>
          <w:szCs w:val="22"/>
          <w:lang w:val="en-GB"/>
        </w:rPr>
      </w:pPr>
      <w:r w:rsidRPr="00B10664">
        <w:rPr>
          <w:rFonts w:ascii="Times New Roman" w:eastAsia="Times New Roman" w:hAnsi="Times New Roman" w:cs="Times New Roman"/>
          <w:sz w:val="22"/>
          <w:szCs w:val="22"/>
          <w:lang w:val="en-GB"/>
        </w:rPr>
        <w:t>3. Are links with other reliable information sites provided?</w:t>
      </w:r>
    </w:p>
    <w:p w14:paraId="668D7CE1" w14:textId="77777777" w:rsidR="00B10664" w:rsidRDefault="00B10664" w:rsidP="00154520">
      <w:pPr>
        <w:pStyle w:val="p"/>
        <w:tabs>
          <w:tab w:val="left" w:pos="1861"/>
        </w:tabs>
        <w:rPr>
          <w:rFonts w:ascii="Times New Roman" w:eastAsia="Times New Roman" w:hAnsi="Times New Roman" w:cs="Times New Roman"/>
          <w:sz w:val="22"/>
          <w:szCs w:val="22"/>
          <w:lang w:val="en-GB"/>
        </w:rPr>
      </w:pPr>
      <w:r w:rsidRPr="00B10664">
        <w:rPr>
          <w:rFonts w:ascii="Times New Roman" w:eastAsia="Times New Roman" w:hAnsi="Times New Roman" w:cs="Times New Roman"/>
          <w:sz w:val="22"/>
          <w:szCs w:val="22"/>
          <w:lang w:val="en-GB"/>
        </w:rPr>
        <w:t>4. Is the site updated regularly?</w:t>
      </w:r>
    </w:p>
    <w:p w14:paraId="66C7F3CD" w14:textId="77777777" w:rsidR="00B10664" w:rsidRDefault="00B10664" w:rsidP="00154520">
      <w:pPr>
        <w:pStyle w:val="p"/>
        <w:tabs>
          <w:tab w:val="left" w:pos="1861"/>
        </w:tabs>
        <w:rPr>
          <w:rFonts w:ascii="Times New Roman" w:eastAsia="Times New Roman" w:hAnsi="Times New Roman" w:cs="Times New Roman"/>
          <w:sz w:val="22"/>
          <w:szCs w:val="22"/>
          <w:lang w:val="en-GB"/>
        </w:rPr>
      </w:pPr>
      <w:r w:rsidRPr="00B10664">
        <w:rPr>
          <w:rFonts w:ascii="Times New Roman" w:eastAsia="Times New Roman" w:hAnsi="Times New Roman" w:cs="Times New Roman"/>
          <w:sz w:val="22"/>
          <w:szCs w:val="22"/>
          <w:lang w:val="en-GB"/>
        </w:rPr>
        <w:t>5. Is the site selling a product or service?</w:t>
      </w:r>
    </w:p>
    <w:p w14:paraId="3865132B" w14:textId="5CFCBC12" w:rsidR="00B10664" w:rsidRPr="00B10664" w:rsidRDefault="00B10664" w:rsidP="00154520">
      <w:pPr>
        <w:pStyle w:val="p"/>
        <w:tabs>
          <w:tab w:val="left" w:pos="1861"/>
        </w:tabs>
        <w:rPr>
          <w:rFonts w:ascii="Times New Roman" w:hAnsi="Times New Roman" w:cs="Times New Roman"/>
          <w:sz w:val="22"/>
          <w:szCs w:val="22"/>
          <w:lang w:val="en-GB"/>
        </w:rPr>
      </w:pPr>
      <w:r w:rsidRPr="00B10664">
        <w:rPr>
          <w:rFonts w:ascii="Times New Roman" w:eastAsia="Times New Roman" w:hAnsi="Times New Roman" w:cs="Times New Roman"/>
          <w:sz w:val="22"/>
          <w:szCs w:val="22"/>
          <w:lang w:val="en-GB"/>
        </w:rPr>
        <w:t>6. Does the site charge a fee to gain access to it?</w:t>
      </w:r>
    </w:p>
    <w:p w14:paraId="189D1EAF" w14:textId="77777777" w:rsidR="00B10664" w:rsidRPr="00B10664" w:rsidRDefault="00B10664" w:rsidP="00154520">
      <w:pPr>
        <w:tabs>
          <w:tab w:val="left" w:pos="1861"/>
        </w:tabs>
        <w:rPr>
          <w:rFonts w:ascii="Times New Roman" w:hAnsi="Times New Roman" w:cs="Times New Roman"/>
          <w:sz w:val="22"/>
          <w:szCs w:val="22"/>
          <w:lang w:val="en-GB"/>
        </w:rPr>
      </w:pPr>
      <w:r w:rsidRPr="00B10664">
        <w:rPr>
          <w:rFonts w:ascii="Times New Roman" w:eastAsia="Times New Roman" w:hAnsi="Times New Roman" w:cs="Times New Roman"/>
          <w:i/>
          <w:iCs/>
          <w:sz w:val="22"/>
          <w:szCs w:val="22"/>
          <w:lang w:val="en-GB"/>
        </w:rPr>
        <w:t xml:space="preserve">PTS: </w:t>
      </w:r>
      <w:r w:rsidRPr="00B10664">
        <w:rPr>
          <w:rFonts w:ascii="Times New Roman" w:hAnsi="Times New Roman" w:cs="Times New Roman"/>
          <w:sz w:val="22"/>
          <w:szCs w:val="22"/>
          <w:lang w:val="en-GB"/>
        </w:rPr>
        <w:tab/>
      </w:r>
      <w:r w:rsidRPr="00B10664">
        <w:rPr>
          <w:rFonts w:ascii="Times New Roman" w:eastAsia="Times New Roman" w:hAnsi="Times New Roman" w:cs="Times New Roman"/>
          <w:sz w:val="22"/>
          <w:szCs w:val="22"/>
          <w:lang w:val="en-GB"/>
        </w:rPr>
        <w:t>1</w:t>
      </w:r>
    </w:p>
    <w:p w14:paraId="5EAECCAE" w14:textId="77777777" w:rsidR="00B10664" w:rsidRPr="00B10664" w:rsidRDefault="00B10664" w:rsidP="00154520">
      <w:pPr>
        <w:tabs>
          <w:tab w:val="left" w:pos="1861"/>
        </w:tabs>
        <w:rPr>
          <w:rFonts w:ascii="Times New Roman" w:eastAsia="Times New Roman" w:hAnsi="Times New Roman" w:cs="Times New Roman"/>
          <w:sz w:val="22"/>
          <w:szCs w:val="22"/>
          <w:lang w:val="en-GB"/>
        </w:rPr>
      </w:pPr>
      <w:r w:rsidRPr="00B10664">
        <w:rPr>
          <w:rFonts w:ascii="Times New Roman" w:eastAsia="Times New Roman" w:hAnsi="Times New Roman" w:cs="Times New Roman"/>
          <w:i/>
          <w:iCs/>
          <w:sz w:val="22"/>
          <w:szCs w:val="22"/>
          <w:lang w:val="en-GB"/>
        </w:rPr>
        <w:t xml:space="preserve">REF: </w:t>
      </w:r>
      <w:r w:rsidRPr="00B10664">
        <w:rPr>
          <w:rFonts w:ascii="Times New Roman" w:hAnsi="Times New Roman" w:cs="Times New Roman"/>
          <w:sz w:val="22"/>
          <w:szCs w:val="22"/>
          <w:lang w:val="en-GB"/>
        </w:rPr>
        <w:tab/>
      </w:r>
      <w:r w:rsidRPr="00B10664">
        <w:rPr>
          <w:rFonts w:ascii="Times New Roman" w:eastAsia="Times New Roman" w:hAnsi="Times New Roman" w:cs="Times New Roman"/>
          <w:sz w:val="22"/>
          <w:szCs w:val="22"/>
          <w:lang w:val="en-GB"/>
        </w:rPr>
        <w:t>Sorting the Imposters from the Real Nutrition Experts</w:t>
      </w:r>
    </w:p>
    <w:p w14:paraId="72EF1662" w14:textId="786DC157" w:rsidR="00B10664" w:rsidRPr="00B10664" w:rsidRDefault="00B10664" w:rsidP="00154520">
      <w:pPr>
        <w:tabs>
          <w:tab w:val="left" w:pos="1861"/>
        </w:tabs>
        <w:rPr>
          <w:rFonts w:ascii="Times New Roman" w:hAnsi="Times New Roman" w:cs="Times New Roman"/>
          <w:sz w:val="22"/>
          <w:szCs w:val="22"/>
          <w:lang w:val="en-GB"/>
        </w:rPr>
      </w:pPr>
      <w:r w:rsidRPr="00B10664">
        <w:rPr>
          <w:rFonts w:ascii="Times New Roman" w:eastAsia="Times New Roman" w:hAnsi="Times New Roman" w:cs="Times New Roman"/>
          <w:i/>
          <w:iCs/>
          <w:sz w:val="22"/>
          <w:szCs w:val="22"/>
          <w:lang w:val="en-GB"/>
        </w:rPr>
        <w:t xml:space="preserve">QUESTIONTYPE: </w:t>
      </w:r>
      <w:r w:rsidRPr="00B10664">
        <w:rPr>
          <w:rFonts w:ascii="Times New Roman" w:hAnsi="Times New Roman" w:cs="Times New Roman"/>
          <w:sz w:val="22"/>
          <w:szCs w:val="22"/>
          <w:lang w:val="en-GB"/>
        </w:rPr>
        <w:tab/>
      </w:r>
      <w:r w:rsidRPr="00B10664">
        <w:rPr>
          <w:rFonts w:ascii="Times New Roman" w:eastAsia="Times New Roman" w:hAnsi="Times New Roman" w:cs="Times New Roman"/>
          <w:sz w:val="22"/>
          <w:szCs w:val="22"/>
          <w:lang w:val="en-GB"/>
        </w:rPr>
        <w:t>Subjective Short Answer</w:t>
      </w:r>
    </w:p>
    <w:p w14:paraId="593AB260" w14:textId="77777777" w:rsidR="00B10664" w:rsidRPr="00B10664" w:rsidRDefault="00B10664" w:rsidP="00154520">
      <w:pPr>
        <w:tabs>
          <w:tab w:val="left" w:pos="1861"/>
        </w:tabs>
        <w:rPr>
          <w:rFonts w:ascii="Times New Roman" w:eastAsia="Times New Roman" w:hAnsi="Times New Roman" w:cs="Times New Roman"/>
          <w:sz w:val="22"/>
          <w:szCs w:val="22"/>
          <w:lang w:val="en-GB"/>
        </w:rPr>
      </w:pPr>
      <w:r w:rsidRPr="00B10664">
        <w:rPr>
          <w:rFonts w:ascii="Times New Roman" w:hAnsi="Times New Roman" w:cs="Times New Roman"/>
          <w:i/>
          <w:iCs/>
          <w:sz w:val="22"/>
          <w:szCs w:val="22"/>
          <w:lang w:val="en-GB"/>
        </w:rPr>
        <w:t>KEYWORD</w:t>
      </w:r>
      <w:r w:rsidRPr="00B10664">
        <w:rPr>
          <w:rFonts w:ascii="Times New Roman" w:eastAsia="Times New Roman" w:hAnsi="Times New Roman" w:cs="Times New Roman"/>
          <w:i/>
          <w:iCs/>
          <w:sz w:val="22"/>
          <w:szCs w:val="22"/>
          <w:lang w:val="en-GB"/>
        </w:rPr>
        <w:tab/>
      </w:r>
      <w:r w:rsidRPr="00B10664">
        <w:rPr>
          <w:rFonts w:ascii="Times New Roman" w:hAnsi="Times New Roman" w:cs="Times New Roman"/>
          <w:sz w:val="22"/>
          <w:szCs w:val="22"/>
          <w:lang w:val="en-GB"/>
        </w:rPr>
        <w:t xml:space="preserve"> Higher Order</w:t>
      </w:r>
    </w:p>
    <w:p w14:paraId="3BD9E19F" w14:textId="259F1B45" w:rsidR="00B10664" w:rsidRPr="00B10664" w:rsidRDefault="00B10664" w:rsidP="00154520">
      <w:pPr>
        <w:tabs>
          <w:tab w:val="left" w:pos="1861"/>
        </w:tabs>
        <w:rPr>
          <w:rFonts w:ascii="Times New Roman" w:hAnsi="Times New Roman" w:cs="Times New Roman"/>
          <w:sz w:val="22"/>
          <w:szCs w:val="22"/>
          <w:lang w:val="en-GB"/>
        </w:rPr>
      </w:pPr>
      <w:r w:rsidRPr="00B10664">
        <w:rPr>
          <w:rFonts w:ascii="Times New Roman" w:eastAsia="Times New Roman" w:hAnsi="Times New Roman" w:cs="Times New Roman"/>
          <w:i/>
          <w:iCs/>
          <w:sz w:val="22"/>
          <w:szCs w:val="22"/>
          <w:lang w:val="en-GB"/>
        </w:rPr>
        <w:t xml:space="preserve">CUSTOMID: </w:t>
      </w:r>
      <w:r w:rsidRPr="00B10664">
        <w:rPr>
          <w:rFonts w:ascii="Times New Roman" w:hAnsi="Times New Roman" w:cs="Times New Roman"/>
          <w:sz w:val="22"/>
          <w:szCs w:val="22"/>
          <w:lang w:val="en-GB"/>
        </w:rPr>
        <w:tab/>
      </w:r>
      <w:r w:rsidRPr="00B10664">
        <w:rPr>
          <w:rFonts w:ascii="Times New Roman" w:eastAsia="Times New Roman" w:hAnsi="Times New Roman" w:cs="Times New Roman"/>
          <w:sz w:val="22"/>
          <w:szCs w:val="22"/>
          <w:lang w:val="en-GB"/>
        </w:rPr>
        <w:t>01-68</w:t>
      </w:r>
    </w:p>
    <w:p w14:paraId="30B154F3" w14:textId="77777777" w:rsidR="00B10664" w:rsidRPr="00B10664" w:rsidRDefault="00B10664" w:rsidP="00154520">
      <w:pPr>
        <w:rPr>
          <w:rFonts w:ascii="Times New Roman" w:hAnsi="Times New Roman" w:cs="Times New Roman"/>
          <w:sz w:val="22"/>
          <w:szCs w:val="22"/>
          <w:lang w:val="en-GB"/>
        </w:rPr>
      </w:pPr>
    </w:p>
    <w:p w14:paraId="031A415B" w14:textId="5E1C3B16" w:rsidR="00F928F7" w:rsidRPr="00B10664" w:rsidRDefault="00F928F7" w:rsidP="00B10664">
      <w:pPr>
        <w:spacing w:after="75"/>
        <w:rPr>
          <w:rFonts w:ascii="Times New Roman" w:hAnsi="Times New Roman" w:cs="Times New Roman"/>
          <w:sz w:val="22"/>
          <w:szCs w:val="22"/>
          <w:lang w:val="en-GB"/>
        </w:rPr>
      </w:pPr>
    </w:p>
    <w:sectPr w:rsidR="00F928F7" w:rsidRPr="00B10664" w:rsidSect="00756B4F">
      <w:footerReference w:type="default" r:id="rId6"/>
      <w:pgSz w:w="12240" w:h="15840"/>
      <w:pgMar w:top="720" w:right="1440" w:bottom="72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360636D" w14:textId="77777777" w:rsidR="008C2B55" w:rsidRDefault="008C2B55">
      <w:r>
        <w:separator/>
      </w:r>
    </w:p>
  </w:endnote>
  <w:endnote w:type="continuationSeparator" w:id="0">
    <w:p w14:paraId="00B3CAB5" w14:textId="77777777" w:rsidR="008C2B55" w:rsidRDefault="008C2B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175578" w14:textId="17078F66" w:rsidR="008C2B55" w:rsidRPr="00B070DA" w:rsidRDefault="00B070DA" w:rsidP="00B070DA">
    <w:pPr>
      <w:pStyle w:val="Footer"/>
    </w:pPr>
    <w:r w:rsidRPr="00B070DA">
      <w:t>Copyright © 2021 Nelson</w:t>
    </w:r>
    <w:r w:rsidRPr="00B070DA">
      <w:tab/>
      <w:t>Test Bank t/a Sizer, Nutrition 5Ce.</w:t>
    </w:r>
    <w:r w:rsidRPr="00B070DA">
      <w:tab/>
      <w:t xml:space="preserve">Page </w:t>
    </w:r>
    <w:r>
      <w:t>1</w:t>
    </w:r>
    <w:r w:rsidRPr="00B070DA">
      <w:t>-</w:t>
    </w:r>
    <w:sdt>
      <w:sdtPr>
        <w:id w:val="1679536503"/>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66B196" w14:textId="77777777" w:rsidR="008C2B55" w:rsidRDefault="008C2B55">
      <w:r>
        <w:separator/>
      </w:r>
    </w:p>
  </w:footnote>
  <w:footnote w:type="continuationSeparator" w:id="0">
    <w:p w14:paraId="4AFC914C" w14:textId="77777777" w:rsidR="008C2B55" w:rsidRDefault="008C2B5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displayBackgroundShape/>
  <w:proofState w:spelling="clean" w:grammar="clean"/>
  <w:defaultTabStop w:val="720"/>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jWxMDc2tLA0tjQ3sjRT0lEKTi0uzszPAykwrQUA2k6boCwAAAA="/>
  </w:docVars>
  <w:rsids>
    <w:rsidRoot w:val="00F928F7"/>
    <w:rsid w:val="00025EA9"/>
    <w:rsid w:val="00040F74"/>
    <w:rsid w:val="00061E6C"/>
    <w:rsid w:val="00091AF9"/>
    <w:rsid w:val="000A574A"/>
    <w:rsid w:val="000B3D9A"/>
    <w:rsid w:val="000B5B5C"/>
    <w:rsid w:val="000E1B78"/>
    <w:rsid w:val="000F5A0A"/>
    <w:rsid w:val="00120FA2"/>
    <w:rsid w:val="00122F62"/>
    <w:rsid w:val="00127839"/>
    <w:rsid w:val="00154D60"/>
    <w:rsid w:val="00172A08"/>
    <w:rsid w:val="00187352"/>
    <w:rsid w:val="001E7E44"/>
    <w:rsid w:val="001F4C07"/>
    <w:rsid w:val="00245E11"/>
    <w:rsid w:val="00251293"/>
    <w:rsid w:val="00274C38"/>
    <w:rsid w:val="00301749"/>
    <w:rsid w:val="00397716"/>
    <w:rsid w:val="003A4877"/>
    <w:rsid w:val="003A4BE7"/>
    <w:rsid w:val="00414EA1"/>
    <w:rsid w:val="00421F13"/>
    <w:rsid w:val="00447161"/>
    <w:rsid w:val="00453EDC"/>
    <w:rsid w:val="00472416"/>
    <w:rsid w:val="00486580"/>
    <w:rsid w:val="0049077E"/>
    <w:rsid w:val="004F2A5A"/>
    <w:rsid w:val="004F78AF"/>
    <w:rsid w:val="005124F5"/>
    <w:rsid w:val="0052469D"/>
    <w:rsid w:val="005261C5"/>
    <w:rsid w:val="00531B51"/>
    <w:rsid w:val="00561792"/>
    <w:rsid w:val="00596422"/>
    <w:rsid w:val="005D75CD"/>
    <w:rsid w:val="006033B1"/>
    <w:rsid w:val="006342A1"/>
    <w:rsid w:val="006B6670"/>
    <w:rsid w:val="006C06F6"/>
    <w:rsid w:val="006C38BF"/>
    <w:rsid w:val="006E5D4A"/>
    <w:rsid w:val="0073116F"/>
    <w:rsid w:val="007372A3"/>
    <w:rsid w:val="00743C37"/>
    <w:rsid w:val="00752AA1"/>
    <w:rsid w:val="00756B4F"/>
    <w:rsid w:val="007B7FB2"/>
    <w:rsid w:val="007C60AB"/>
    <w:rsid w:val="007D10E6"/>
    <w:rsid w:val="007E4CA7"/>
    <w:rsid w:val="007F030E"/>
    <w:rsid w:val="007F74D0"/>
    <w:rsid w:val="0081305A"/>
    <w:rsid w:val="00865848"/>
    <w:rsid w:val="008A2410"/>
    <w:rsid w:val="008C2B55"/>
    <w:rsid w:val="008F531C"/>
    <w:rsid w:val="00906E88"/>
    <w:rsid w:val="009C37C1"/>
    <w:rsid w:val="009E5089"/>
    <w:rsid w:val="009F2762"/>
    <w:rsid w:val="00A14A23"/>
    <w:rsid w:val="00A71F5B"/>
    <w:rsid w:val="00AC557A"/>
    <w:rsid w:val="00AE27B0"/>
    <w:rsid w:val="00B070DA"/>
    <w:rsid w:val="00B10664"/>
    <w:rsid w:val="00B13F0B"/>
    <w:rsid w:val="00B338EF"/>
    <w:rsid w:val="00B846B6"/>
    <w:rsid w:val="00B86BB5"/>
    <w:rsid w:val="00BB62B1"/>
    <w:rsid w:val="00C31F70"/>
    <w:rsid w:val="00C63842"/>
    <w:rsid w:val="00C948B6"/>
    <w:rsid w:val="00CE1CBE"/>
    <w:rsid w:val="00D016D8"/>
    <w:rsid w:val="00D03265"/>
    <w:rsid w:val="00D23821"/>
    <w:rsid w:val="00D4769E"/>
    <w:rsid w:val="00D55295"/>
    <w:rsid w:val="00D617ED"/>
    <w:rsid w:val="00D63E2D"/>
    <w:rsid w:val="00DC4AF9"/>
    <w:rsid w:val="00DE791A"/>
    <w:rsid w:val="00E04A55"/>
    <w:rsid w:val="00E726BF"/>
    <w:rsid w:val="00E82628"/>
    <w:rsid w:val="00EA03A9"/>
    <w:rsid w:val="00EA2842"/>
    <w:rsid w:val="00ED55EF"/>
    <w:rsid w:val="00F00FD1"/>
    <w:rsid w:val="00F16415"/>
    <w:rsid w:val="00F645F4"/>
    <w:rsid w:val="00F65E7A"/>
    <w:rsid w:val="00F66C59"/>
    <w:rsid w:val="00F80A34"/>
    <w:rsid w:val="00F928F7"/>
    <w:rsid w:val="00FA2497"/>
    <w:rsid w:val="00FF7489"/>
    <w:rsid w:val="011ADE02"/>
    <w:rsid w:val="0232C89F"/>
    <w:rsid w:val="02723C71"/>
    <w:rsid w:val="02924ED0"/>
    <w:rsid w:val="02FDC270"/>
    <w:rsid w:val="03CC2C0F"/>
    <w:rsid w:val="04211E2E"/>
    <w:rsid w:val="047503C6"/>
    <w:rsid w:val="04C2885D"/>
    <w:rsid w:val="0AF8EE5D"/>
    <w:rsid w:val="0BCD9962"/>
    <w:rsid w:val="0E21CB05"/>
    <w:rsid w:val="0E23BA6A"/>
    <w:rsid w:val="0FBC669A"/>
    <w:rsid w:val="11677D12"/>
    <w:rsid w:val="126C76BF"/>
    <w:rsid w:val="130C9385"/>
    <w:rsid w:val="135DCA63"/>
    <w:rsid w:val="14FB2EB7"/>
    <w:rsid w:val="15BFC8BD"/>
    <w:rsid w:val="15E4697A"/>
    <w:rsid w:val="1776AE26"/>
    <w:rsid w:val="179837C1"/>
    <w:rsid w:val="17B964D6"/>
    <w:rsid w:val="1829DB3C"/>
    <w:rsid w:val="191EF45D"/>
    <w:rsid w:val="1C25695C"/>
    <w:rsid w:val="1CE65429"/>
    <w:rsid w:val="1D76872E"/>
    <w:rsid w:val="1EB39891"/>
    <w:rsid w:val="1F70672B"/>
    <w:rsid w:val="1F8F113D"/>
    <w:rsid w:val="20D09723"/>
    <w:rsid w:val="27DCA02A"/>
    <w:rsid w:val="28C00720"/>
    <w:rsid w:val="2926EDF7"/>
    <w:rsid w:val="292E9FD3"/>
    <w:rsid w:val="2A0BDB8E"/>
    <w:rsid w:val="2A5E5C9F"/>
    <w:rsid w:val="2B021D24"/>
    <w:rsid w:val="2BE37650"/>
    <w:rsid w:val="2C402AA6"/>
    <w:rsid w:val="2D2B5C44"/>
    <w:rsid w:val="2D50D3A1"/>
    <w:rsid w:val="2EFA9C00"/>
    <w:rsid w:val="2F54AE92"/>
    <w:rsid w:val="2FCB6082"/>
    <w:rsid w:val="304F64AB"/>
    <w:rsid w:val="309C6B46"/>
    <w:rsid w:val="319E374A"/>
    <w:rsid w:val="335656DA"/>
    <w:rsid w:val="33A17D21"/>
    <w:rsid w:val="3430E639"/>
    <w:rsid w:val="343982C5"/>
    <w:rsid w:val="37C5E696"/>
    <w:rsid w:val="39AE84E5"/>
    <w:rsid w:val="3A0C867F"/>
    <w:rsid w:val="3A7A4284"/>
    <w:rsid w:val="3C3D0F7B"/>
    <w:rsid w:val="3CA1051C"/>
    <w:rsid w:val="3D4C8B8D"/>
    <w:rsid w:val="3D6412BE"/>
    <w:rsid w:val="3DE0D962"/>
    <w:rsid w:val="3DE2A54A"/>
    <w:rsid w:val="3F04F956"/>
    <w:rsid w:val="4015B87C"/>
    <w:rsid w:val="418084B4"/>
    <w:rsid w:val="42683932"/>
    <w:rsid w:val="427958CE"/>
    <w:rsid w:val="430EE838"/>
    <w:rsid w:val="437DBAEA"/>
    <w:rsid w:val="440A9558"/>
    <w:rsid w:val="45C92880"/>
    <w:rsid w:val="45D873F2"/>
    <w:rsid w:val="46AA993A"/>
    <w:rsid w:val="4845C9E9"/>
    <w:rsid w:val="48D4819D"/>
    <w:rsid w:val="49C3FF85"/>
    <w:rsid w:val="4B7E3911"/>
    <w:rsid w:val="4BCAA378"/>
    <w:rsid w:val="4D673966"/>
    <w:rsid w:val="4EE5781E"/>
    <w:rsid w:val="4EE728B7"/>
    <w:rsid w:val="4FA5EB16"/>
    <w:rsid w:val="524BE7BE"/>
    <w:rsid w:val="5264F9F0"/>
    <w:rsid w:val="535CF3A1"/>
    <w:rsid w:val="53EAE826"/>
    <w:rsid w:val="545A0024"/>
    <w:rsid w:val="549F0A84"/>
    <w:rsid w:val="55868708"/>
    <w:rsid w:val="5630D041"/>
    <w:rsid w:val="57213935"/>
    <w:rsid w:val="572FF1A8"/>
    <w:rsid w:val="5AC76C2F"/>
    <w:rsid w:val="5B483DF3"/>
    <w:rsid w:val="5C6C449A"/>
    <w:rsid w:val="5D791920"/>
    <w:rsid w:val="60A39506"/>
    <w:rsid w:val="6454F240"/>
    <w:rsid w:val="64719047"/>
    <w:rsid w:val="650A5B1C"/>
    <w:rsid w:val="658F643D"/>
    <w:rsid w:val="670632FB"/>
    <w:rsid w:val="6708A667"/>
    <w:rsid w:val="69D4D802"/>
    <w:rsid w:val="6A571E9C"/>
    <w:rsid w:val="6AD1B8CE"/>
    <w:rsid w:val="6AF9202F"/>
    <w:rsid w:val="6BDC7CD0"/>
    <w:rsid w:val="6C204013"/>
    <w:rsid w:val="6DE6AA96"/>
    <w:rsid w:val="6E64209C"/>
    <w:rsid w:val="6EC3AD48"/>
    <w:rsid w:val="6FD9FECE"/>
    <w:rsid w:val="6FE7D50E"/>
    <w:rsid w:val="7101C37C"/>
    <w:rsid w:val="71ED5505"/>
    <w:rsid w:val="7478BA18"/>
    <w:rsid w:val="74B0C439"/>
    <w:rsid w:val="74B24244"/>
    <w:rsid w:val="7772B95A"/>
    <w:rsid w:val="7924D966"/>
    <w:rsid w:val="7929E922"/>
    <w:rsid w:val="7A15F678"/>
    <w:rsid w:val="7D0D2F59"/>
    <w:rsid w:val="7D4696C2"/>
    <w:rsid w:val="7D532426"/>
    <w:rsid w:val="7DAEB2C1"/>
    <w:rsid w:val="7DD15684"/>
    <w:rsid w:val="7DD364ED"/>
    <w:rsid w:val="7E26579B"/>
    <w:rsid w:val="7ED66C7B"/>
    <w:rsid w:val="7FED9F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9B82C0C"/>
  <w15:docId w15:val="{04D05E53-C8F3-4C88-90A3-E3E4F9ADB5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805BCE"/>
    <w:rPr>
      <w:rFonts w:ascii="Arial" w:eastAsia="Arial" w:hAnsi="Arial" w:cs="Arial"/>
      <w:sz w:val="16"/>
      <w:szCs w:val="24"/>
      <w:bdr w:val="nil"/>
    </w:rPr>
  </w:style>
  <w:style w:type="paragraph" w:styleId="Heading1">
    <w:name w:val="heading 1"/>
    <w:basedOn w:val="Normal"/>
    <w:next w:val="Normal"/>
    <w:qFormat/>
    <w:rsid w:val="00EF7B96"/>
    <w:pPr>
      <w:keepNext/>
      <w:spacing w:before="240" w:after="60"/>
      <w:outlineLvl w:val="0"/>
    </w:pPr>
    <w:rPr>
      <w:rFonts w:ascii="Times New Roman" w:eastAsia="Times New Roman" w:hAnsi="Times New Roman" w:cs="Times New Roman"/>
      <w:b/>
      <w:bCs/>
      <w:kern w:val="32"/>
      <w:sz w:val="48"/>
      <w:szCs w:val="48"/>
    </w:rPr>
  </w:style>
  <w:style w:type="paragraph" w:styleId="Heading2">
    <w:name w:val="heading 2"/>
    <w:basedOn w:val="Normal"/>
    <w:next w:val="Normal"/>
    <w:qFormat/>
    <w:rsid w:val="00EF7B96"/>
    <w:pPr>
      <w:keepNext/>
      <w:spacing w:before="240" w:after="60"/>
      <w:outlineLvl w:val="1"/>
    </w:pPr>
    <w:rPr>
      <w:rFonts w:ascii="Times New Roman" w:eastAsia="Times New Roman" w:hAnsi="Times New Roman" w:cs="Times New Roman"/>
      <w:b/>
      <w:bCs/>
      <w:iCs/>
      <w:sz w:val="36"/>
      <w:szCs w:val="36"/>
    </w:rPr>
  </w:style>
  <w:style w:type="paragraph" w:styleId="Heading3">
    <w:name w:val="heading 3"/>
    <w:basedOn w:val="Normal"/>
    <w:next w:val="Normal"/>
    <w:qFormat/>
    <w:rsid w:val="00EF7B96"/>
    <w:pPr>
      <w:keepNext/>
      <w:spacing w:before="240" w:after="60"/>
      <w:outlineLvl w:val="2"/>
    </w:pPr>
    <w:rPr>
      <w:rFonts w:ascii="Times New Roman" w:eastAsia="Times New Roman" w:hAnsi="Times New Roman" w:cs="Times New Roman"/>
      <w:b/>
      <w:bCs/>
      <w:sz w:val="28"/>
      <w:szCs w:val="28"/>
    </w:rPr>
  </w:style>
  <w:style w:type="paragraph" w:styleId="Heading4">
    <w:name w:val="heading 4"/>
    <w:basedOn w:val="Normal"/>
    <w:next w:val="Normal"/>
    <w:qFormat/>
    <w:rsid w:val="00EF7B96"/>
    <w:pPr>
      <w:keepNext/>
      <w:spacing w:before="240" w:after="60"/>
      <w:outlineLvl w:val="3"/>
    </w:pPr>
    <w:rPr>
      <w:rFonts w:ascii="Times New Roman" w:eastAsia="Times New Roman" w:hAnsi="Times New Roman" w:cs="Times New Roman"/>
      <w:b/>
      <w:bCs/>
      <w:sz w:val="24"/>
    </w:rPr>
  </w:style>
  <w:style w:type="paragraph" w:styleId="Heading5">
    <w:name w:val="heading 5"/>
    <w:basedOn w:val="Normal"/>
    <w:next w:val="Normal"/>
    <w:qFormat/>
    <w:rsid w:val="00EF7B96"/>
    <w:pPr>
      <w:spacing w:before="240" w:after="60"/>
      <w:outlineLvl w:val="4"/>
    </w:pPr>
    <w:rPr>
      <w:rFonts w:ascii="Times New Roman" w:eastAsia="Times New Roman" w:hAnsi="Times New Roman" w:cs="Times New Roman"/>
      <w:b/>
      <w:bCs/>
      <w:iCs/>
      <w:sz w:val="20"/>
      <w:szCs w:val="20"/>
    </w:rPr>
  </w:style>
  <w:style w:type="paragraph" w:styleId="Heading6">
    <w:name w:val="heading 6"/>
    <w:basedOn w:val="Normal"/>
    <w:next w:val="Normal"/>
    <w:qFormat/>
    <w:rsid w:val="00EF7B96"/>
    <w:pPr>
      <w:spacing w:before="240" w:after="60"/>
      <w:outlineLvl w:val="5"/>
    </w:pPr>
    <w:rPr>
      <w:rFonts w:ascii="Times New Roman" w:eastAsia="Times New Roman" w:hAnsi="Times New Roman" w:cs="Times New Roman"/>
      <w:b/>
      <w:bCs/>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questionContentItem">
    <w:name w:val="questionContentItem"/>
    <w:basedOn w:val="Normal"/>
  </w:style>
  <w:style w:type="paragraph" w:customStyle="1" w:styleId="p">
    <w:name w:val="p"/>
    <w:basedOn w:val="Normal"/>
  </w:style>
  <w:style w:type="table" w:customStyle="1" w:styleId="questionMetaData">
    <w:name w:val="questionMetaData"/>
    <w:tblPr>
      <w:tblCellMar>
        <w:top w:w="0" w:type="dxa"/>
        <w:left w:w="0" w:type="dxa"/>
        <w:bottom w:w="0" w:type="dxa"/>
        <w:right w:w="0" w:type="dxa"/>
      </w:tblCellMar>
    </w:tblPr>
  </w:style>
  <w:style w:type="paragraph" w:styleId="Header">
    <w:name w:val="header"/>
    <w:basedOn w:val="Normal"/>
    <w:link w:val="HeaderChar"/>
    <w:uiPriority w:val="99"/>
    <w:unhideWhenUsed/>
    <w:rsid w:val="00486580"/>
    <w:pPr>
      <w:tabs>
        <w:tab w:val="center" w:pos="4680"/>
        <w:tab w:val="right" w:pos="9360"/>
      </w:tabs>
    </w:pPr>
  </w:style>
  <w:style w:type="character" w:customStyle="1" w:styleId="HeaderChar">
    <w:name w:val="Header Char"/>
    <w:basedOn w:val="DefaultParagraphFont"/>
    <w:link w:val="Header"/>
    <w:uiPriority w:val="99"/>
    <w:rsid w:val="00486580"/>
    <w:rPr>
      <w:rFonts w:ascii="Arial" w:eastAsia="Arial" w:hAnsi="Arial" w:cs="Arial"/>
      <w:sz w:val="16"/>
      <w:szCs w:val="24"/>
      <w:bdr w:val="nil"/>
    </w:rPr>
  </w:style>
  <w:style w:type="paragraph" w:styleId="Footer">
    <w:name w:val="footer"/>
    <w:basedOn w:val="Normal"/>
    <w:link w:val="FooterChar"/>
    <w:uiPriority w:val="99"/>
    <w:unhideWhenUsed/>
    <w:rsid w:val="00486580"/>
    <w:pPr>
      <w:tabs>
        <w:tab w:val="center" w:pos="4680"/>
        <w:tab w:val="right" w:pos="9360"/>
      </w:tabs>
    </w:pPr>
  </w:style>
  <w:style w:type="character" w:customStyle="1" w:styleId="FooterChar">
    <w:name w:val="Footer Char"/>
    <w:basedOn w:val="DefaultParagraphFont"/>
    <w:link w:val="Footer"/>
    <w:uiPriority w:val="99"/>
    <w:rsid w:val="00486580"/>
    <w:rPr>
      <w:rFonts w:ascii="Arial" w:eastAsia="Arial" w:hAnsi="Arial" w:cs="Arial"/>
      <w:sz w:val="16"/>
      <w:szCs w:val="24"/>
      <w:bdr w:val="nil"/>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Arial" w:eastAsia="Arial" w:hAnsi="Arial" w:cs="Arial"/>
      <w:bdr w:val="nil"/>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756B4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56B4F"/>
    <w:rPr>
      <w:rFonts w:ascii="Segoe UI" w:eastAsia="Arial" w:hAnsi="Segoe UI" w:cs="Segoe UI"/>
      <w:sz w:val="18"/>
      <w:szCs w:val="18"/>
      <w:bdr w:val="nil"/>
    </w:rPr>
  </w:style>
  <w:style w:type="paragraph" w:styleId="CommentSubject">
    <w:name w:val="annotation subject"/>
    <w:basedOn w:val="CommentText"/>
    <w:next w:val="CommentText"/>
    <w:link w:val="CommentSubjectChar"/>
    <w:uiPriority w:val="99"/>
    <w:semiHidden/>
    <w:unhideWhenUsed/>
    <w:rsid w:val="00756B4F"/>
    <w:rPr>
      <w:b/>
      <w:bCs/>
    </w:rPr>
  </w:style>
  <w:style w:type="character" w:customStyle="1" w:styleId="CommentSubjectChar">
    <w:name w:val="Comment Subject Char"/>
    <w:basedOn w:val="CommentTextChar"/>
    <w:link w:val="CommentSubject"/>
    <w:uiPriority w:val="99"/>
    <w:semiHidden/>
    <w:rsid w:val="00756B4F"/>
    <w:rPr>
      <w:rFonts w:ascii="Arial" w:eastAsia="Arial" w:hAnsi="Arial" w:cs="Arial"/>
      <w:b/>
      <w:bCs/>
      <w:bdr w:val="nil"/>
    </w:rPr>
  </w:style>
  <w:style w:type="table" w:styleId="TableGrid">
    <w:name w:val="Table Grid"/>
    <w:basedOn w:val="TableNormal"/>
    <w:uiPriority w:val="59"/>
    <w:rsid w:val="00B106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18</Pages>
  <Words>3649</Words>
  <Characters>20805</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Chapter 1 - Food Choices and Human Health</vt:lpstr>
    </vt:vector>
  </TitlesOfParts>
  <Company>Cengage Learning Testing, Powered by Cognero</Company>
  <LinksUpToDate>false</LinksUpToDate>
  <CharactersWithSpaces>24406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Chapter 1 - Food Choices and Human Health</dc:title>
  <dc:creator>Assah, Rana (Nelson CAN)</dc:creator>
  <cp:lastModifiedBy>Fuller, Warren (Nelson CAN)</cp:lastModifiedBy>
  <cp:revision>5</cp:revision>
  <dcterms:created xsi:type="dcterms:W3CDTF">2020-04-08T19:01:00Z</dcterms:created>
  <dcterms:modified xsi:type="dcterms:W3CDTF">2020-05-12T18:38:00Z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ublisher User">
    <vt:lpwstr>Rana Assah</vt:lpwstr>
  </property>
</Properties>
</file>